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FE91" w14:textId="71937FB3" w:rsidR="00BA210C" w:rsidRDefault="0003368A" w:rsidP="00723A58">
      <w:pPr>
        <w:pStyle w:val="Heading1"/>
      </w:pPr>
      <w:r>
        <w:t xml:space="preserve">Slide 1: </w:t>
      </w:r>
      <w:r w:rsidR="00152CB3" w:rsidRPr="00152CB3">
        <w:t>Regional Model based on</w:t>
      </w:r>
      <w:r w:rsidR="00152CB3">
        <w:t xml:space="preserve"> </w:t>
      </w:r>
      <w:r w:rsidR="00152CB3" w:rsidRPr="00152CB3">
        <w:t>Exemption from Licensure</w:t>
      </w:r>
    </w:p>
    <w:p w14:paraId="356AD1A4" w14:textId="77777777" w:rsidR="004E5CD8" w:rsidRPr="007424D5" w:rsidRDefault="004E5CD8"/>
    <w:p w14:paraId="17BC9C27" w14:textId="6E0161B5" w:rsidR="008E2444" w:rsidRDefault="00152CB3" w:rsidP="00F80237">
      <w:r>
        <w:t xml:space="preserve">March </w:t>
      </w:r>
      <w:r w:rsidR="00AA2FC4">
        <w:t>11</w:t>
      </w:r>
      <w:r w:rsidR="008E2444">
        <w:t>, 2026</w:t>
      </w:r>
    </w:p>
    <w:p w14:paraId="1539560C" w14:textId="77777777" w:rsidR="00152CB3" w:rsidRPr="00152CB3" w:rsidRDefault="00152CB3" w:rsidP="00152CB3">
      <w:r w:rsidRPr="00152CB3">
        <w:t>Vita Palazzolo Berg</w:t>
      </w:r>
    </w:p>
    <w:p w14:paraId="305AB642" w14:textId="460E5FE1" w:rsidR="00152CB3" w:rsidRDefault="00152CB3" w:rsidP="00F80237">
      <w:r w:rsidRPr="00152CB3">
        <w:t xml:space="preserve">Telehealth Taskforce, BORIM seat </w:t>
      </w:r>
    </w:p>
    <w:p w14:paraId="4C51B4EF" w14:textId="77777777" w:rsidR="007424D5" w:rsidRDefault="007424D5" w:rsidP="007424D5"/>
    <w:p w14:paraId="05E3A33E" w14:textId="1CFF4B20" w:rsidR="00BA210C" w:rsidRDefault="0003368A">
      <w:pPr>
        <w:pStyle w:val="Heading1"/>
      </w:pPr>
      <w:r>
        <w:t xml:space="preserve">Slide 2: </w:t>
      </w:r>
      <w:r w:rsidR="002A5C04">
        <w:t>Objective</w:t>
      </w:r>
      <w:r w:rsidR="00036B8C">
        <w:t>s</w:t>
      </w:r>
    </w:p>
    <w:p w14:paraId="7033A78B" w14:textId="13448110" w:rsidR="008E2444" w:rsidRPr="008E2444" w:rsidRDefault="008E2444" w:rsidP="008E2444">
      <w:pPr>
        <w:spacing w:before="80" w:after="80" w:line="264" w:lineRule="auto"/>
      </w:pPr>
    </w:p>
    <w:p w14:paraId="56371D2F" w14:textId="77777777" w:rsidR="002A5C04" w:rsidRPr="002A5C04" w:rsidRDefault="002A5C04" w:rsidP="002A5C04">
      <w:pPr>
        <w:numPr>
          <w:ilvl w:val="0"/>
          <w:numId w:val="100"/>
        </w:numPr>
        <w:spacing w:before="80" w:after="80" w:line="264" w:lineRule="auto"/>
      </w:pPr>
      <w:r w:rsidRPr="002A5C04">
        <w:t>Focus on continuity of care for existing patients</w:t>
      </w:r>
    </w:p>
    <w:p w14:paraId="1B678A2A" w14:textId="77777777" w:rsidR="002A5C04" w:rsidRPr="002A5C04" w:rsidRDefault="002A5C04" w:rsidP="002A5C04">
      <w:pPr>
        <w:numPr>
          <w:ilvl w:val="0"/>
          <w:numId w:val="100"/>
        </w:numPr>
        <w:spacing w:before="80" w:after="80" w:line="264" w:lineRule="auto"/>
      </w:pPr>
      <w:r w:rsidRPr="002A5C04">
        <w:t>Focus on practice groups located near MA borders</w:t>
      </w:r>
    </w:p>
    <w:p w14:paraId="6E2C2AEC" w14:textId="77777777" w:rsidR="002A5C04" w:rsidRPr="002A5C04" w:rsidRDefault="002A5C04" w:rsidP="002A5C04">
      <w:pPr>
        <w:numPr>
          <w:ilvl w:val="0"/>
          <w:numId w:val="100"/>
        </w:numPr>
        <w:spacing w:before="80" w:after="80" w:line="264" w:lineRule="auto"/>
      </w:pPr>
      <w:r w:rsidRPr="002A5C04">
        <w:t>Keep burden low (fees, CME, documentation)</w:t>
      </w:r>
    </w:p>
    <w:p w14:paraId="2F778C62" w14:textId="77777777" w:rsidR="002A5C04" w:rsidRPr="002A5C04" w:rsidRDefault="002A5C04" w:rsidP="002A5C04">
      <w:pPr>
        <w:numPr>
          <w:ilvl w:val="0"/>
          <w:numId w:val="100"/>
        </w:numPr>
        <w:spacing w:before="80" w:after="80" w:line="264" w:lineRule="auto"/>
      </w:pPr>
      <w:r w:rsidRPr="002A5C04">
        <w:t>Build from what we know</w:t>
      </w:r>
      <w:proofErr w:type="gramStart"/>
      <w:r w:rsidRPr="002A5C04">
        <w:t>:  existing</w:t>
      </w:r>
      <w:proofErr w:type="gramEnd"/>
      <w:r w:rsidRPr="002A5C04">
        <w:t xml:space="preserve"> law and COVID experience</w:t>
      </w:r>
    </w:p>
    <w:p w14:paraId="18514DC4" w14:textId="77777777" w:rsidR="002A5C04" w:rsidRPr="002A5C04" w:rsidRDefault="002A5C04" w:rsidP="002A5C04">
      <w:pPr>
        <w:numPr>
          <w:ilvl w:val="0"/>
          <w:numId w:val="100"/>
        </w:numPr>
        <w:spacing w:before="80" w:after="80" w:line="264" w:lineRule="auto"/>
      </w:pPr>
      <w:r w:rsidRPr="002A5C04">
        <w:t>Ensure BORIM knows physicians treating patients in MA</w:t>
      </w:r>
    </w:p>
    <w:p w14:paraId="02211A98" w14:textId="77777777" w:rsidR="002A5C04" w:rsidRPr="002A5C04" w:rsidRDefault="002A5C04" w:rsidP="002A5C04">
      <w:pPr>
        <w:numPr>
          <w:ilvl w:val="0"/>
          <w:numId w:val="100"/>
        </w:numPr>
        <w:spacing w:before="80" w:after="80" w:line="264" w:lineRule="auto"/>
      </w:pPr>
      <w:r w:rsidRPr="002A5C04">
        <w:t>Ensure physicians understand that their practice must conform to MA laws and standards</w:t>
      </w:r>
    </w:p>
    <w:p w14:paraId="12F00C63" w14:textId="158CD0E8" w:rsidR="00036B8C" w:rsidRDefault="00036B8C" w:rsidP="008E2444">
      <w:pPr>
        <w:spacing w:before="80" w:after="80" w:line="264" w:lineRule="auto"/>
      </w:pPr>
    </w:p>
    <w:p w14:paraId="56B8BFE9" w14:textId="77777777" w:rsidR="00AB17BF" w:rsidRDefault="00AB17BF" w:rsidP="008E2444">
      <w:pPr>
        <w:spacing w:before="80" w:after="80" w:line="264" w:lineRule="auto"/>
      </w:pPr>
    </w:p>
    <w:p w14:paraId="111BEF50" w14:textId="359ECEE4" w:rsidR="00BF601D" w:rsidRDefault="00BF601D" w:rsidP="00BF601D">
      <w:pPr>
        <w:pStyle w:val="Heading1"/>
      </w:pPr>
      <w:r>
        <w:t xml:space="preserve">Slide 3: </w:t>
      </w:r>
      <w:r w:rsidR="002A5C04" w:rsidRPr="002A5C04">
        <w:t>Existing Laws</w:t>
      </w:r>
      <w:proofErr w:type="gramStart"/>
      <w:r w:rsidR="002A5C04" w:rsidRPr="002A5C04">
        <w:t>:  Chapter</w:t>
      </w:r>
      <w:proofErr w:type="gramEnd"/>
      <w:r w:rsidR="002A5C04" w:rsidRPr="002A5C04">
        <w:t xml:space="preserve"> 112, section 7</w:t>
      </w:r>
    </w:p>
    <w:p w14:paraId="58FA304D" w14:textId="77777777" w:rsidR="00BF601D" w:rsidRDefault="00BF601D" w:rsidP="008E2444">
      <w:pPr>
        <w:spacing w:before="80" w:after="80" w:line="264" w:lineRule="auto"/>
      </w:pPr>
    </w:p>
    <w:p w14:paraId="652A43BD" w14:textId="540DAF3D" w:rsidR="002A5C04" w:rsidRPr="002A5C04" w:rsidRDefault="002A5C04" w:rsidP="002A5C04">
      <w:pPr>
        <w:spacing w:before="80" w:after="80" w:line="264" w:lineRule="auto"/>
      </w:pPr>
      <w:r w:rsidRPr="002A5C04">
        <w:t>Sets an exemption from the requirement for licensure for a “</w:t>
      </w:r>
      <w:r w:rsidRPr="002A5C04">
        <w:rPr>
          <w:b/>
          <w:bCs/>
        </w:rPr>
        <w:t xml:space="preserve">physician </w:t>
      </w:r>
      <w:r w:rsidR="004F62B8">
        <w:rPr>
          <w:b/>
          <w:bCs/>
        </w:rPr>
        <w:t>a</w:t>
      </w:r>
      <w:r w:rsidRPr="002A5C04">
        <w:rPr>
          <w:b/>
          <w:bCs/>
        </w:rPr>
        <w:t>uthorized to practice medicine in another state, when he is called as the</w:t>
      </w:r>
      <w:r w:rsidR="004F62B8">
        <w:rPr>
          <w:b/>
          <w:bCs/>
        </w:rPr>
        <w:t xml:space="preserve"> </w:t>
      </w:r>
      <w:r w:rsidRPr="002A5C04">
        <w:rPr>
          <w:b/>
          <w:bCs/>
        </w:rPr>
        <w:t>family physician to attend a person temporarily abiding in the commonwealth</w:t>
      </w:r>
      <w:r w:rsidRPr="002A5C04">
        <w:t>.”</w:t>
      </w:r>
    </w:p>
    <w:p w14:paraId="1FBC7A02" w14:textId="4E91A98F" w:rsidR="00BF601D" w:rsidRDefault="00BF601D" w:rsidP="008E2444">
      <w:pPr>
        <w:spacing w:before="80" w:after="80" w:line="264" w:lineRule="auto"/>
      </w:pPr>
    </w:p>
    <w:p w14:paraId="119F5AD5" w14:textId="77777777" w:rsidR="00AB17BF" w:rsidRDefault="00AB17BF" w:rsidP="008E2444">
      <w:pPr>
        <w:spacing w:before="80" w:after="80" w:line="264" w:lineRule="auto"/>
      </w:pPr>
    </w:p>
    <w:p w14:paraId="0B897DFE" w14:textId="2D4A5183" w:rsidR="00BF601D" w:rsidRDefault="00BF601D" w:rsidP="00BF601D">
      <w:pPr>
        <w:pStyle w:val="Heading1"/>
      </w:pPr>
      <w:r>
        <w:t xml:space="preserve">Slide 4: </w:t>
      </w:r>
      <w:r w:rsidR="004F62B8" w:rsidRPr="004F62B8">
        <w:t xml:space="preserve">Chapter 112, section </w:t>
      </w:r>
      <w:proofErr w:type="gramStart"/>
      <w:r w:rsidR="004F62B8" w:rsidRPr="004F62B8">
        <w:t>7,continued</w:t>
      </w:r>
      <w:proofErr w:type="gramEnd"/>
    </w:p>
    <w:p w14:paraId="10125002" w14:textId="77777777" w:rsidR="00036B8C" w:rsidRDefault="00036B8C" w:rsidP="00036B8C">
      <w:pPr>
        <w:spacing w:before="80" w:after="80" w:line="264" w:lineRule="auto"/>
      </w:pPr>
    </w:p>
    <w:p w14:paraId="090AB3F1" w14:textId="089341B5" w:rsidR="00036B8C" w:rsidRPr="00036B8C" w:rsidRDefault="004F62B8" w:rsidP="00036B8C">
      <w:pPr>
        <w:spacing w:before="80" w:after="80" w:line="264" w:lineRule="auto"/>
      </w:pPr>
      <w:r>
        <w:lastRenderedPageBreak/>
        <w:t>[SCREENSHOTS OF 1901 MASSACHUSETTS LAWS PERTAINING TO BORDER STATE PHYSICIANS’ AUTHORIZATION TO TREAT]</w:t>
      </w:r>
    </w:p>
    <w:p w14:paraId="2AE3C62F" w14:textId="2953B334" w:rsidR="00BF601D" w:rsidRDefault="00BF601D" w:rsidP="00BF601D">
      <w:pPr>
        <w:spacing w:before="80" w:after="80" w:line="264" w:lineRule="auto"/>
      </w:pPr>
    </w:p>
    <w:p w14:paraId="1553EDEC" w14:textId="77777777" w:rsidR="00DB3E5D" w:rsidRDefault="00DB3E5D" w:rsidP="00BF601D">
      <w:pPr>
        <w:spacing w:before="80" w:after="80" w:line="264" w:lineRule="auto"/>
      </w:pPr>
    </w:p>
    <w:p w14:paraId="71411AFA" w14:textId="1FD2E845" w:rsidR="00BF601D" w:rsidRDefault="00BF601D" w:rsidP="00BF601D">
      <w:pPr>
        <w:pStyle w:val="Heading1"/>
      </w:pPr>
      <w:r>
        <w:t xml:space="preserve">Slide </w:t>
      </w:r>
      <w:r w:rsidR="00AB17BF">
        <w:t>5</w:t>
      </w:r>
      <w:r>
        <w:t xml:space="preserve">: </w:t>
      </w:r>
      <w:r w:rsidR="00FF1B9A" w:rsidRPr="00FF1B9A">
        <w:t>Existing Laws</w:t>
      </w:r>
      <w:proofErr w:type="gramStart"/>
      <w:r w:rsidR="00FF1B9A" w:rsidRPr="00FF1B9A">
        <w:t>:  Chapter</w:t>
      </w:r>
      <w:proofErr w:type="gramEnd"/>
      <w:r w:rsidR="00FF1B9A" w:rsidRPr="00FF1B9A">
        <w:t xml:space="preserve"> 94C, section 18</w:t>
      </w:r>
    </w:p>
    <w:p w14:paraId="69B4D3BE" w14:textId="77777777" w:rsidR="00BF601D" w:rsidRDefault="00BF601D" w:rsidP="00BF601D">
      <w:pPr>
        <w:spacing w:before="80" w:after="80" w:line="264" w:lineRule="auto"/>
      </w:pPr>
    </w:p>
    <w:p w14:paraId="680E1540" w14:textId="77777777" w:rsidR="00FF1B9A" w:rsidRPr="00FF1B9A" w:rsidRDefault="00FF1B9A" w:rsidP="00FF1B9A">
      <w:pPr>
        <w:spacing w:before="80" w:after="80" w:line="264" w:lineRule="auto"/>
      </w:pPr>
      <w:r w:rsidRPr="00FF1B9A">
        <w:t xml:space="preserve">A Massachusetts pharmacy can </w:t>
      </w:r>
      <w:proofErr w:type="gramStart"/>
      <w:r w:rsidRPr="00FF1B9A">
        <w:t>fill</w:t>
      </w:r>
      <w:proofErr w:type="gramEnd"/>
      <w:r w:rsidRPr="00FF1B9A">
        <w:t xml:space="preserve"> a prescription written by a physician who is not licensed in Massachusetts if:</w:t>
      </w:r>
    </w:p>
    <w:p w14:paraId="0216D53F" w14:textId="77777777" w:rsidR="00AB17BF" w:rsidRDefault="00AB17BF" w:rsidP="00BF601D">
      <w:pPr>
        <w:spacing w:before="80" w:after="80" w:line="264" w:lineRule="auto"/>
      </w:pPr>
    </w:p>
    <w:tbl>
      <w:tblPr>
        <w:tblW w:w="9854" w:type="dxa"/>
        <w:tblInd w:w="-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20"/>
        <w:gridCol w:w="2150"/>
        <w:gridCol w:w="5184"/>
      </w:tblGrid>
      <w:tr w:rsidR="00AC325E" w:rsidRPr="00AC325E" w14:paraId="324C771A" w14:textId="77777777" w:rsidTr="00E40EAE">
        <w:trPr>
          <w:trHeight w:val="584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324DA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rPr>
                <w:b/>
                <w:bCs/>
              </w:rPr>
              <w:t>Medication is</w:t>
            </w:r>
          </w:p>
        </w:tc>
        <w:tc>
          <w:tcPr>
            <w:tcW w:w="21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A983AE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rPr>
                <w:b/>
                <w:bCs/>
              </w:rPr>
              <w:t>Prescription was issued within the preceding</w:t>
            </w:r>
          </w:p>
        </w:tc>
        <w:tc>
          <w:tcPr>
            <w:tcW w:w="518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2D84CE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rPr>
                <w:b/>
                <w:bCs/>
              </w:rPr>
              <w:t>Pharmacist verifies that prescription was issued by authorized prescriber who</w:t>
            </w:r>
          </w:p>
        </w:tc>
      </w:tr>
      <w:tr w:rsidR="00AC325E" w:rsidRPr="00AC325E" w14:paraId="521FFF0F" w14:textId="77777777" w:rsidTr="00E40EAE">
        <w:trPr>
          <w:trHeight w:val="584"/>
        </w:trPr>
        <w:tc>
          <w:tcPr>
            <w:tcW w:w="25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81F6FD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t xml:space="preserve">Schedules </w:t>
            </w:r>
          </w:p>
          <w:p w14:paraId="26ED19E2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t>III – VI</w:t>
            </w:r>
          </w:p>
        </w:tc>
        <w:tc>
          <w:tcPr>
            <w:tcW w:w="21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06C200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t>30 days</w:t>
            </w:r>
          </w:p>
        </w:tc>
        <w:tc>
          <w:tcPr>
            <w:tcW w:w="518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D5E1B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t>Resides and holds license in state where prescription was issued</w:t>
            </w:r>
          </w:p>
        </w:tc>
      </w:tr>
      <w:tr w:rsidR="00AC325E" w:rsidRPr="00AC325E" w14:paraId="0F60453C" w14:textId="77777777" w:rsidTr="00E40EAE">
        <w:trPr>
          <w:trHeight w:val="584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88C6B4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t>Non-narcotic Schedule II</w:t>
            </w:r>
          </w:p>
        </w:tc>
        <w:tc>
          <w:tcPr>
            <w:tcW w:w="2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3BC295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t>5 days</w:t>
            </w:r>
          </w:p>
        </w:tc>
        <w:tc>
          <w:tcPr>
            <w:tcW w:w="5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A483C7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t>Holds license and resides or practices in state where prescription was issued</w:t>
            </w:r>
          </w:p>
        </w:tc>
      </w:tr>
      <w:tr w:rsidR="00AC325E" w:rsidRPr="00AC325E" w14:paraId="6758CEC0" w14:textId="77777777" w:rsidTr="00E40EAE">
        <w:trPr>
          <w:trHeight w:val="584"/>
        </w:trPr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4CBD66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t>Narcotic Schedule II</w:t>
            </w:r>
          </w:p>
        </w:tc>
        <w:tc>
          <w:tcPr>
            <w:tcW w:w="2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AF182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t>5 days</w:t>
            </w:r>
          </w:p>
        </w:tc>
        <w:tc>
          <w:tcPr>
            <w:tcW w:w="518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DFE105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t xml:space="preserve">Holds license in Maine or a contiguous state </w:t>
            </w:r>
          </w:p>
          <w:p w14:paraId="47C839A8" w14:textId="77777777" w:rsidR="00AC325E" w:rsidRPr="00AC325E" w:rsidRDefault="00AC325E" w:rsidP="00AC325E">
            <w:pPr>
              <w:spacing w:before="80" w:after="80" w:line="264" w:lineRule="auto"/>
            </w:pPr>
            <w:r w:rsidRPr="00AC325E">
              <w:t>(ME, NH, VT, NY, CT, RI)</w:t>
            </w:r>
          </w:p>
        </w:tc>
      </w:tr>
    </w:tbl>
    <w:p w14:paraId="38B77BCD" w14:textId="77777777" w:rsidR="00AC325E" w:rsidRDefault="00AC325E" w:rsidP="00BF601D">
      <w:pPr>
        <w:spacing w:before="80" w:after="80" w:line="264" w:lineRule="auto"/>
      </w:pPr>
    </w:p>
    <w:p w14:paraId="30EDFFF0" w14:textId="77777777" w:rsidR="00AC325E" w:rsidRDefault="00AC325E" w:rsidP="00BF601D">
      <w:pPr>
        <w:spacing w:before="80" w:after="80" w:line="264" w:lineRule="auto"/>
      </w:pPr>
    </w:p>
    <w:p w14:paraId="08485783" w14:textId="12BE5D8D" w:rsidR="00BF601D" w:rsidRDefault="00BF601D" w:rsidP="00BF601D">
      <w:pPr>
        <w:pStyle w:val="Heading1"/>
      </w:pPr>
      <w:r>
        <w:t xml:space="preserve">Slide </w:t>
      </w:r>
      <w:r w:rsidR="00AB17BF">
        <w:t>6</w:t>
      </w:r>
      <w:r>
        <w:t xml:space="preserve">: </w:t>
      </w:r>
      <w:r w:rsidR="00E40EAE" w:rsidRPr="00E40EAE">
        <w:t>COVID Emergency Temporary Licenses</w:t>
      </w:r>
    </w:p>
    <w:p w14:paraId="45F26657" w14:textId="77777777" w:rsidR="00E40EAE" w:rsidRPr="00E40EAE" w:rsidRDefault="00E40EAE" w:rsidP="00E40EAE">
      <w:pPr>
        <w:numPr>
          <w:ilvl w:val="0"/>
          <w:numId w:val="101"/>
        </w:numPr>
        <w:spacing w:before="80" w:after="80" w:line="264" w:lineRule="auto"/>
      </w:pPr>
      <w:r w:rsidRPr="00E40EAE">
        <w:t>During COVID, BORIM issued Emergency Temporary Licenses to physicians who presented license verification that they held a license, in good standing, in another state.</w:t>
      </w:r>
    </w:p>
    <w:p w14:paraId="7F4CEF45" w14:textId="77777777" w:rsidR="00E40EAE" w:rsidRPr="00E40EAE" w:rsidRDefault="00E40EAE" w:rsidP="00E40EAE">
      <w:pPr>
        <w:numPr>
          <w:ilvl w:val="0"/>
          <w:numId w:val="101"/>
        </w:numPr>
        <w:spacing w:before="80" w:after="80" w:line="264" w:lineRule="auto"/>
      </w:pPr>
      <w:r w:rsidRPr="00E40EAE">
        <w:t>Full license based on reciprocity and required no fee.</w:t>
      </w:r>
    </w:p>
    <w:p w14:paraId="458417D6" w14:textId="77777777" w:rsidR="00E40EAE" w:rsidRPr="00E40EAE" w:rsidRDefault="00E40EAE" w:rsidP="00E40EAE">
      <w:pPr>
        <w:numPr>
          <w:ilvl w:val="0"/>
          <w:numId w:val="101"/>
        </w:numPr>
        <w:spacing w:before="80" w:after="80" w:line="264" w:lineRule="auto"/>
      </w:pPr>
      <w:r w:rsidRPr="00E40EAE">
        <w:t xml:space="preserve">BORIM utilized a </w:t>
      </w:r>
      <w:proofErr w:type="gramStart"/>
      <w:r w:rsidRPr="00E40EAE">
        <w:t>one page</w:t>
      </w:r>
      <w:proofErr w:type="gramEnd"/>
      <w:r w:rsidRPr="00E40EAE">
        <w:t xml:space="preserve"> application.  </w:t>
      </w:r>
    </w:p>
    <w:p w14:paraId="5A51E905" w14:textId="77777777" w:rsidR="00BF601D" w:rsidRDefault="00BF601D" w:rsidP="00BF601D">
      <w:pPr>
        <w:spacing w:before="80" w:after="80" w:line="264" w:lineRule="auto"/>
      </w:pPr>
    </w:p>
    <w:p w14:paraId="6A939736" w14:textId="77777777" w:rsidR="002F30AF" w:rsidRDefault="002F30AF" w:rsidP="00BF601D">
      <w:pPr>
        <w:spacing w:before="80" w:after="80" w:line="264" w:lineRule="auto"/>
      </w:pPr>
    </w:p>
    <w:p w14:paraId="323AB580" w14:textId="7AC8901B" w:rsidR="00BF601D" w:rsidRDefault="00BF601D" w:rsidP="00BF601D">
      <w:pPr>
        <w:pStyle w:val="Heading1"/>
      </w:pPr>
      <w:r>
        <w:t xml:space="preserve">Slide </w:t>
      </w:r>
      <w:r w:rsidR="00AB17BF">
        <w:t>7</w:t>
      </w:r>
      <w:r>
        <w:t xml:space="preserve">: </w:t>
      </w:r>
      <w:r w:rsidR="00E40EAE" w:rsidRPr="00E40EAE">
        <w:t>COVID Emergency Temporary Licenses</w:t>
      </w:r>
      <w:r w:rsidR="00E40EAE">
        <w:t>, cont.</w:t>
      </w:r>
    </w:p>
    <w:p w14:paraId="1151C0E0" w14:textId="77777777" w:rsidR="00BF601D" w:rsidRDefault="00BF601D" w:rsidP="00BF601D">
      <w:pPr>
        <w:spacing w:before="80" w:after="80" w:line="264" w:lineRule="auto"/>
      </w:pPr>
    </w:p>
    <w:p w14:paraId="4FF9EAD3" w14:textId="712B93F3" w:rsidR="00AB17BF" w:rsidRDefault="00E40EAE" w:rsidP="00BF601D">
      <w:pPr>
        <w:spacing w:before="80" w:after="80" w:line="264" w:lineRule="auto"/>
      </w:pPr>
      <w:r w:rsidRPr="00E40EAE">
        <w:t>[SCREENSHOTS OF MASS. EMERGENCY TEMPORARY LICENSE APPLICATION]</w:t>
      </w:r>
    </w:p>
    <w:p w14:paraId="066F434B" w14:textId="77777777" w:rsidR="00E40EAE" w:rsidRPr="00E40EAE" w:rsidRDefault="00E40EAE" w:rsidP="00BF601D">
      <w:pPr>
        <w:spacing w:before="80" w:after="80" w:line="264" w:lineRule="auto"/>
      </w:pPr>
    </w:p>
    <w:p w14:paraId="0E851F8A" w14:textId="24E1D3AC" w:rsidR="00BF601D" w:rsidRDefault="00BF601D" w:rsidP="00BF601D">
      <w:pPr>
        <w:pStyle w:val="Heading1"/>
      </w:pPr>
      <w:r>
        <w:t xml:space="preserve">Slide </w:t>
      </w:r>
      <w:r w:rsidR="000F0151">
        <w:t>8</w:t>
      </w:r>
      <w:r>
        <w:t>:</w:t>
      </w:r>
      <w:r w:rsidR="00E10EAD">
        <w:t xml:space="preserve"> </w:t>
      </w:r>
      <w:r w:rsidR="006F580B" w:rsidRPr="00E40EAE">
        <w:t>COVID Emergency Temporary Licenses</w:t>
      </w:r>
      <w:r w:rsidR="006F580B">
        <w:t>, cont.</w:t>
      </w:r>
    </w:p>
    <w:p w14:paraId="2417BB64" w14:textId="77777777" w:rsidR="00BF601D" w:rsidRDefault="00BF601D" w:rsidP="00BF601D">
      <w:pPr>
        <w:spacing w:before="80" w:after="80" w:line="264" w:lineRule="auto"/>
      </w:pPr>
    </w:p>
    <w:p w14:paraId="79637A6F" w14:textId="77777777" w:rsidR="0036170C" w:rsidRPr="0036170C" w:rsidRDefault="0036170C" w:rsidP="0036170C">
      <w:pPr>
        <w:numPr>
          <w:ilvl w:val="0"/>
          <w:numId w:val="102"/>
        </w:numPr>
        <w:spacing w:before="80" w:after="80" w:line="264" w:lineRule="auto"/>
      </w:pPr>
      <w:r w:rsidRPr="0036170C">
        <w:t xml:space="preserve">Prior to issuance, BORIM checked FSMB’s Physician Data Center to verify that all licenses issued to the physician in other states were in good standing </w:t>
      </w:r>
    </w:p>
    <w:p w14:paraId="785CDDAC" w14:textId="77777777" w:rsidR="0036170C" w:rsidRPr="0036170C" w:rsidRDefault="0036170C" w:rsidP="0036170C">
      <w:pPr>
        <w:numPr>
          <w:ilvl w:val="0"/>
          <w:numId w:val="102"/>
        </w:numPr>
        <w:spacing w:before="80" w:after="80" w:line="264" w:lineRule="auto"/>
      </w:pPr>
      <w:r w:rsidRPr="0036170C">
        <w:t xml:space="preserve">BORIM periodically rechecked FSMB’s Physician Data Center </w:t>
      </w:r>
    </w:p>
    <w:p w14:paraId="1DB0F850" w14:textId="77777777" w:rsidR="0036170C" w:rsidRPr="0036170C" w:rsidRDefault="0036170C" w:rsidP="0036170C">
      <w:pPr>
        <w:numPr>
          <w:ilvl w:val="0"/>
          <w:numId w:val="102"/>
        </w:numPr>
        <w:spacing w:before="80" w:after="80" w:line="264" w:lineRule="auto"/>
      </w:pPr>
      <w:r w:rsidRPr="0036170C">
        <w:t xml:space="preserve">BORIM implemented a mechanism for automatic license termination by operation of law on basis of information that </w:t>
      </w:r>
      <w:proofErr w:type="gramStart"/>
      <w:r w:rsidRPr="0036170C">
        <w:t>physician</w:t>
      </w:r>
      <w:proofErr w:type="gramEnd"/>
      <w:r w:rsidRPr="0036170C">
        <w:t xml:space="preserve"> no longer held all licenses in good standing, issued on receipt of documentation that another state took an action</w:t>
      </w:r>
    </w:p>
    <w:p w14:paraId="3D7C9F07" w14:textId="66E85075" w:rsidR="00BF601D" w:rsidRDefault="00BF601D" w:rsidP="00BF601D">
      <w:pPr>
        <w:spacing w:before="80" w:after="80" w:line="264" w:lineRule="auto"/>
      </w:pPr>
    </w:p>
    <w:p w14:paraId="3B32F0AE" w14:textId="77777777" w:rsidR="007163D1" w:rsidRDefault="007163D1" w:rsidP="00BF601D">
      <w:pPr>
        <w:spacing w:before="80" w:after="80" w:line="264" w:lineRule="auto"/>
      </w:pPr>
    </w:p>
    <w:p w14:paraId="6F2AC29A" w14:textId="77777777" w:rsidR="007163D1" w:rsidRDefault="007163D1" w:rsidP="00BF601D">
      <w:pPr>
        <w:spacing w:before="80" w:after="80" w:line="264" w:lineRule="auto"/>
      </w:pPr>
    </w:p>
    <w:p w14:paraId="70EDB61E" w14:textId="46E81E20" w:rsidR="00BF601D" w:rsidRDefault="00BF601D" w:rsidP="00BF601D">
      <w:pPr>
        <w:pStyle w:val="Heading1"/>
      </w:pPr>
      <w:r>
        <w:t xml:space="preserve">Slide </w:t>
      </w:r>
      <w:r w:rsidR="007163D1">
        <w:t>9</w:t>
      </w:r>
      <w:r>
        <w:t xml:space="preserve">: </w:t>
      </w:r>
      <w:r w:rsidR="0036170C">
        <w:t>What could a regional expa</w:t>
      </w:r>
      <w:r w:rsidR="00794C39">
        <w:t>n</w:t>
      </w:r>
      <w:r w:rsidR="0036170C">
        <w:t>d</w:t>
      </w:r>
      <w:r w:rsidR="00794C39">
        <w:t>e</w:t>
      </w:r>
      <w:r w:rsidR="0036170C">
        <w:t>d exemption look like?</w:t>
      </w:r>
    </w:p>
    <w:p w14:paraId="6A709049" w14:textId="77777777" w:rsidR="00BF601D" w:rsidRDefault="00BF601D" w:rsidP="00BF601D">
      <w:pPr>
        <w:spacing w:before="80" w:after="80" w:line="264" w:lineRule="auto"/>
      </w:pPr>
    </w:p>
    <w:p w14:paraId="75B27360" w14:textId="77777777" w:rsidR="0036170C" w:rsidRPr="0036170C" w:rsidRDefault="0036170C" w:rsidP="0036170C">
      <w:pPr>
        <w:numPr>
          <w:ilvl w:val="0"/>
          <w:numId w:val="103"/>
        </w:numPr>
        <w:spacing w:before="80" w:after="80" w:line="264" w:lineRule="auto"/>
      </w:pPr>
      <w:r w:rsidRPr="0036170C">
        <w:t xml:space="preserve">New law setting an exemption in MA law for physicians from 6 states: ME, NH, VT, NY, CT and RI.  </w:t>
      </w:r>
    </w:p>
    <w:p w14:paraId="5A010EC4" w14:textId="77777777" w:rsidR="0036170C" w:rsidRPr="0036170C" w:rsidRDefault="0036170C" w:rsidP="0036170C">
      <w:pPr>
        <w:numPr>
          <w:ilvl w:val="0"/>
          <w:numId w:val="103"/>
        </w:numPr>
        <w:spacing w:before="80" w:after="80" w:line="264" w:lineRule="auto"/>
      </w:pPr>
      <w:r w:rsidRPr="0036170C">
        <w:t>For mutuality, the 6 states would need to pass a similar law.  MA Law could require mutuality before exemption in MA takes effect.</w:t>
      </w:r>
    </w:p>
    <w:p w14:paraId="75A05230" w14:textId="77777777" w:rsidR="0036170C" w:rsidRPr="0036170C" w:rsidRDefault="0036170C" w:rsidP="0036170C">
      <w:pPr>
        <w:numPr>
          <w:ilvl w:val="0"/>
          <w:numId w:val="103"/>
        </w:numPr>
        <w:spacing w:before="80" w:after="80" w:line="264" w:lineRule="auto"/>
      </w:pPr>
      <w:r w:rsidRPr="0036170C">
        <w:t xml:space="preserve">Exemption would be patient specific and allow treatment of patients who </w:t>
      </w:r>
      <w:proofErr w:type="gramStart"/>
      <w:r w:rsidRPr="0036170C">
        <w:t>are located in</w:t>
      </w:r>
      <w:proofErr w:type="gramEnd"/>
      <w:r w:rsidRPr="0036170C">
        <w:t xml:space="preserve"> MA with whom the out of state physician has an established physician-patient relationship.</w:t>
      </w:r>
    </w:p>
    <w:p w14:paraId="227DE53D" w14:textId="77777777" w:rsidR="0036170C" w:rsidRPr="0036170C" w:rsidRDefault="0036170C" w:rsidP="0036170C">
      <w:pPr>
        <w:numPr>
          <w:ilvl w:val="0"/>
          <w:numId w:val="103"/>
        </w:numPr>
        <w:spacing w:before="80" w:after="80" w:line="264" w:lineRule="auto"/>
      </w:pPr>
      <w:r w:rsidRPr="0036170C">
        <w:t xml:space="preserve">Exemption would be limited to physicians who hold a valid license in one of the 6 states; provided the physician’s license(s) is in good standing in all states </w:t>
      </w:r>
      <w:proofErr w:type="gramStart"/>
      <w:r w:rsidRPr="0036170C">
        <w:t>where</w:t>
      </w:r>
      <w:proofErr w:type="gramEnd"/>
      <w:r w:rsidRPr="0036170C">
        <w:t xml:space="preserve"> issued and </w:t>
      </w:r>
      <w:proofErr w:type="gramStart"/>
      <w:r w:rsidRPr="0036170C">
        <w:t>provided that</w:t>
      </w:r>
      <w:proofErr w:type="gramEnd"/>
      <w:r w:rsidRPr="0036170C">
        <w:t xml:space="preserve"> they register with BORIM.</w:t>
      </w:r>
    </w:p>
    <w:p w14:paraId="7B5C363B" w14:textId="2EC2A66B" w:rsidR="00BF601D" w:rsidRDefault="00BF601D" w:rsidP="00BF601D">
      <w:pPr>
        <w:spacing w:before="80" w:after="80" w:line="264" w:lineRule="auto"/>
      </w:pPr>
    </w:p>
    <w:p w14:paraId="0389084F" w14:textId="77777777" w:rsidR="0036170C" w:rsidRDefault="0036170C" w:rsidP="00BF601D">
      <w:pPr>
        <w:spacing w:before="80" w:after="80" w:line="264" w:lineRule="auto"/>
      </w:pPr>
    </w:p>
    <w:p w14:paraId="27D8FE43" w14:textId="77777777" w:rsidR="00794C39" w:rsidRDefault="00794C39" w:rsidP="00BF601D">
      <w:pPr>
        <w:spacing w:before="80" w:after="80" w:line="264" w:lineRule="auto"/>
      </w:pPr>
    </w:p>
    <w:p w14:paraId="1B995CFD" w14:textId="50AE9232" w:rsidR="00BF601D" w:rsidRDefault="00BF601D" w:rsidP="00BF601D">
      <w:pPr>
        <w:pStyle w:val="Heading1"/>
      </w:pPr>
      <w:r>
        <w:t>Slide 1</w:t>
      </w:r>
      <w:r w:rsidR="00595908">
        <w:t>0</w:t>
      </w:r>
      <w:r>
        <w:t xml:space="preserve">: </w:t>
      </w:r>
      <w:r w:rsidR="0036170C" w:rsidRPr="0036170C">
        <w:t>What would the exempt physician need to do?</w:t>
      </w:r>
    </w:p>
    <w:p w14:paraId="65910A95" w14:textId="77777777" w:rsidR="00BF601D" w:rsidRDefault="00BF601D" w:rsidP="00BF601D">
      <w:pPr>
        <w:spacing w:before="80" w:after="80" w:line="264" w:lineRule="auto"/>
      </w:pPr>
    </w:p>
    <w:p w14:paraId="67F0C828" w14:textId="77777777" w:rsidR="0036170C" w:rsidRPr="0036170C" w:rsidRDefault="0036170C" w:rsidP="0036170C">
      <w:pPr>
        <w:numPr>
          <w:ilvl w:val="0"/>
          <w:numId w:val="104"/>
        </w:numPr>
        <w:spacing w:before="80" w:after="80" w:line="264" w:lineRule="auto"/>
      </w:pPr>
      <w:r w:rsidRPr="0036170C">
        <w:t>Submit a simple application that will provide sufficient information to:</w:t>
      </w:r>
    </w:p>
    <w:p w14:paraId="1B3B9FFF" w14:textId="77777777" w:rsidR="0036170C" w:rsidRPr="0036170C" w:rsidRDefault="0036170C" w:rsidP="0036170C">
      <w:pPr>
        <w:numPr>
          <w:ilvl w:val="1"/>
          <w:numId w:val="104"/>
        </w:numPr>
        <w:spacing w:before="80" w:after="80" w:line="264" w:lineRule="auto"/>
      </w:pPr>
      <w:r w:rsidRPr="0036170C">
        <w:t>identify the physician’s identity and basic credentials, and</w:t>
      </w:r>
    </w:p>
    <w:p w14:paraId="5975AE9C" w14:textId="77777777" w:rsidR="0036170C" w:rsidRPr="0036170C" w:rsidRDefault="0036170C" w:rsidP="0036170C">
      <w:pPr>
        <w:numPr>
          <w:ilvl w:val="1"/>
          <w:numId w:val="104"/>
        </w:numPr>
        <w:spacing w:before="80" w:after="80" w:line="264" w:lineRule="auto"/>
      </w:pPr>
      <w:r w:rsidRPr="0036170C">
        <w:t>verify license information in other states</w:t>
      </w:r>
    </w:p>
    <w:p w14:paraId="12B880A0" w14:textId="77777777" w:rsidR="0036170C" w:rsidRPr="0036170C" w:rsidRDefault="0036170C" w:rsidP="0036170C">
      <w:pPr>
        <w:numPr>
          <w:ilvl w:val="0"/>
          <w:numId w:val="104"/>
        </w:numPr>
        <w:spacing w:before="80" w:after="80" w:line="264" w:lineRule="auto"/>
      </w:pPr>
      <w:r w:rsidRPr="0036170C">
        <w:t>Sign an agreement (details in upcoming slide)</w:t>
      </w:r>
    </w:p>
    <w:p w14:paraId="4B2B2775" w14:textId="77777777" w:rsidR="0036170C" w:rsidRPr="0036170C" w:rsidRDefault="0036170C" w:rsidP="0036170C">
      <w:pPr>
        <w:numPr>
          <w:ilvl w:val="0"/>
          <w:numId w:val="104"/>
        </w:numPr>
        <w:spacing w:before="80" w:after="80" w:line="264" w:lineRule="auto"/>
      </w:pPr>
      <w:r w:rsidRPr="0036170C">
        <w:t>Low or no fee, no CME requirements, registration valid for 2 years, must reapply to renew</w:t>
      </w:r>
    </w:p>
    <w:p w14:paraId="084FEA92" w14:textId="542B57D0" w:rsidR="00BF601D" w:rsidRDefault="00BF601D" w:rsidP="00BF601D">
      <w:pPr>
        <w:spacing w:before="80" w:after="80" w:line="264" w:lineRule="auto"/>
      </w:pPr>
    </w:p>
    <w:p w14:paraId="0967B19C" w14:textId="77777777" w:rsidR="00595908" w:rsidRDefault="00595908" w:rsidP="00BF601D">
      <w:pPr>
        <w:spacing w:before="80" w:after="80" w:line="264" w:lineRule="auto"/>
      </w:pPr>
    </w:p>
    <w:p w14:paraId="7CE6A0DA" w14:textId="32A8C8AB" w:rsidR="00BF601D" w:rsidRDefault="00BF601D" w:rsidP="00BF601D">
      <w:pPr>
        <w:pStyle w:val="Heading1"/>
      </w:pPr>
      <w:r>
        <w:t>Slide 1</w:t>
      </w:r>
      <w:r w:rsidR="00595908">
        <w:t>1</w:t>
      </w:r>
      <w:r>
        <w:t>:</w:t>
      </w:r>
      <w:r w:rsidR="00EF12D1">
        <w:t xml:space="preserve"> </w:t>
      </w:r>
      <w:r w:rsidR="00045854">
        <w:t>T</w:t>
      </w:r>
      <w:r w:rsidR="00EF12D1">
        <w:t>e</w:t>
      </w:r>
      <w:r w:rsidR="00045854">
        <w:t>rms of Agreement</w:t>
      </w:r>
    </w:p>
    <w:p w14:paraId="36B5C5C7" w14:textId="77777777" w:rsidR="00BF601D" w:rsidRDefault="00BF601D" w:rsidP="00BF601D">
      <w:pPr>
        <w:spacing w:before="80" w:after="80" w:line="264" w:lineRule="auto"/>
      </w:pPr>
    </w:p>
    <w:p w14:paraId="2B8D025B" w14:textId="77777777" w:rsidR="00045854" w:rsidRPr="00045854" w:rsidRDefault="00045854" w:rsidP="00045854">
      <w:pPr>
        <w:numPr>
          <w:ilvl w:val="0"/>
          <w:numId w:val="105"/>
        </w:numPr>
      </w:pPr>
      <w:r w:rsidRPr="00045854">
        <w:t xml:space="preserve">License status and absence of any pending complaints or criminal charges </w:t>
      </w:r>
    </w:p>
    <w:p w14:paraId="5BA0285C" w14:textId="77777777" w:rsidR="00045854" w:rsidRPr="00045854" w:rsidRDefault="00045854" w:rsidP="00045854">
      <w:pPr>
        <w:numPr>
          <w:ilvl w:val="0"/>
          <w:numId w:val="105"/>
        </w:numPr>
      </w:pPr>
      <w:r w:rsidRPr="00045854">
        <w:t>Reporting requirement re: complaints and charges</w:t>
      </w:r>
    </w:p>
    <w:p w14:paraId="2A394051" w14:textId="77777777" w:rsidR="00045854" w:rsidRPr="00045854" w:rsidRDefault="00045854" w:rsidP="00045854">
      <w:pPr>
        <w:numPr>
          <w:ilvl w:val="0"/>
          <w:numId w:val="105"/>
        </w:numPr>
      </w:pPr>
      <w:r w:rsidRPr="00045854">
        <w:t xml:space="preserve">MA laws &amp; standards apply when treating MA </w:t>
      </w:r>
      <w:proofErr w:type="gramStart"/>
      <w:r w:rsidRPr="00045854">
        <w:t>patient</w:t>
      </w:r>
      <w:proofErr w:type="gramEnd"/>
    </w:p>
    <w:p w14:paraId="716536AB" w14:textId="77777777" w:rsidR="00045854" w:rsidRPr="00045854" w:rsidRDefault="00045854" w:rsidP="00045854">
      <w:pPr>
        <w:numPr>
          <w:ilvl w:val="0"/>
          <w:numId w:val="105"/>
        </w:numPr>
      </w:pPr>
      <w:r w:rsidRPr="00045854">
        <w:t>Only established patients</w:t>
      </w:r>
    </w:p>
    <w:p w14:paraId="52EF36C1" w14:textId="77777777" w:rsidR="00045854" w:rsidRPr="00045854" w:rsidRDefault="00045854" w:rsidP="00045854">
      <w:pPr>
        <w:numPr>
          <w:ilvl w:val="0"/>
          <w:numId w:val="105"/>
        </w:numPr>
      </w:pPr>
      <w:r w:rsidRPr="00045854">
        <w:t>Rescission for:</w:t>
      </w:r>
    </w:p>
    <w:p w14:paraId="3E147509" w14:textId="77777777" w:rsidR="00045854" w:rsidRPr="00045854" w:rsidRDefault="00045854" w:rsidP="00045854">
      <w:pPr>
        <w:numPr>
          <w:ilvl w:val="1"/>
          <w:numId w:val="105"/>
        </w:numPr>
      </w:pPr>
      <w:r w:rsidRPr="00045854">
        <w:t xml:space="preserve">Failure to report, </w:t>
      </w:r>
      <w:proofErr w:type="gramStart"/>
      <w:r w:rsidRPr="00045854">
        <w:t>treating</w:t>
      </w:r>
      <w:proofErr w:type="gramEnd"/>
      <w:r w:rsidRPr="00045854">
        <w:t xml:space="preserve"> new patients, violating state laws or standards</w:t>
      </w:r>
    </w:p>
    <w:p w14:paraId="31DABBD4" w14:textId="77777777" w:rsidR="00045854" w:rsidRPr="00045854" w:rsidRDefault="00045854" w:rsidP="00045854">
      <w:pPr>
        <w:numPr>
          <w:ilvl w:val="1"/>
          <w:numId w:val="105"/>
        </w:numPr>
      </w:pPr>
      <w:r w:rsidRPr="00045854">
        <w:t>Discipline imposed by another state licensing board*</w:t>
      </w:r>
    </w:p>
    <w:p w14:paraId="2F647A86" w14:textId="77777777" w:rsidR="00045854" w:rsidRPr="00045854" w:rsidRDefault="00045854" w:rsidP="00045854">
      <w:pPr>
        <w:numPr>
          <w:ilvl w:val="1"/>
          <w:numId w:val="105"/>
        </w:numPr>
      </w:pPr>
      <w:r w:rsidRPr="00045854">
        <w:t>Criminal conviction in any state*</w:t>
      </w:r>
    </w:p>
    <w:p w14:paraId="14151F71" w14:textId="77777777" w:rsidR="00783F2B" w:rsidRDefault="00783F2B"/>
    <w:p w14:paraId="4AC3DB1A" w14:textId="33586528" w:rsidR="00783F2B" w:rsidRDefault="00783F2B" w:rsidP="00783F2B">
      <w:pPr>
        <w:pStyle w:val="Heading1"/>
      </w:pPr>
      <w:r>
        <w:t xml:space="preserve">Slide 12: </w:t>
      </w:r>
      <w:r w:rsidR="00DE33E1">
        <w:t>What wo</w:t>
      </w:r>
      <w:r>
        <w:t>u</w:t>
      </w:r>
      <w:r w:rsidR="00DE33E1">
        <w:t>ld BORIM n</w:t>
      </w:r>
      <w:r>
        <w:t>e</w:t>
      </w:r>
      <w:r w:rsidR="00DE33E1">
        <w:t>ed to do</w:t>
      </w:r>
      <w:r>
        <w:t>?</w:t>
      </w:r>
    </w:p>
    <w:p w14:paraId="56B953AE" w14:textId="77777777" w:rsidR="00783F2B" w:rsidRDefault="00783F2B" w:rsidP="00783F2B">
      <w:pPr>
        <w:spacing w:before="80" w:after="80" w:line="264" w:lineRule="auto"/>
      </w:pPr>
    </w:p>
    <w:p w14:paraId="1916D7C6" w14:textId="77777777" w:rsidR="00DE33E1" w:rsidRPr="00DE33E1" w:rsidRDefault="00DE33E1" w:rsidP="00DE33E1">
      <w:pPr>
        <w:numPr>
          <w:ilvl w:val="0"/>
          <w:numId w:val="106"/>
        </w:numPr>
      </w:pPr>
      <w:r w:rsidRPr="00DE33E1">
        <w:t xml:space="preserve">Publish a registry of approved physicians </w:t>
      </w:r>
    </w:p>
    <w:p w14:paraId="1C6085AF" w14:textId="77777777" w:rsidR="00DE33E1" w:rsidRPr="00DE33E1" w:rsidRDefault="00DE33E1" w:rsidP="00DE33E1">
      <w:pPr>
        <w:numPr>
          <w:ilvl w:val="0"/>
          <w:numId w:val="106"/>
        </w:numPr>
      </w:pPr>
      <w:r w:rsidRPr="00DE33E1">
        <w:t>Notify the other Boards within the region that issued a license when:</w:t>
      </w:r>
    </w:p>
    <w:p w14:paraId="3DF555FD" w14:textId="77777777" w:rsidR="00DE33E1" w:rsidRPr="00DE33E1" w:rsidRDefault="00DE33E1" w:rsidP="00DE33E1">
      <w:pPr>
        <w:numPr>
          <w:ilvl w:val="1"/>
          <w:numId w:val="106"/>
        </w:numPr>
      </w:pPr>
      <w:r w:rsidRPr="00DE33E1">
        <w:t>Physician’s exemption registration is approved, renewed, lapsed or terminated</w:t>
      </w:r>
    </w:p>
    <w:p w14:paraId="07F0B114" w14:textId="77777777" w:rsidR="00DE33E1" w:rsidRPr="00DE33E1" w:rsidRDefault="00DE33E1" w:rsidP="00DE33E1">
      <w:pPr>
        <w:numPr>
          <w:ilvl w:val="1"/>
          <w:numId w:val="106"/>
        </w:numPr>
      </w:pPr>
      <w:r w:rsidRPr="00DE33E1">
        <w:t>Action was taken on a license issued to the physician*</w:t>
      </w:r>
    </w:p>
    <w:p w14:paraId="37C6061C" w14:textId="77777777" w:rsidR="00DE33E1" w:rsidRPr="00DE33E1" w:rsidRDefault="00DE33E1" w:rsidP="00DE33E1">
      <w:pPr>
        <w:numPr>
          <w:ilvl w:val="1"/>
          <w:numId w:val="106"/>
        </w:numPr>
      </w:pPr>
      <w:r w:rsidRPr="00DE33E1">
        <w:t>A complaint was received against a physician*</w:t>
      </w:r>
    </w:p>
    <w:p w14:paraId="42E542B4" w14:textId="77777777" w:rsidR="00DE33E1" w:rsidRPr="00DE33E1" w:rsidRDefault="00DE33E1" w:rsidP="00DE33E1">
      <w:pPr>
        <w:numPr>
          <w:ilvl w:val="0"/>
          <w:numId w:val="106"/>
        </w:numPr>
      </w:pPr>
      <w:r w:rsidRPr="00DE33E1">
        <w:t>Share investigation information with Boards that issued a license*</w:t>
      </w:r>
    </w:p>
    <w:p w14:paraId="703CC7C2" w14:textId="77777777" w:rsidR="00DE33E1" w:rsidRPr="00DE33E1" w:rsidRDefault="00DE33E1" w:rsidP="00DE33E1">
      <w:r w:rsidRPr="00DE33E1">
        <w:t>*</w:t>
      </w:r>
      <w:proofErr w:type="gramStart"/>
      <w:r w:rsidRPr="00DE33E1">
        <w:t>except</w:t>
      </w:r>
      <w:proofErr w:type="gramEnd"/>
      <w:r w:rsidRPr="00DE33E1">
        <w:t xml:space="preserve"> to the extent that a state’s Shield Laws may apply</w:t>
      </w:r>
    </w:p>
    <w:p w14:paraId="06F46E30" w14:textId="77777777" w:rsidR="00783F2B" w:rsidRDefault="00783F2B"/>
    <w:p w14:paraId="6EA306FA" w14:textId="77777777" w:rsidR="00783F2B" w:rsidRDefault="00783F2B"/>
    <w:p w14:paraId="3F4E9FC3" w14:textId="6BEBE559" w:rsidR="00783F2B" w:rsidRDefault="00783F2B" w:rsidP="00783F2B">
      <w:pPr>
        <w:pStyle w:val="Heading1"/>
      </w:pPr>
      <w:r>
        <w:t xml:space="preserve">Slide 13: </w:t>
      </w:r>
      <w:r w:rsidR="006A77C1">
        <w:t>Other states in the r</w:t>
      </w:r>
      <w:r>
        <w:t>e</w:t>
      </w:r>
      <w:r w:rsidR="006A77C1">
        <w:t>gion</w:t>
      </w:r>
    </w:p>
    <w:p w14:paraId="4653E1E4" w14:textId="77777777" w:rsidR="00783F2B" w:rsidRDefault="00783F2B" w:rsidP="00783F2B">
      <w:pPr>
        <w:spacing w:before="80" w:after="80" w:line="264" w:lineRule="auto"/>
      </w:pPr>
    </w:p>
    <w:p w14:paraId="2ADD7B10" w14:textId="77777777" w:rsidR="006A77C1" w:rsidRPr="006A77C1" w:rsidRDefault="006A77C1" w:rsidP="006A77C1">
      <w:pPr>
        <w:pStyle w:val="ListParagraph"/>
        <w:numPr>
          <w:ilvl w:val="0"/>
          <w:numId w:val="99"/>
        </w:numPr>
      </w:pPr>
      <w:r w:rsidRPr="006A77C1">
        <w:t xml:space="preserve">BORIM made inquiries to the medical boards in the region to </w:t>
      </w:r>
      <w:proofErr w:type="gramStart"/>
      <w:r w:rsidRPr="006A77C1">
        <w:t>learn</w:t>
      </w:r>
      <w:proofErr w:type="gramEnd"/>
      <w:r w:rsidRPr="006A77C1">
        <w:t xml:space="preserve"> if they have any existing laws that allow physicians licensed in neighboring states to treat patients in their state.</w:t>
      </w:r>
    </w:p>
    <w:p w14:paraId="0DC6D6E7" w14:textId="77777777" w:rsidR="006A77C1" w:rsidRPr="006A77C1" w:rsidRDefault="006A77C1" w:rsidP="006A77C1">
      <w:pPr>
        <w:pStyle w:val="ListParagraph"/>
        <w:numPr>
          <w:ilvl w:val="0"/>
          <w:numId w:val="99"/>
        </w:numPr>
      </w:pPr>
      <w:r w:rsidRPr="006A77C1">
        <w:t>Maine, Rhode Island, Vermont, New Hampshire and Connecticut have responded.  New York has not.</w:t>
      </w:r>
    </w:p>
    <w:p w14:paraId="202F1757" w14:textId="77777777" w:rsidR="006A77C1" w:rsidRPr="006A77C1" w:rsidRDefault="006A77C1" w:rsidP="006A77C1">
      <w:pPr>
        <w:pStyle w:val="ListParagraph"/>
        <w:numPr>
          <w:ilvl w:val="0"/>
          <w:numId w:val="99"/>
        </w:numPr>
      </w:pPr>
      <w:r w:rsidRPr="006A77C1">
        <w:t>None have laws specific to the neighboring states.  While most answered that a physician must have a license to treat patients in their state, some noted that their laws do allow some exemptions.</w:t>
      </w:r>
    </w:p>
    <w:p w14:paraId="499F19A8" w14:textId="77777777" w:rsidR="006A77C1" w:rsidRPr="006A77C1" w:rsidRDefault="006A77C1" w:rsidP="006A77C1">
      <w:pPr>
        <w:pStyle w:val="ListParagraph"/>
        <w:numPr>
          <w:ilvl w:val="0"/>
          <w:numId w:val="99"/>
        </w:numPr>
      </w:pPr>
      <w:r w:rsidRPr="006A77C1">
        <w:t>Common exemptions are consultation, athletic team, military and medical educators</w:t>
      </w:r>
    </w:p>
    <w:p w14:paraId="53104492" w14:textId="59DDBE61" w:rsidR="00783F2B" w:rsidRDefault="00783F2B" w:rsidP="006A77C1">
      <w:pPr>
        <w:pStyle w:val="ListParagraph"/>
      </w:pPr>
    </w:p>
    <w:p w14:paraId="3DE08022" w14:textId="77777777" w:rsidR="006A77C1" w:rsidRDefault="006A77C1" w:rsidP="006A77C1">
      <w:pPr>
        <w:pStyle w:val="ListParagraph"/>
      </w:pPr>
    </w:p>
    <w:p w14:paraId="3ED97EAF" w14:textId="33E39DA8" w:rsidR="006A77C1" w:rsidRDefault="006A77C1" w:rsidP="006A77C1">
      <w:pPr>
        <w:pStyle w:val="Heading1"/>
      </w:pPr>
      <w:r>
        <w:t>Slide 1</w:t>
      </w:r>
      <w:r>
        <w:t>4</w:t>
      </w:r>
      <w:r>
        <w:t xml:space="preserve">: </w:t>
      </w:r>
      <w:r>
        <w:t>Compa</w:t>
      </w:r>
      <w:r>
        <w:t>r</w:t>
      </w:r>
      <w:r>
        <w:t>ison with IMLC a</w:t>
      </w:r>
      <w:r>
        <w:t>n</w:t>
      </w:r>
      <w:r>
        <w:t>d DC/MD/VA model</w:t>
      </w:r>
    </w:p>
    <w:p w14:paraId="321D14C3" w14:textId="77777777" w:rsidR="006A77C1" w:rsidRDefault="006A77C1" w:rsidP="006A77C1"/>
    <w:tbl>
      <w:tblPr>
        <w:tblW w:w="84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96"/>
        <w:gridCol w:w="2201"/>
        <w:gridCol w:w="8"/>
        <w:gridCol w:w="1823"/>
        <w:gridCol w:w="2195"/>
      </w:tblGrid>
      <w:tr w:rsidR="006A77C1" w:rsidRPr="006A77C1" w14:paraId="4E9537C2" w14:textId="77777777" w:rsidTr="000517DF">
        <w:trPr>
          <w:trHeight w:val="584"/>
        </w:trPr>
        <w:tc>
          <w:tcPr>
            <w:tcW w:w="219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3EA253" w14:textId="77777777" w:rsidR="006A77C1" w:rsidRPr="006A77C1" w:rsidRDefault="006A77C1" w:rsidP="006A77C1">
            <w:pPr>
              <w:pStyle w:val="ListParagraph"/>
            </w:pP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E64CC1" w14:textId="77777777" w:rsidR="006A77C1" w:rsidRPr="006A77C1" w:rsidRDefault="006A77C1" w:rsidP="006A77C1">
            <w:pPr>
              <w:pStyle w:val="ListParagraph"/>
            </w:pPr>
            <w:r w:rsidRPr="006A77C1">
              <w:rPr>
                <w:b/>
                <w:bCs/>
              </w:rPr>
              <w:t>Regional exemption</w:t>
            </w:r>
          </w:p>
        </w:tc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1B52AB" w14:textId="77777777" w:rsidR="006A77C1" w:rsidRPr="006A77C1" w:rsidRDefault="006A77C1" w:rsidP="006A77C1">
            <w:pPr>
              <w:pStyle w:val="ListParagraph"/>
            </w:pPr>
            <w:r w:rsidRPr="006A77C1">
              <w:rPr>
                <w:b/>
                <w:bCs/>
              </w:rPr>
              <w:t>IMLC</w:t>
            </w:r>
          </w:p>
        </w:tc>
        <w:tc>
          <w:tcPr>
            <w:tcW w:w="213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F39B3" w14:textId="77777777" w:rsidR="006A77C1" w:rsidRPr="006A77C1" w:rsidRDefault="006A77C1" w:rsidP="006A77C1">
            <w:pPr>
              <w:pStyle w:val="ListParagraph"/>
            </w:pPr>
            <w:r w:rsidRPr="006A77C1">
              <w:rPr>
                <w:b/>
                <w:bCs/>
              </w:rPr>
              <w:t>DC/MD/</w:t>
            </w:r>
            <w:proofErr w:type="gramStart"/>
            <w:r w:rsidRPr="006A77C1">
              <w:rPr>
                <w:b/>
                <w:bCs/>
              </w:rPr>
              <w:t>VA  model</w:t>
            </w:r>
            <w:proofErr w:type="gramEnd"/>
          </w:p>
        </w:tc>
      </w:tr>
      <w:tr w:rsidR="006A77C1" w:rsidRPr="006A77C1" w14:paraId="386FE45C" w14:textId="77777777" w:rsidTr="000517DF">
        <w:trPr>
          <w:trHeight w:val="584"/>
        </w:trPr>
        <w:tc>
          <w:tcPr>
            <w:tcW w:w="219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DC01" w14:textId="77777777" w:rsidR="006A77C1" w:rsidRPr="006A77C1" w:rsidRDefault="006A77C1" w:rsidP="006A77C1">
            <w:pPr>
              <w:pStyle w:val="ListParagraph"/>
            </w:pPr>
            <w:r w:rsidRPr="006A77C1">
              <w:t>Does it require Legislation to pass in MA?</w:t>
            </w:r>
          </w:p>
        </w:tc>
        <w:tc>
          <w:tcPr>
            <w:tcW w:w="2209" w:type="dxa"/>
            <w:gridSpan w:val="2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CEAA2" w14:textId="77777777" w:rsidR="006A77C1" w:rsidRPr="006A77C1" w:rsidRDefault="006A77C1" w:rsidP="006A77C1">
            <w:pPr>
              <w:pStyle w:val="ListParagraph"/>
            </w:pPr>
            <w:r w:rsidRPr="006A77C1">
              <w:t>Yes</w:t>
            </w:r>
          </w:p>
        </w:tc>
        <w:tc>
          <w:tcPr>
            <w:tcW w:w="188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1FB47" w14:textId="77777777" w:rsidR="006A77C1" w:rsidRPr="006A77C1" w:rsidRDefault="006A77C1" w:rsidP="006A77C1">
            <w:pPr>
              <w:pStyle w:val="ListParagraph"/>
            </w:pPr>
            <w:r w:rsidRPr="006A77C1">
              <w:t>Yes</w:t>
            </w:r>
          </w:p>
        </w:tc>
        <w:tc>
          <w:tcPr>
            <w:tcW w:w="213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B600" w14:textId="77777777" w:rsidR="006A77C1" w:rsidRPr="006A77C1" w:rsidRDefault="006A77C1" w:rsidP="006A77C1">
            <w:pPr>
              <w:pStyle w:val="ListParagraph"/>
            </w:pPr>
            <w:r w:rsidRPr="006A77C1">
              <w:t>No</w:t>
            </w:r>
          </w:p>
        </w:tc>
      </w:tr>
      <w:tr w:rsidR="006A77C1" w:rsidRPr="006A77C1" w14:paraId="5A4C575F" w14:textId="77777777" w:rsidTr="000517DF">
        <w:trPr>
          <w:trHeight w:val="584"/>
        </w:trPr>
        <w:tc>
          <w:tcPr>
            <w:tcW w:w="2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86667" w14:textId="77777777" w:rsidR="006A77C1" w:rsidRPr="006A77C1" w:rsidRDefault="006A77C1" w:rsidP="006A77C1">
            <w:pPr>
              <w:pStyle w:val="ListParagraph"/>
            </w:pPr>
            <w:r w:rsidRPr="006A77C1">
              <w:t>Does it require Legislation to pass in other states?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D541C" w14:textId="77777777" w:rsidR="006A77C1" w:rsidRPr="006A77C1" w:rsidRDefault="006A77C1" w:rsidP="006A77C1">
            <w:pPr>
              <w:pStyle w:val="ListParagraph"/>
            </w:pPr>
            <w:r w:rsidRPr="006A77C1">
              <w:t>Yes</w:t>
            </w:r>
          </w:p>
        </w:tc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09614" w14:textId="77777777" w:rsidR="006A77C1" w:rsidRPr="006A77C1" w:rsidRDefault="006A77C1" w:rsidP="006A77C1">
            <w:pPr>
              <w:pStyle w:val="ListParagraph"/>
            </w:pPr>
            <w:r w:rsidRPr="006A77C1">
              <w:t>Yes*</w:t>
            </w:r>
          </w:p>
        </w:tc>
        <w:tc>
          <w:tcPr>
            <w:tcW w:w="21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A6A4A" w14:textId="77777777" w:rsidR="006A77C1" w:rsidRPr="006A77C1" w:rsidRDefault="006A77C1" w:rsidP="006A77C1">
            <w:pPr>
              <w:pStyle w:val="ListParagraph"/>
            </w:pPr>
            <w:r w:rsidRPr="006A77C1">
              <w:t>No</w:t>
            </w:r>
          </w:p>
        </w:tc>
      </w:tr>
      <w:tr w:rsidR="006A77C1" w:rsidRPr="006A77C1" w14:paraId="5352A16C" w14:textId="77777777" w:rsidTr="000517DF">
        <w:trPr>
          <w:trHeight w:val="584"/>
        </w:trPr>
        <w:tc>
          <w:tcPr>
            <w:tcW w:w="2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0C415" w14:textId="77777777" w:rsidR="006A77C1" w:rsidRPr="006A77C1" w:rsidRDefault="006A77C1" w:rsidP="006A77C1">
            <w:pPr>
              <w:pStyle w:val="ListParagraph"/>
            </w:pPr>
            <w:r w:rsidRPr="006A77C1">
              <w:t>Full license?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F3B0A" w14:textId="77777777" w:rsidR="006A77C1" w:rsidRPr="006A77C1" w:rsidRDefault="006A77C1" w:rsidP="006A77C1">
            <w:pPr>
              <w:pStyle w:val="ListParagraph"/>
            </w:pPr>
            <w:r w:rsidRPr="006A77C1">
              <w:t>No</w:t>
            </w:r>
          </w:p>
        </w:tc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8A734" w14:textId="77777777" w:rsidR="006A77C1" w:rsidRPr="006A77C1" w:rsidRDefault="006A77C1" w:rsidP="006A77C1">
            <w:pPr>
              <w:pStyle w:val="ListParagraph"/>
            </w:pPr>
            <w:r w:rsidRPr="006A77C1">
              <w:t>Yes</w:t>
            </w:r>
          </w:p>
        </w:tc>
        <w:tc>
          <w:tcPr>
            <w:tcW w:w="21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3550D" w14:textId="77777777" w:rsidR="006A77C1" w:rsidRPr="006A77C1" w:rsidRDefault="006A77C1" w:rsidP="006A77C1">
            <w:pPr>
              <w:pStyle w:val="ListParagraph"/>
            </w:pPr>
            <w:r w:rsidRPr="006A77C1">
              <w:t>Yes</w:t>
            </w:r>
          </w:p>
        </w:tc>
      </w:tr>
      <w:tr w:rsidR="006A77C1" w:rsidRPr="006A77C1" w14:paraId="6F860C79" w14:textId="77777777" w:rsidTr="000517DF">
        <w:trPr>
          <w:trHeight w:val="584"/>
        </w:trPr>
        <w:tc>
          <w:tcPr>
            <w:tcW w:w="2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793F0" w14:textId="77777777" w:rsidR="006A77C1" w:rsidRPr="006A77C1" w:rsidRDefault="006A77C1" w:rsidP="006A77C1">
            <w:pPr>
              <w:pStyle w:val="ListParagraph"/>
            </w:pPr>
            <w:r w:rsidRPr="006A77C1">
              <w:t>Application in each state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C320A6" w14:textId="77777777" w:rsidR="006A77C1" w:rsidRPr="006A77C1" w:rsidRDefault="006A77C1" w:rsidP="006A77C1">
            <w:pPr>
              <w:pStyle w:val="ListParagraph"/>
            </w:pPr>
            <w:r w:rsidRPr="006A77C1">
              <w:t>Minimal</w:t>
            </w:r>
          </w:p>
        </w:tc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85E90" w14:textId="77777777" w:rsidR="006A77C1" w:rsidRPr="006A77C1" w:rsidRDefault="006A77C1" w:rsidP="006A77C1">
            <w:pPr>
              <w:pStyle w:val="ListParagraph"/>
            </w:pPr>
            <w:r w:rsidRPr="006A77C1">
              <w:t>Expedited</w:t>
            </w:r>
          </w:p>
        </w:tc>
        <w:tc>
          <w:tcPr>
            <w:tcW w:w="21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0A77C" w14:textId="77777777" w:rsidR="006A77C1" w:rsidRPr="006A77C1" w:rsidRDefault="006A77C1" w:rsidP="006A77C1">
            <w:pPr>
              <w:pStyle w:val="ListParagraph"/>
            </w:pPr>
            <w:r w:rsidRPr="006A77C1">
              <w:t>Expedited</w:t>
            </w:r>
          </w:p>
        </w:tc>
      </w:tr>
      <w:tr w:rsidR="006A77C1" w:rsidRPr="006A77C1" w14:paraId="369A282F" w14:textId="77777777" w:rsidTr="000517DF">
        <w:trPr>
          <w:trHeight w:val="584"/>
        </w:trPr>
        <w:tc>
          <w:tcPr>
            <w:tcW w:w="2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9624A" w14:textId="77777777" w:rsidR="006A77C1" w:rsidRPr="006A77C1" w:rsidRDefault="006A77C1" w:rsidP="006A77C1">
            <w:pPr>
              <w:pStyle w:val="ListParagraph"/>
            </w:pPr>
            <w:r w:rsidRPr="006A77C1">
              <w:t>Licensee fee to each state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C6CC1" w14:textId="77777777" w:rsidR="006A77C1" w:rsidRPr="006A77C1" w:rsidRDefault="006A77C1" w:rsidP="006A77C1">
            <w:pPr>
              <w:pStyle w:val="ListParagraph"/>
            </w:pPr>
            <w:r w:rsidRPr="006A77C1">
              <w:t>No**</w:t>
            </w:r>
          </w:p>
        </w:tc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E09B" w14:textId="77777777" w:rsidR="006A77C1" w:rsidRPr="006A77C1" w:rsidRDefault="006A77C1" w:rsidP="006A77C1">
            <w:pPr>
              <w:pStyle w:val="ListParagraph"/>
            </w:pPr>
            <w:r w:rsidRPr="006A77C1">
              <w:t>Yes</w:t>
            </w:r>
          </w:p>
        </w:tc>
        <w:tc>
          <w:tcPr>
            <w:tcW w:w="21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998DC" w14:textId="77777777" w:rsidR="006A77C1" w:rsidRPr="006A77C1" w:rsidRDefault="006A77C1" w:rsidP="006A77C1">
            <w:pPr>
              <w:pStyle w:val="ListParagraph"/>
            </w:pPr>
            <w:r w:rsidRPr="006A77C1">
              <w:t>Yes</w:t>
            </w:r>
          </w:p>
        </w:tc>
      </w:tr>
      <w:tr w:rsidR="006A77C1" w:rsidRPr="006A77C1" w14:paraId="00DA4E8D" w14:textId="77777777" w:rsidTr="000517DF">
        <w:trPr>
          <w:trHeight w:val="584"/>
        </w:trPr>
        <w:tc>
          <w:tcPr>
            <w:tcW w:w="2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5B01" w14:textId="77777777" w:rsidR="006A77C1" w:rsidRPr="006A77C1" w:rsidRDefault="006A77C1" w:rsidP="006A77C1">
            <w:pPr>
              <w:pStyle w:val="ListParagraph"/>
            </w:pPr>
            <w:r w:rsidRPr="006A77C1">
              <w:t>CME requirements in each state?</w:t>
            </w:r>
          </w:p>
        </w:tc>
        <w:tc>
          <w:tcPr>
            <w:tcW w:w="220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41D96" w14:textId="77777777" w:rsidR="006A77C1" w:rsidRPr="006A77C1" w:rsidRDefault="006A77C1" w:rsidP="006A77C1">
            <w:pPr>
              <w:pStyle w:val="ListParagraph"/>
            </w:pPr>
            <w:r w:rsidRPr="006A77C1">
              <w:t>No</w:t>
            </w:r>
          </w:p>
        </w:tc>
        <w:tc>
          <w:tcPr>
            <w:tcW w:w="188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FF6BC" w14:textId="77777777" w:rsidR="006A77C1" w:rsidRPr="006A77C1" w:rsidRDefault="006A77C1" w:rsidP="006A77C1">
            <w:pPr>
              <w:pStyle w:val="ListParagraph"/>
            </w:pPr>
            <w:r w:rsidRPr="006A77C1">
              <w:t>Yes</w:t>
            </w:r>
          </w:p>
        </w:tc>
        <w:tc>
          <w:tcPr>
            <w:tcW w:w="21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94BB6" w14:textId="77777777" w:rsidR="006A77C1" w:rsidRPr="006A77C1" w:rsidRDefault="006A77C1" w:rsidP="006A77C1">
            <w:pPr>
              <w:pStyle w:val="ListParagraph"/>
            </w:pPr>
            <w:r w:rsidRPr="006A77C1">
              <w:t>Yes</w:t>
            </w:r>
          </w:p>
        </w:tc>
      </w:tr>
      <w:tr w:rsidR="000517DF" w:rsidRPr="006A77C1" w14:paraId="04F26630" w14:textId="77777777" w:rsidTr="000517DF">
        <w:trPr>
          <w:trHeight w:val="584"/>
        </w:trPr>
        <w:tc>
          <w:tcPr>
            <w:tcW w:w="2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D18C96" w14:textId="77777777" w:rsidR="000517DF" w:rsidRPr="006A77C1" w:rsidRDefault="000517DF" w:rsidP="006A77C1">
            <w:pPr>
              <w:pStyle w:val="ListParagraph"/>
            </w:pPr>
            <w:r w:rsidRPr="006A77C1">
              <w:t>*Most states have already passed</w:t>
            </w:r>
          </w:p>
        </w:tc>
        <w:tc>
          <w:tcPr>
            <w:tcW w:w="2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</w:tcPr>
          <w:p w14:paraId="2C0B337B" w14:textId="77777777" w:rsidR="000517DF" w:rsidRPr="006A77C1" w:rsidRDefault="000517DF" w:rsidP="006A77C1">
            <w:pPr>
              <w:pStyle w:val="ListParagraph"/>
            </w:pPr>
          </w:p>
        </w:tc>
        <w:tc>
          <w:tcPr>
            <w:tcW w:w="189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</w:tcPr>
          <w:p w14:paraId="44C2B91E" w14:textId="77777777" w:rsidR="000517DF" w:rsidRPr="006A77C1" w:rsidRDefault="000517DF" w:rsidP="006A77C1">
            <w:pPr>
              <w:pStyle w:val="ListParagraph"/>
            </w:pPr>
          </w:p>
        </w:tc>
        <w:tc>
          <w:tcPr>
            <w:tcW w:w="21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</w:tcPr>
          <w:p w14:paraId="52042AFF" w14:textId="522A10C1" w:rsidR="000517DF" w:rsidRPr="006A77C1" w:rsidRDefault="000517DF" w:rsidP="006A77C1">
            <w:pPr>
              <w:pStyle w:val="ListParagraph"/>
            </w:pPr>
          </w:p>
        </w:tc>
      </w:tr>
      <w:tr w:rsidR="000517DF" w:rsidRPr="006A77C1" w14:paraId="560FF61F" w14:textId="77777777" w:rsidTr="000517DF">
        <w:trPr>
          <w:trHeight w:val="584"/>
        </w:trPr>
        <w:tc>
          <w:tcPr>
            <w:tcW w:w="21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3CFFCF" w14:textId="77777777" w:rsidR="000517DF" w:rsidRPr="006A77C1" w:rsidRDefault="000517DF" w:rsidP="006A77C1">
            <w:pPr>
              <w:pStyle w:val="ListParagraph"/>
            </w:pPr>
            <w:r w:rsidRPr="006A77C1">
              <w:t>**Low or no registration processing fee</w:t>
            </w:r>
          </w:p>
        </w:tc>
        <w:tc>
          <w:tcPr>
            <w:tcW w:w="220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</w:tcPr>
          <w:p w14:paraId="212E7574" w14:textId="77777777" w:rsidR="000517DF" w:rsidRPr="006A77C1" w:rsidRDefault="000517DF" w:rsidP="006A77C1">
            <w:pPr>
              <w:pStyle w:val="ListParagraph"/>
            </w:pPr>
          </w:p>
        </w:tc>
        <w:tc>
          <w:tcPr>
            <w:tcW w:w="189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</w:tcPr>
          <w:p w14:paraId="0E5CA109" w14:textId="77777777" w:rsidR="000517DF" w:rsidRPr="006A77C1" w:rsidRDefault="000517DF" w:rsidP="006A77C1">
            <w:pPr>
              <w:pStyle w:val="ListParagraph"/>
            </w:pPr>
          </w:p>
        </w:tc>
        <w:tc>
          <w:tcPr>
            <w:tcW w:w="213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</w:tcPr>
          <w:p w14:paraId="6246ED71" w14:textId="6628E744" w:rsidR="000517DF" w:rsidRPr="006A77C1" w:rsidRDefault="000517DF" w:rsidP="006A77C1">
            <w:pPr>
              <w:pStyle w:val="ListParagraph"/>
            </w:pPr>
          </w:p>
        </w:tc>
      </w:tr>
    </w:tbl>
    <w:p w14:paraId="755ADB61" w14:textId="77777777" w:rsidR="006A77C1" w:rsidRDefault="006A77C1" w:rsidP="006A77C1">
      <w:pPr>
        <w:pStyle w:val="ListParagraph"/>
      </w:pPr>
    </w:p>
    <w:sectPr w:rsidR="006A77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200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E163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4D547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82B4B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1F510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D557507"/>
    <w:multiLevelType w:val="hybridMultilevel"/>
    <w:tmpl w:val="48E869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0C0DE49"/>
    <w:multiLevelType w:val="hybridMultilevel"/>
    <w:tmpl w:val="829C350A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A89AD7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47E8AD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0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1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4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FFFFFF89"/>
    <w:multiLevelType w:val="singleLevel"/>
    <w:tmpl w:val="74B84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00056E30"/>
    <w:multiLevelType w:val="hybridMultilevel"/>
    <w:tmpl w:val="54F01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0CD72B1"/>
    <w:multiLevelType w:val="hybridMultilevel"/>
    <w:tmpl w:val="993AC5D0"/>
    <w:lvl w:ilvl="0" w:tplc="5FCC6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88E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EB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68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8A9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83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2D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C2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6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01386742"/>
    <w:multiLevelType w:val="hybridMultilevel"/>
    <w:tmpl w:val="367A7516"/>
    <w:lvl w:ilvl="0" w:tplc="4BE63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A3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2B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CC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6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25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18A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0B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EF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02702BFB"/>
    <w:multiLevelType w:val="hybridMultilevel"/>
    <w:tmpl w:val="CF046E16"/>
    <w:lvl w:ilvl="0" w:tplc="BE125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67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C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E8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EF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4E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CF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CB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61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3FE4951"/>
    <w:multiLevelType w:val="hybridMultilevel"/>
    <w:tmpl w:val="F9968F44"/>
    <w:lvl w:ilvl="0" w:tplc="8FFE9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6F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F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61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2A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80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C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CA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40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043F0736"/>
    <w:multiLevelType w:val="hybridMultilevel"/>
    <w:tmpl w:val="905EDC6A"/>
    <w:lvl w:ilvl="0" w:tplc="4ACE2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D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A06F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A4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C1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6B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E9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8B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447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7237A3A"/>
    <w:multiLevelType w:val="hybridMultilevel"/>
    <w:tmpl w:val="AE1E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8470B4"/>
    <w:multiLevelType w:val="hybridMultilevel"/>
    <w:tmpl w:val="0DF4B5F2"/>
    <w:lvl w:ilvl="0" w:tplc="7F508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87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C6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CC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CD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24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126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01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29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07E05E15"/>
    <w:multiLevelType w:val="hybridMultilevel"/>
    <w:tmpl w:val="2B1048BE"/>
    <w:lvl w:ilvl="0" w:tplc="21122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27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88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2F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E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4B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8F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AC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07EAA0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0CD878EB"/>
    <w:multiLevelType w:val="hybridMultilevel"/>
    <w:tmpl w:val="65166E6E"/>
    <w:lvl w:ilvl="0" w:tplc="DFD0D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CE21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22B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1CD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CAE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C4F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023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AAC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0C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0F573BD6"/>
    <w:multiLevelType w:val="hybridMultilevel"/>
    <w:tmpl w:val="663A436C"/>
    <w:lvl w:ilvl="0" w:tplc="DBD2C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722A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80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54E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EA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807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85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B89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643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10832B08"/>
    <w:multiLevelType w:val="hybridMultilevel"/>
    <w:tmpl w:val="272E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2736E86"/>
    <w:multiLevelType w:val="hybridMultilevel"/>
    <w:tmpl w:val="C33C5DAA"/>
    <w:lvl w:ilvl="0" w:tplc="AA227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A86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2E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A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0D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94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88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03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C3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14830877"/>
    <w:multiLevelType w:val="hybridMultilevel"/>
    <w:tmpl w:val="F38CC974"/>
    <w:lvl w:ilvl="0" w:tplc="047C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2E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02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8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E9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A4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C1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CF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C40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616072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17096C60"/>
    <w:multiLevelType w:val="hybridMultilevel"/>
    <w:tmpl w:val="C3B478AA"/>
    <w:lvl w:ilvl="0" w:tplc="B3007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0E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68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C4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F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AF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A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EE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A0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17392767"/>
    <w:multiLevelType w:val="hybridMultilevel"/>
    <w:tmpl w:val="9D266A9E"/>
    <w:lvl w:ilvl="0" w:tplc="D1203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A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EC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68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48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8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2C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87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6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198C4991"/>
    <w:multiLevelType w:val="hybridMultilevel"/>
    <w:tmpl w:val="13DC4EC8"/>
    <w:lvl w:ilvl="0" w:tplc="A260D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496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A3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49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AD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2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6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8B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1AF5423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1DA632A2"/>
    <w:multiLevelType w:val="hybridMultilevel"/>
    <w:tmpl w:val="67B6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333565"/>
    <w:multiLevelType w:val="hybridMultilevel"/>
    <w:tmpl w:val="52F8647A"/>
    <w:lvl w:ilvl="0" w:tplc="2F52D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60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4D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05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26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C8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0D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49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21D92C0F"/>
    <w:multiLevelType w:val="hybridMultilevel"/>
    <w:tmpl w:val="05B656D8"/>
    <w:lvl w:ilvl="0" w:tplc="ECFE6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8DB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6F0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C1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EB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820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80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0CF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64A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2873D4C"/>
    <w:multiLevelType w:val="hybridMultilevel"/>
    <w:tmpl w:val="A82ACC7C"/>
    <w:lvl w:ilvl="0" w:tplc="4D7E3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9AC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CCA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20A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6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4E79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E0B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26E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ACF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23727D27"/>
    <w:multiLevelType w:val="hybridMultilevel"/>
    <w:tmpl w:val="0AE2F234"/>
    <w:lvl w:ilvl="0" w:tplc="47C81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C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82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2B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2B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6C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0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E0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62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25BF4F14"/>
    <w:multiLevelType w:val="hybridMultilevel"/>
    <w:tmpl w:val="DE947B42"/>
    <w:lvl w:ilvl="0" w:tplc="F5A0A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F2A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B2E7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CA6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409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48E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185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669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EF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26541D3B"/>
    <w:multiLevelType w:val="hybridMultilevel"/>
    <w:tmpl w:val="2E000276"/>
    <w:lvl w:ilvl="0" w:tplc="C166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2C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A6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C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0D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E3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89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2D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64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26D7C9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28724BD4"/>
    <w:multiLevelType w:val="hybridMultilevel"/>
    <w:tmpl w:val="9AEA6A5A"/>
    <w:lvl w:ilvl="0" w:tplc="61A6B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023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4D2D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A5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4A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89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A5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44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84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28D76C06"/>
    <w:multiLevelType w:val="hybridMultilevel"/>
    <w:tmpl w:val="DBD4161A"/>
    <w:lvl w:ilvl="0" w:tplc="2D6E4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D4B6B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4C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6E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3C1F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00EF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BE71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EE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0A5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295F6B71"/>
    <w:multiLevelType w:val="hybridMultilevel"/>
    <w:tmpl w:val="3D3A3940"/>
    <w:lvl w:ilvl="0" w:tplc="C7BC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2AF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69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E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C9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6A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64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A5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08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2D0259D0"/>
    <w:multiLevelType w:val="hybridMultilevel"/>
    <w:tmpl w:val="72DE1DB0"/>
    <w:lvl w:ilvl="0" w:tplc="4BD22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F4B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81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E3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A6B5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EB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23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9CD2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80F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0" w15:restartNumberingAfterBreak="0">
    <w:nsid w:val="2E7322BE"/>
    <w:multiLevelType w:val="hybridMultilevel"/>
    <w:tmpl w:val="3B1CF568"/>
    <w:lvl w:ilvl="0" w:tplc="59CC5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E8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87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A8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CE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4B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4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CC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2FA930D4"/>
    <w:multiLevelType w:val="hybridMultilevel"/>
    <w:tmpl w:val="07F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12F1004"/>
    <w:multiLevelType w:val="hybridMultilevel"/>
    <w:tmpl w:val="2C3A11E8"/>
    <w:lvl w:ilvl="0" w:tplc="59381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A7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05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42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25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0C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0B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2C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2E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 w15:restartNumberingAfterBreak="0">
    <w:nsid w:val="33E5261F"/>
    <w:multiLevelType w:val="hybridMultilevel"/>
    <w:tmpl w:val="50E61B78"/>
    <w:lvl w:ilvl="0" w:tplc="4344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231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4C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2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9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5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0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376F61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37DF2320"/>
    <w:multiLevelType w:val="hybridMultilevel"/>
    <w:tmpl w:val="6C9CFEEC"/>
    <w:lvl w:ilvl="0" w:tplc="54220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42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46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AF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AC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82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87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24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41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6" w15:restartNumberingAfterBreak="0">
    <w:nsid w:val="38FD0AB1"/>
    <w:multiLevelType w:val="hybridMultilevel"/>
    <w:tmpl w:val="BA9A2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2419E7"/>
    <w:multiLevelType w:val="hybridMultilevel"/>
    <w:tmpl w:val="C2409E0A"/>
    <w:lvl w:ilvl="0" w:tplc="728C0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2B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C8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2A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63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E3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87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21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CC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42DB01B9"/>
    <w:multiLevelType w:val="hybridMultilevel"/>
    <w:tmpl w:val="70CE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860A4A"/>
    <w:multiLevelType w:val="hybridMultilevel"/>
    <w:tmpl w:val="CBCE2102"/>
    <w:lvl w:ilvl="0" w:tplc="A07AF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41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29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21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2E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E9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4E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61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E43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46351BBA"/>
    <w:multiLevelType w:val="hybridMultilevel"/>
    <w:tmpl w:val="B2469AD0"/>
    <w:lvl w:ilvl="0" w:tplc="89D06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50D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4FE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126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7CC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3058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664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6D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6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47960C69"/>
    <w:multiLevelType w:val="hybridMultilevel"/>
    <w:tmpl w:val="A4CCA2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49562A2F"/>
    <w:multiLevelType w:val="hybridMultilevel"/>
    <w:tmpl w:val="5AFAB61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49EA4D10"/>
    <w:multiLevelType w:val="hybridMultilevel"/>
    <w:tmpl w:val="436AB566"/>
    <w:lvl w:ilvl="0" w:tplc="A13E7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85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EB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0D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6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61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C0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2A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865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A6189D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4A9C75A9"/>
    <w:multiLevelType w:val="hybridMultilevel"/>
    <w:tmpl w:val="65E445D6"/>
    <w:lvl w:ilvl="0" w:tplc="9BB61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04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2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E5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683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06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42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29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0B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6" w15:restartNumberingAfterBreak="0">
    <w:nsid w:val="4BAE0A5E"/>
    <w:multiLevelType w:val="hybridMultilevel"/>
    <w:tmpl w:val="C6A07DDE"/>
    <w:lvl w:ilvl="0" w:tplc="38929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0F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A2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21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4E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C9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4A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24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2B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4CD97693"/>
    <w:multiLevelType w:val="hybridMultilevel"/>
    <w:tmpl w:val="53EA8E04"/>
    <w:lvl w:ilvl="0" w:tplc="91446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093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4C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E4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8D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8B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8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22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2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4F274DC2"/>
    <w:multiLevelType w:val="hybridMultilevel"/>
    <w:tmpl w:val="C6B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7439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 w15:restartNumberingAfterBreak="0">
    <w:nsid w:val="521C458F"/>
    <w:multiLevelType w:val="hybridMultilevel"/>
    <w:tmpl w:val="947002D4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539950C9"/>
    <w:multiLevelType w:val="hybridMultilevel"/>
    <w:tmpl w:val="068C70BE"/>
    <w:lvl w:ilvl="0" w:tplc="B476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2B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0BE2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07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60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29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A3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23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A4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53E960B7"/>
    <w:multiLevelType w:val="hybridMultilevel"/>
    <w:tmpl w:val="EE86404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5A4D74EF"/>
    <w:multiLevelType w:val="hybridMultilevel"/>
    <w:tmpl w:val="910E51F0"/>
    <w:lvl w:ilvl="0" w:tplc="F64A1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C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2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E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62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05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25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08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A3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4" w15:restartNumberingAfterBreak="0">
    <w:nsid w:val="5AC20BE7"/>
    <w:multiLevelType w:val="hybridMultilevel"/>
    <w:tmpl w:val="9CD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BC01903"/>
    <w:multiLevelType w:val="hybridMultilevel"/>
    <w:tmpl w:val="911429B0"/>
    <w:lvl w:ilvl="0" w:tplc="8AB6D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C5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09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4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CB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A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05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4F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A4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5E1A68CF"/>
    <w:multiLevelType w:val="hybridMultilevel"/>
    <w:tmpl w:val="2D0694BA"/>
    <w:lvl w:ilvl="0" w:tplc="485C7D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017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22D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AF0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24D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857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E8B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4F3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1CF9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7" w15:restartNumberingAfterBreak="0">
    <w:nsid w:val="5E250EDA"/>
    <w:multiLevelType w:val="hybridMultilevel"/>
    <w:tmpl w:val="0420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7216A3"/>
    <w:multiLevelType w:val="hybridMultilevel"/>
    <w:tmpl w:val="61264FBC"/>
    <w:lvl w:ilvl="0" w:tplc="3D38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6F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05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C4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89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8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67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0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C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6022513E"/>
    <w:multiLevelType w:val="hybridMultilevel"/>
    <w:tmpl w:val="E9D8BCCC"/>
    <w:lvl w:ilvl="0" w:tplc="5FB2B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EA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AAF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C2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C0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4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8B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0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60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0" w15:restartNumberingAfterBreak="0">
    <w:nsid w:val="60AC62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61D72DC2"/>
    <w:multiLevelType w:val="hybridMultilevel"/>
    <w:tmpl w:val="FAC872E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 w15:restartNumberingAfterBreak="0">
    <w:nsid w:val="6408A4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3" w15:restartNumberingAfterBreak="0">
    <w:nsid w:val="6536243E"/>
    <w:multiLevelType w:val="hybridMultilevel"/>
    <w:tmpl w:val="3D28AF1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4" w15:restartNumberingAfterBreak="0">
    <w:nsid w:val="65DA16CF"/>
    <w:multiLevelType w:val="hybridMultilevel"/>
    <w:tmpl w:val="504033C2"/>
    <w:lvl w:ilvl="0" w:tplc="1A9AC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4B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01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C5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0A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7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A4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64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04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5" w15:restartNumberingAfterBreak="0">
    <w:nsid w:val="66A46BFB"/>
    <w:multiLevelType w:val="hybridMultilevel"/>
    <w:tmpl w:val="9866EDFA"/>
    <w:lvl w:ilvl="0" w:tplc="24A41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8EF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45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B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1A1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07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EE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8C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6" w15:restartNumberingAfterBreak="0">
    <w:nsid w:val="6E8D55F3"/>
    <w:multiLevelType w:val="hybridMultilevel"/>
    <w:tmpl w:val="3EA82ECC"/>
    <w:lvl w:ilvl="0" w:tplc="BD448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C3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A6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2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AE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8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8B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E8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64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7" w15:restartNumberingAfterBreak="0">
    <w:nsid w:val="710F0FF5"/>
    <w:multiLevelType w:val="hybridMultilevel"/>
    <w:tmpl w:val="BD1ECDCE"/>
    <w:lvl w:ilvl="0" w:tplc="E0584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EC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C2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2F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A3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4B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64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84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C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74693607"/>
    <w:multiLevelType w:val="hybridMultilevel"/>
    <w:tmpl w:val="E0A0DB12"/>
    <w:lvl w:ilvl="0" w:tplc="E6701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68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A9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6D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0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43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6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4A5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AB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753AE446"/>
    <w:multiLevelType w:val="hybridMultilevel"/>
    <w:tmpl w:val="8A64BC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0" w15:restartNumberingAfterBreak="0">
    <w:nsid w:val="763A606F"/>
    <w:multiLevelType w:val="hybridMultilevel"/>
    <w:tmpl w:val="B78CEA9E"/>
    <w:lvl w:ilvl="0" w:tplc="7792A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47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E7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C2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AB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43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84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C9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C1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7641699C"/>
    <w:multiLevelType w:val="hybridMultilevel"/>
    <w:tmpl w:val="D332BF7E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2" w15:restartNumberingAfterBreak="0">
    <w:nsid w:val="77F002BD"/>
    <w:multiLevelType w:val="hybridMultilevel"/>
    <w:tmpl w:val="87F2D088"/>
    <w:lvl w:ilvl="0" w:tplc="8E24A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24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A7A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C60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28B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0B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65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7CF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A04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7A9275A1"/>
    <w:multiLevelType w:val="hybridMultilevel"/>
    <w:tmpl w:val="0AB03CDE"/>
    <w:lvl w:ilvl="0" w:tplc="9F423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6B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0E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09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66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C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C5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07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62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7AE90261"/>
    <w:multiLevelType w:val="hybridMultilevel"/>
    <w:tmpl w:val="D70A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B31575F"/>
    <w:multiLevelType w:val="hybridMultilevel"/>
    <w:tmpl w:val="42D6998A"/>
    <w:lvl w:ilvl="0" w:tplc="DEF88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A7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E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EA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6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7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CC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EE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6D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6" w15:restartNumberingAfterBreak="0">
    <w:nsid w:val="7C0A5CD9"/>
    <w:multiLevelType w:val="hybridMultilevel"/>
    <w:tmpl w:val="2910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E320E29"/>
    <w:multiLevelType w:val="hybridMultilevel"/>
    <w:tmpl w:val="B6D0CAEA"/>
    <w:lvl w:ilvl="0" w:tplc="1A8A7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83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0D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AF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A2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6A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25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E8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87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8" w15:restartNumberingAfterBreak="0">
    <w:nsid w:val="7E636078"/>
    <w:multiLevelType w:val="hybridMultilevel"/>
    <w:tmpl w:val="41F6D43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7F287EF6"/>
    <w:multiLevelType w:val="hybridMultilevel"/>
    <w:tmpl w:val="F44C9ABC"/>
    <w:lvl w:ilvl="0" w:tplc="BA20F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63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A1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4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4C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C2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AC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4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9933249">
    <w:abstractNumId w:val="17"/>
  </w:num>
  <w:num w:numId="2" w16cid:durableId="190150936">
    <w:abstractNumId w:val="15"/>
  </w:num>
  <w:num w:numId="3" w16cid:durableId="1730180316">
    <w:abstractNumId w:val="14"/>
  </w:num>
  <w:num w:numId="4" w16cid:durableId="191113245">
    <w:abstractNumId w:val="13"/>
  </w:num>
  <w:num w:numId="5" w16cid:durableId="1460759836">
    <w:abstractNumId w:val="16"/>
  </w:num>
  <w:num w:numId="6" w16cid:durableId="417213738">
    <w:abstractNumId w:val="12"/>
  </w:num>
  <w:num w:numId="7" w16cid:durableId="1298874023">
    <w:abstractNumId w:val="11"/>
  </w:num>
  <w:num w:numId="8" w16cid:durableId="341319535">
    <w:abstractNumId w:val="10"/>
  </w:num>
  <w:num w:numId="9" w16cid:durableId="1612275897">
    <w:abstractNumId w:val="9"/>
  </w:num>
  <w:num w:numId="10" w16cid:durableId="208952878">
    <w:abstractNumId w:val="77"/>
  </w:num>
  <w:num w:numId="11" w16cid:durableId="550307768">
    <w:abstractNumId w:val="75"/>
  </w:num>
  <w:num w:numId="12" w16cid:durableId="1776825526">
    <w:abstractNumId w:val="84"/>
  </w:num>
  <w:num w:numId="13" w16cid:durableId="388529524">
    <w:abstractNumId w:val="95"/>
  </w:num>
  <w:num w:numId="14" w16cid:durableId="1173030325">
    <w:abstractNumId w:val="90"/>
  </w:num>
  <w:num w:numId="15" w16cid:durableId="202791887">
    <w:abstractNumId w:val="79"/>
  </w:num>
  <w:num w:numId="16" w16cid:durableId="707028166">
    <w:abstractNumId w:val="50"/>
  </w:num>
  <w:num w:numId="17" w16cid:durableId="103235695">
    <w:abstractNumId w:val="59"/>
  </w:num>
  <w:num w:numId="18" w16cid:durableId="878125800">
    <w:abstractNumId w:val="26"/>
  </w:num>
  <w:num w:numId="19" w16cid:durableId="436680894">
    <w:abstractNumId w:val="18"/>
  </w:num>
  <w:num w:numId="20" w16cid:durableId="1159273307">
    <w:abstractNumId w:val="38"/>
  </w:num>
  <w:num w:numId="21" w16cid:durableId="1594314224">
    <w:abstractNumId w:val="0"/>
  </w:num>
  <w:num w:numId="22" w16cid:durableId="714887870">
    <w:abstractNumId w:val="24"/>
  </w:num>
  <w:num w:numId="23" w16cid:durableId="1757557034">
    <w:abstractNumId w:val="64"/>
  </w:num>
  <w:num w:numId="24" w16cid:durableId="1428649758">
    <w:abstractNumId w:val="94"/>
  </w:num>
  <w:num w:numId="25" w16cid:durableId="52430801">
    <w:abstractNumId w:val="45"/>
  </w:num>
  <w:num w:numId="26" w16cid:durableId="530187773">
    <w:abstractNumId w:val="4"/>
  </w:num>
  <w:num w:numId="27" w16cid:durableId="484275213">
    <w:abstractNumId w:val="72"/>
  </w:num>
  <w:num w:numId="28" w16cid:durableId="234899868">
    <w:abstractNumId w:val="83"/>
  </w:num>
  <w:num w:numId="29" w16cid:durableId="1613516776">
    <w:abstractNumId w:val="2"/>
  </w:num>
  <w:num w:numId="30" w16cid:durableId="801652438">
    <w:abstractNumId w:val="81"/>
  </w:num>
  <w:num w:numId="31" w16cid:durableId="1875925765">
    <w:abstractNumId w:val="3"/>
  </w:num>
  <w:num w:numId="32" w16cid:durableId="379088894">
    <w:abstractNumId w:val="27"/>
  </w:num>
  <w:num w:numId="33" w16cid:durableId="1439445479">
    <w:abstractNumId w:val="82"/>
  </w:num>
  <w:num w:numId="34" w16cid:durableId="1508137951">
    <w:abstractNumId w:val="61"/>
  </w:num>
  <w:num w:numId="35" w16cid:durableId="1757700926">
    <w:abstractNumId w:val="89"/>
  </w:num>
  <w:num w:numId="36" w16cid:durableId="2115898857">
    <w:abstractNumId w:val="69"/>
  </w:num>
  <w:num w:numId="37" w16cid:durableId="1209609066">
    <w:abstractNumId w:val="17"/>
  </w:num>
  <w:num w:numId="38" w16cid:durableId="704912057">
    <w:abstractNumId w:val="5"/>
  </w:num>
  <w:num w:numId="39" w16cid:durableId="1760826672">
    <w:abstractNumId w:val="54"/>
  </w:num>
  <w:num w:numId="40" w16cid:durableId="1106733937">
    <w:abstractNumId w:val="17"/>
  </w:num>
  <w:num w:numId="41" w16cid:durableId="1059979673">
    <w:abstractNumId w:val="52"/>
  </w:num>
  <w:num w:numId="42" w16cid:durableId="1997413966">
    <w:abstractNumId w:val="23"/>
  </w:num>
  <w:num w:numId="43" w16cid:durableId="969673912">
    <w:abstractNumId w:val="32"/>
  </w:num>
  <w:num w:numId="44" w16cid:durableId="1771852876">
    <w:abstractNumId w:val="40"/>
  </w:num>
  <w:num w:numId="45" w16cid:durableId="109595182">
    <w:abstractNumId w:val="76"/>
  </w:num>
  <w:num w:numId="46" w16cid:durableId="1873641173">
    <w:abstractNumId w:val="88"/>
  </w:num>
  <w:num w:numId="47" w16cid:durableId="1329749608">
    <w:abstractNumId w:val="39"/>
  </w:num>
  <w:num w:numId="48" w16cid:durableId="926381102">
    <w:abstractNumId w:val="93"/>
  </w:num>
  <w:num w:numId="49" w16cid:durableId="1149202448">
    <w:abstractNumId w:val="36"/>
  </w:num>
  <w:num w:numId="50" w16cid:durableId="211885428">
    <w:abstractNumId w:val="99"/>
  </w:num>
  <w:num w:numId="51" w16cid:durableId="995259341">
    <w:abstractNumId w:val="42"/>
  </w:num>
  <w:num w:numId="52" w16cid:durableId="597299278">
    <w:abstractNumId w:val="58"/>
  </w:num>
  <w:num w:numId="53" w16cid:durableId="234515875">
    <w:abstractNumId w:val="87"/>
  </w:num>
  <w:num w:numId="54" w16cid:durableId="44762348">
    <w:abstractNumId w:val="30"/>
  </w:num>
  <w:num w:numId="55" w16cid:durableId="1422945102">
    <w:abstractNumId w:val="71"/>
  </w:num>
  <w:num w:numId="56" w16cid:durableId="1758164926">
    <w:abstractNumId w:val="97"/>
  </w:num>
  <w:num w:numId="57" w16cid:durableId="1515680828">
    <w:abstractNumId w:val="86"/>
  </w:num>
  <w:num w:numId="58" w16cid:durableId="1435903857">
    <w:abstractNumId w:val="21"/>
  </w:num>
  <w:num w:numId="59" w16cid:durableId="77868439">
    <w:abstractNumId w:val="53"/>
  </w:num>
  <w:num w:numId="60" w16cid:durableId="2146121768">
    <w:abstractNumId w:val="22"/>
  </w:num>
  <w:num w:numId="61" w16cid:durableId="1407150118">
    <w:abstractNumId w:val="35"/>
  </w:num>
  <w:num w:numId="62" w16cid:durableId="1662656698">
    <w:abstractNumId w:val="67"/>
  </w:num>
  <w:num w:numId="63" w16cid:durableId="2024042536">
    <w:abstractNumId w:val="63"/>
  </w:num>
  <w:num w:numId="64" w16cid:durableId="639261230">
    <w:abstractNumId w:val="78"/>
  </w:num>
  <w:num w:numId="65" w16cid:durableId="1593079029">
    <w:abstractNumId w:val="51"/>
  </w:num>
  <w:num w:numId="66" w16cid:durableId="1535731146">
    <w:abstractNumId w:val="7"/>
  </w:num>
  <w:num w:numId="67" w16cid:durableId="529419362">
    <w:abstractNumId w:val="98"/>
  </w:num>
  <w:num w:numId="68" w16cid:durableId="1985574332">
    <w:abstractNumId w:val="33"/>
  </w:num>
  <w:num w:numId="69" w16cid:durableId="1247880266">
    <w:abstractNumId w:val="74"/>
  </w:num>
  <w:num w:numId="70" w16cid:durableId="457798049">
    <w:abstractNumId w:val="6"/>
  </w:num>
  <w:num w:numId="71" w16cid:durableId="37173711">
    <w:abstractNumId w:val="96"/>
  </w:num>
  <w:num w:numId="72" w16cid:durableId="811675214">
    <w:abstractNumId w:val="80"/>
  </w:num>
  <w:num w:numId="73" w16cid:durableId="893780168">
    <w:abstractNumId w:val="37"/>
  </w:num>
  <w:num w:numId="74" w16cid:durableId="1132939658">
    <w:abstractNumId w:val="91"/>
  </w:num>
  <w:num w:numId="75" w16cid:durableId="300502642">
    <w:abstractNumId w:val="62"/>
  </w:num>
  <w:num w:numId="76" w16cid:durableId="1761415111">
    <w:abstractNumId w:val="1"/>
  </w:num>
  <w:num w:numId="77" w16cid:durableId="821116576">
    <w:abstractNumId w:val="70"/>
  </w:num>
  <w:num w:numId="78" w16cid:durableId="1550343037">
    <w:abstractNumId w:val="17"/>
  </w:num>
  <w:num w:numId="79" w16cid:durableId="1958372851">
    <w:abstractNumId w:val="17"/>
  </w:num>
  <w:num w:numId="80" w16cid:durableId="2066247139">
    <w:abstractNumId w:val="17"/>
  </w:num>
  <w:num w:numId="81" w16cid:durableId="113063741">
    <w:abstractNumId w:val="17"/>
  </w:num>
  <w:num w:numId="82" w16cid:durableId="25185011">
    <w:abstractNumId w:val="8"/>
  </w:num>
  <w:num w:numId="83" w16cid:durableId="22175892">
    <w:abstractNumId w:val="68"/>
  </w:num>
  <w:num w:numId="84" w16cid:durableId="2108228530">
    <w:abstractNumId w:val="17"/>
  </w:num>
  <w:num w:numId="85" w16cid:durableId="634915267">
    <w:abstractNumId w:val="31"/>
  </w:num>
  <w:num w:numId="86" w16cid:durableId="1832135699">
    <w:abstractNumId w:val="57"/>
  </w:num>
  <w:num w:numId="87" w16cid:durableId="18355130">
    <w:abstractNumId w:val="46"/>
  </w:num>
  <w:num w:numId="88" w16cid:durableId="7417778">
    <w:abstractNumId w:val="19"/>
  </w:num>
  <w:num w:numId="89" w16cid:durableId="1352536186">
    <w:abstractNumId w:val="85"/>
  </w:num>
  <w:num w:numId="90" w16cid:durableId="1886913845">
    <w:abstractNumId w:val="55"/>
  </w:num>
  <w:num w:numId="91" w16cid:durableId="1473520098">
    <w:abstractNumId w:val="25"/>
  </w:num>
  <w:num w:numId="92" w16cid:durableId="2105417168">
    <w:abstractNumId w:val="34"/>
  </w:num>
  <w:num w:numId="93" w16cid:durableId="151987480">
    <w:abstractNumId w:val="48"/>
  </w:num>
  <w:num w:numId="94" w16cid:durableId="1467891468">
    <w:abstractNumId w:val="66"/>
  </w:num>
  <w:num w:numId="95" w16cid:durableId="106393878">
    <w:abstractNumId w:val="20"/>
  </w:num>
  <w:num w:numId="96" w16cid:durableId="224606778">
    <w:abstractNumId w:val="44"/>
  </w:num>
  <w:num w:numId="97" w16cid:durableId="151608356">
    <w:abstractNumId w:val="73"/>
  </w:num>
  <w:num w:numId="98" w16cid:durableId="1942835443">
    <w:abstractNumId w:val="65"/>
  </w:num>
  <w:num w:numId="99" w16cid:durableId="2076778048">
    <w:abstractNumId w:val="56"/>
  </w:num>
  <w:num w:numId="100" w16cid:durableId="1353799367">
    <w:abstractNumId w:val="60"/>
  </w:num>
  <w:num w:numId="101" w16cid:durableId="135072249">
    <w:abstractNumId w:val="92"/>
  </w:num>
  <w:num w:numId="102" w16cid:durableId="1380280678">
    <w:abstractNumId w:val="49"/>
  </w:num>
  <w:num w:numId="103" w16cid:durableId="1588297484">
    <w:abstractNumId w:val="41"/>
  </w:num>
  <w:num w:numId="104" w16cid:durableId="1909994182">
    <w:abstractNumId w:val="28"/>
  </w:num>
  <w:num w:numId="105" w16cid:durableId="504563098">
    <w:abstractNumId w:val="47"/>
  </w:num>
  <w:num w:numId="106" w16cid:durableId="2132239355">
    <w:abstractNumId w:val="29"/>
  </w:num>
  <w:num w:numId="107" w16cid:durableId="2993130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368A"/>
    <w:rsid w:val="00034616"/>
    <w:rsid w:val="00036B8C"/>
    <w:rsid w:val="00036FBD"/>
    <w:rsid w:val="00045854"/>
    <w:rsid w:val="000517DF"/>
    <w:rsid w:val="0006063C"/>
    <w:rsid w:val="000619BF"/>
    <w:rsid w:val="00087D0E"/>
    <w:rsid w:val="00093B5C"/>
    <w:rsid w:val="000F0151"/>
    <w:rsid w:val="0012082A"/>
    <w:rsid w:val="0015074B"/>
    <w:rsid w:val="00152CB3"/>
    <w:rsid w:val="0018437E"/>
    <w:rsid w:val="0019279A"/>
    <w:rsid w:val="001C4F12"/>
    <w:rsid w:val="001E3CDF"/>
    <w:rsid w:val="001F7276"/>
    <w:rsid w:val="00217BAC"/>
    <w:rsid w:val="002400C8"/>
    <w:rsid w:val="00241DE1"/>
    <w:rsid w:val="00264C48"/>
    <w:rsid w:val="00267B2F"/>
    <w:rsid w:val="00273A42"/>
    <w:rsid w:val="00284AAA"/>
    <w:rsid w:val="0029639D"/>
    <w:rsid w:val="002A5427"/>
    <w:rsid w:val="002A5C04"/>
    <w:rsid w:val="002B15C3"/>
    <w:rsid w:val="002B45F1"/>
    <w:rsid w:val="002C21E5"/>
    <w:rsid w:val="002C3971"/>
    <w:rsid w:val="002E41DC"/>
    <w:rsid w:val="002F30AF"/>
    <w:rsid w:val="002F456D"/>
    <w:rsid w:val="00326F90"/>
    <w:rsid w:val="00332666"/>
    <w:rsid w:val="0036170C"/>
    <w:rsid w:val="00374F85"/>
    <w:rsid w:val="003E5D91"/>
    <w:rsid w:val="004243D3"/>
    <w:rsid w:val="004279A9"/>
    <w:rsid w:val="00431469"/>
    <w:rsid w:val="00473F21"/>
    <w:rsid w:val="004B4E20"/>
    <w:rsid w:val="004B5F33"/>
    <w:rsid w:val="004C1FAD"/>
    <w:rsid w:val="004E5CD8"/>
    <w:rsid w:val="004F62B8"/>
    <w:rsid w:val="005107F0"/>
    <w:rsid w:val="00571FE7"/>
    <w:rsid w:val="00586471"/>
    <w:rsid w:val="00595908"/>
    <w:rsid w:val="005A1A2C"/>
    <w:rsid w:val="005A7AFC"/>
    <w:rsid w:val="005E0664"/>
    <w:rsid w:val="0061251D"/>
    <w:rsid w:val="00645118"/>
    <w:rsid w:val="00677DBE"/>
    <w:rsid w:val="006A77C1"/>
    <w:rsid w:val="006B00E0"/>
    <w:rsid w:val="006B1256"/>
    <w:rsid w:val="006F580B"/>
    <w:rsid w:val="007163D1"/>
    <w:rsid w:val="00716906"/>
    <w:rsid w:val="00723A58"/>
    <w:rsid w:val="007424D5"/>
    <w:rsid w:val="00753905"/>
    <w:rsid w:val="00782FD7"/>
    <w:rsid w:val="00783F2B"/>
    <w:rsid w:val="00794C39"/>
    <w:rsid w:val="007C48B7"/>
    <w:rsid w:val="007D6214"/>
    <w:rsid w:val="007F2AB5"/>
    <w:rsid w:val="00827BAD"/>
    <w:rsid w:val="00860C5F"/>
    <w:rsid w:val="008853FC"/>
    <w:rsid w:val="008E2444"/>
    <w:rsid w:val="008E2F8A"/>
    <w:rsid w:val="009320C4"/>
    <w:rsid w:val="009329FF"/>
    <w:rsid w:val="00960295"/>
    <w:rsid w:val="009741DB"/>
    <w:rsid w:val="00983E0F"/>
    <w:rsid w:val="009A23A8"/>
    <w:rsid w:val="009A70A5"/>
    <w:rsid w:val="009D77B0"/>
    <w:rsid w:val="00A36F94"/>
    <w:rsid w:val="00A55F3B"/>
    <w:rsid w:val="00A77167"/>
    <w:rsid w:val="00A80B74"/>
    <w:rsid w:val="00A86901"/>
    <w:rsid w:val="00A97585"/>
    <w:rsid w:val="00AA1D8D"/>
    <w:rsid w:val="00AA2FC4"/>
    <w:rsid w:val="00AB17BF"/>
    <w:rsid w:val="00AB7CF0"/>
    <w:rsid w:val="00AC325E"/>
    <w:rsid w:val="00AC7E18"/>
    <w:rsid w:val="00AF50C2"/>
    <w:rsid w:val="00B069D3"/>
    <w:rsid w:val="00B47730"/>
    <w:rsid w:val="00B62835"/>
    <w:rsid w:val="00B969A9"/>
    <w:rsid w:val="00BA210C"/>
    <w:rsid w:val="00BF601D"/>
    <w:rsid w:val="00C03F4E"/>
    <w:rsid w:val="00C32E75"/>
    <w:rsid w:val="00C57DC3"/>
    <w:rsid w:val="00CB0664"/>
    <w:rsid w:val="00CD4D78"/>
    <w:rsid w:val="00CE5E40"/>
    <w:rsid w:val="00D057AD"/>
    <w:rsid w:val="00D71A2D"/>
    <w:rsid w:val="00DB3E5D"/>
    <w:rsid w:val="00DB58A8"/>
    <w:rsid w:val="00DC5913"/>
    <w:rsid w:val="00DE33E1"/>
    <w:rsid w:val="00DE5927"/>
    <w:rsid w:val="00E10EAD"/>
    <w:rsid w:val="00E4019A"/>
    <w:rsid w:val="00E40EAE"/>
    <w:rsid w:val="00E4692C"/>
    <w:rsid w:val="00E5359B"/>
    <w:rsid w:val="00E74620"/>
    <w:rsid w:val="00E85A5E"/>
    <w:rsid w:val="00E97C2B"/>
    <w:rsid w:val="00EA58F5"/>
    <w:rsid w:val="00EF12D1"/>
    <w:rsid w:val="00F24B0F"/>
    <w:rsid w:val="00F55EEF"/>
    <w:rsid w:val="00F6491E"/>
    <w:rsid w:val="00F80237"/>
    <w:rsid w:val="00FA717C"/>
    <w:rsid w:val="00FB75C4"/>
    <w:rsid w:val="00FC0FD1"/>
    <w:rsid w:val="00FC693F"/>
    <w:rsid w:val="00FD2972"/>
    <w:rsid w:val="00FF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7AD1D"/>
  <w14:defaultImageDpi w14:val="300"/>
  <w15:docId w15:val="{60173BD2-0F57-4F23-B35F-ABE4185D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4F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F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7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6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9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8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0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2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812</Words>
  <Characters>4632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20</vt:i4>
      </vt:variant>
    </vt:vector>
  </HeadingPairs>
  <TitlesOfParts>
    <vt:vector size="21" baseType="lpstr">
      <vt:lpstr/>
      <vt:lpstr>Slide 1: Perspectives from the Front of Interstate Telehealth</vt:lpstr>
      <vt:lpstr>Slide 2: Meet the Presenters</vt:lpstr>
      <vt:lpstr>Slide 3: Eligibility requirements (Credentials) - IMLC</vt:lpstr>
      <vt:lpstr>Slide 4: Eligibility requirements (Credentials) - MA</vt:lpstr>
      <vt:lpstr>Slide 5: Eligibility requirements (Credentials) - MA</vt:lpstr>
      <vt:lpstr>Slide 6: Eligibility requirements (Adverse History)</vt:lpstr>
      <vt:lpstr>Slide 7: Eligibility requirements (Adverse History)</vt:lpstr>
      <vt:lpstr>Slide 8: Eligibility requirements (Adverse History)</vt:lpstr>
      <vt:lpstr/>
      <vt:lpstr>Slide 9: Processing time and relation to eligibility requirements</vt:lpstr>
      <vt:lpstr>Slide 10: Disciplinary Process: Complaints arising in MA</vt:lpstr>
      <vt:lpstr>Slide 11: Disciplinary Process:  Complaints arising in MA</vt:lpstr>
      <vt:lpstr>Slide 12: Disciplinary Process:  Complaints arising in MA</vt:lpstr>
      <vt:lpstr>Slide 13: Disciplinary Process:  Based on actions taken by other states</vt:lpstr>
      <vt:lpstr>Slide 14: Disciplinary Process:  Based on actions taken by other states</vt:lpstr>
      <vt:lpstr>Slide 15: Disciplinary Process:  Based on actions taken by other states</vt:lpstr>
      <vt:lpstr>Slide 16: Disciplinary Process:  Based on actions taken by other states</vt:lpstr>
      <vt:lpstr>Slide 17: Disciplinary Process:  Investigations conducted across state lines</vt:lpstr>
      <vt:lpstr>Slide 18: Disciplinary Process:  Investigations conducted across state lines</vt:lpstr>
      <vt:lpstr>Slide 19: Disciplinary Process:  Investigations conducted across state lines</vt:lpstr>
    </vt:vector>
  </TitlesOfParts>
  <Manager/>
  <Company/>
  <LinksUpToDate>false</LinksUpToDate>
  <CharactersWithSpaces>5434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Cohen, Gabriel R. (EHS)</cp:lastModifiedBy>
  <cp:revision>34</cp:revision>
  <dcterms:created xsi:type="dcterms:W3CDTF">2026-03-09T14:11:00Z</dcterms:created>
  <dcterms:modified xsi:type="dcterms:W3CDTF">2026-03-11T15:11:00Z</dcterms:modified>
  <cp:category/>
</cp:coreProperties>
</file>