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spacing w:after="60" w:before="160"/>
      </w:pPr>
      <w:r>
        <w:rPr>
          <w:rFonts w:ascii="Arial" w:cs="Arial" w:eastAsia="Arial" w:hAnsi="Arial"/>
          <w:b/>
          <w:bCs/>
          <w:color w:val="000000"/>
          <w:sz w:val="24"/>
          <w:szCs w:val="24"/>
        </w:rPr>
        <w:t xml:space="preserve">Docket Number</w:t>
      </w:r>
    </w:p>
    <w:p>
      <w:pPr>
        <w:pBdr>
          <w:bottom w:val="single" w:color="000000" w:sz="6" w:space="1"/>
        </w:pBdr>
        <w:spacing w:after="240" w:before="0" w:line="360" w:lineRule="exact"/>
      </w:pPr>
      <w:sdt>
        <w:sdtPr>
          <w:rPr>
            <w:rFonts w:ascii="Arial" w:cs="Arial" w:eastAsia="Arial" w:hAnsi="Arial"/>
            <w:sz w:val="24"/>
            <w:szCs w:val="24"/>
          </w:rPr>
          <w:alias w:val="Docket Number"/>
          <w:tag w:val="field_Docket_Number"/>
          <w:id w:val="1001"/>
          <w:placeholder>
            <w:docPart w:val="DefaultPlaceholder_-1854013440"/>
          </w:placeholder>
          <w:showingPlcHdr/>
          <w:text/>
        </w:sdtPr>
        <w:sdtContent>
          <w:r>
            <w:rPr>
              <w:rFonts w:ascii="Arial" w:cs="Arial" w:eastAsia="Arial" w:hAnsi="Arial"/>
              <w:sz w:val="24"/>
              <w:szCs w:val="24"/>
            </w:rPr>
            <w:t xml:space="preserve"/>
          </w:r>
        </w:sdtContent>
      </w:sdt>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rPr>
          <w:tblHeader/>
        </w:trPr>
        <w:tc>
          <w:tcPr>
            <w:tcW w:type="dxa" w:w="270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Party role</w:t>
            </w:r>
          </w:p>
        </w:tc>
        <w:tc>
          <w:tcPr>
            <w:tcW w:type="dxa" w:w="666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Party name</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Appellant</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b/>
                <w:bCs/>
                <w:color w:val="000000"/>
                <w:sz w:val="24"/>
                <w:szCs w:val="24"/>
              </w:rPr>
              <w:t xml:space="preserve">v.</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Appellee</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bl>
    <w:p>
      <w:pPr>
        <w:pStyle w:val="Heading1"/>
        <w:spacing w:after="200" w:before="320"/>
        <w:jc w:val="center"/>
      </w:pPr>
      <w:r>
        <w:rPr>
          <w:rFonts w:ascii="Arial" w:cs="Arial" w:eastAsia="Arial" w:hAnsi="Arial"/>
          <w:b/>
          <w:bCs/>
          <w:color w:val="000000"/>
          <w:sz w:val="32"/>
          <w:szCs w:val="32"/>
        </w:rPr>
        <w:t xml:space="preserve">Certificate of Mailing of Brief</w:t>
      </w:r>
    </w:p>
    <w:p>
      <w:pPr>
        <w:spacing w:after="160" w:before="80"/>
        <w:jc w:val="left"/>
      </w:pPr>
      <w:r>
        <w:rPr>
          <w:rFonts w:ascii="Arial" w:cs="Arial" w:eastAsia="Arial" w:hAnsi="Arial"/>
          <w:b w:val="false"/>
          <w:bCs w:val="false"/>
          <w:color w:val="000000"/>
          <w:sz w:val="24"/>
          <w:szCs w:val="24"/>
        </w:rPr>
        <w:t xml:space="preserve">Certification under Massachusetts Rule of Appellate Procedure 13(a)(1)(B).</w:t>
      </w:r>
    </w:p>
    <w:p>
      <w:pPr>
        <w:pStyle w:val="Heading2"/>
        <w:spacing w:after="160" w:before="280"/>
      </w:pPr>
      <w:r>
        <w:rPr>
          <w:rFonts w:ascii="Arial" w:cs="Arial" w:eastAsia="Arial" w:hAnsi="Arial"/>
          <w:b/>
          <w:bCs/>
          <w:color w:val="000000"/>
          <w:sz w:val="28"/>
          <w:szCs w:val="28"/>
        </w:rPr>
        <w:t xml:space="preserve">Certification of mailing</w:t>
      </w:r>
    </w:p>
    <w:p>
      <w:pPr>
        <w:spacing w:after="60" w:before="160"/>
      </w:pPr>
      <w:r>
        <w:rPr>
          <w:rFonts w:ascii="Arial" w:cs="Arial" w:eastAsia="Arial" w:hAnsi="Arial"/>
          <w:b/>
          <w:bCs/>
          <w:color w:val="000000"/>
          <w:sz w:val="24"/>
          <w:szCs w:val="24"/>
        </w:rPr>
        <w:t xml:space="preserve">Date of mailing</w:t>
      </w:r>
      <w:r>
        <w:rPr>
          <w:rFonts w:ascii="Arial" w:cs="Arial" w:eastAsia="Arial" w:hAnsi="Arial"/>
          <w:i/>
          <w:iCs/>
          <w:color w:val="555555"/>
          <w:sz w:val="22"/>
          <w:szCs w:val="22"/>
        </w:rPr>
        <w:t xml:space="preserve"> (must be on or before the date this brief is due to be filed in the Appeals Court)</w:t>
      </w:r>
    </w:p>
    <w:p>
      <w:pPr>
        <w:pBdr>
          <w:bottom w:val="single" w:color="000000" w:sz="6" w:space="1"/>
        </w:pBdr>
        <w:spacing w:after="240" w:before="0" w:line="360" w:lineRule="exact"/>
      </w:pPr>
      <w:sdt>
        <w:sdtPr>
          <w:rPr>
            <w:rFonts w:ascii="Arial" w:cs="Arial" w:eastAsia="Arial" w:hAnsi="Arial"/>
            <w:sz w:val="24"/>
            <w:szCs w:val="24"/>
          </w:rPr>
          <w:alias w:val="Date of mailing"/>
          <w:tag w:val="field_Date_of_mailing"/>
          <w:id w:val="1002"/>
          <w:placeholder>
            <w:docPart w:val="DefaultPlaceholder_-1854013440"/>
          </w:placeholder>
          <w:showingPlcHdr/>
          <w:text/>
        </w:sdtPr>
        <w:sdtContent>
          <w:r>
            <w:rPr>
              <w:rFonts w:ascii="Arial" w:cs="Arial" w:eastAsia="Arial" w:hAnsi="Arial"/>
              <w:sz w:val="24"/>
              <w:szCs w:val="24"/>
            </w:rPr>
            <w:t xml:space="preserve"/>
          </w:r>
        </w:sdtContent>
      </w:sdt>
    </w:p>
    <w:p>
      <w:pPr>
        <w:spacing w:after="160" w:before="80"/>
        <w:jc w:val="left"/>
      </w:pPr>
      <w:r>
        <w:rPr>
          <w:rFonts w:ascii="Arial" w:cs="Arial" w:eastAsia="Arial" w:hAnsi="Arial"/>
          <w:b w:val="false"/>
          <w:bCs w:val="false"/>
          <w:color w:val="000000"/>
          <w:sz w:val="24"/>
          <w:szCs w:val="24"/>
        </w:rPr>
        <w:t xml:space="preserve">I certify that on the date stated above I sent this brief by first-class mail or its equivalent to the Appeals Court.</w:t>
      </w:r>
    </w:p>
    <w:p>
      <w:pPr>
        <w:pStyle w:val="Heading2"/>
        <w:spacing w:after="160" w:before="280"/>
      </w:pPr>
      <w:r>
        <w:rPr>
          <w:rFonts w:ascii="Arial" w:cs="Arial" w:eastAsia="Arial" w:hAnsi="Arial"/>
          <w:b/>
          <w:bCs/>
          <w:color w:val="000000"/>
          <w:sz w:val="28"/>
          <w:szCs w:val="28"/>
        </w:rPr>
        <w:t xml:space="preserve">Signature and filer information</w:t>
      </w:r>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 if filing electronically)</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0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0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05"/>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06"/>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0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r>
        <w:rPr>
          <w:rFonts w:ascii="Arial" w:cs="Arial" w:eastAsia="Arial" w:hAnsi="Arial"/>
          <w:i/>
          <w:iCs/>
          <w:color w:val="555555"/>
          <w:sz w:val="22"/>
          <w:szCs w:val="22"/>
        </w:rPr>
        <w:t xml:space="preserve"> (if any)</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0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Telephone number</w:t>
      </w:r>
      <w:r>
        <w:rPr>
          <w:rFonts w:ascii="Arial" w:cs="Arial" w:eastAsia="Arial" w:hAnsi="Arial"/>
          <w:i/>
          <w:iCs/>
          <w:color w:val="555555"/>
          <w:sz w:val="22"/>
          <w:szCs w:val="22"/>
        </w:rPr>
        <w:t xml:space="preserve"> (if any)</w:t>
      </w:r>
    </w:p>
    <w:p>
      <w:pPr>
        <w:pBdr>
          <w:bottom w:val="single" w:color="000000" w:sz="6" w:space="1"/>
        </w:pBdr>
        <w:spacing w:after="240" w:before="0" w:line="360" w:lineRule="exact"/>
      </w:pPr>
      <w:sdt>
        <w:sdtPr>
          <w:rPr>
            <w:rFonts w:ascii="Arial" w:cs="Arial" w:eastAsia="Arial" w:hAnsi="Arial"/>
            <w:sz w:val="24"/>
            <w:szCs w:val="24"/>
          </w:rPr>
          <w:alias w:val="Telephone number"/>
          <w:tag w:val="field_Telephone_number"/>
          <w:id w:val="100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 signed</w:t>
      </w:r>
    </w:p>
    <w:p>
      <w:pPr>
        <w:pBdr>
          <w:bottom w:val="single" w:color="000000" w:sz="6" w:space="1"/>
        </w:pBdr>
        <w:spacing w:after="240" w:before="0" w:line="360" w:lineRule="exact"/>
      </w:pPr>
      <w:sdt>
        <w:sdtPr>
          <w:rPr>
            <w:rFonts w:ascii="Arial" w:cs="Arial" w:eastAsia="Arial" w:hAnsi="Arial"/>
            <w:sz w:val="24"/>
            <w:szCs w:val="24"/>
          </w:rPr>
          <w:alias w:val="Date signed"/>
          <w:tag w:val="field_Date_signed"/>
          <w:id w:val="1010"/>
          <w:placeholder>
            <w:docPart w:val="DefaultPlaceholder_-1854013440"/>
          </w:placeholder>
          <w:showingPlcHdr/>
          <w:text/>
        </w:sdtPr>
        <w:sdtContent>
          <w:r>
            <w:rPr>
              <w:rFonts w:ascii="Arial" w:cs="Arial" w:eastAsia="Arial" w:hAnsi="Arial"/>
              <w:sz w:val="24"/>
              <w:szCs w:val="24"/>
            </w:rPr>
            <w:t xml:space="preserve"/>
          </w:r>
        </w:sdtContent>
      </w:sdt>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form uses semantic headings, real list semantics for bulleted items, labeled fillable areas with descriptive captions, and a table-structured case caption.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Mailing of Brief — Massachusetts Rule of Appellate Procedure 13(a)(1)(B)</dc:title>
  <dc:subject>Certificate of Mailing of Brief — Massachusetts Rule of Appellate Procedure 13(a)(1)(B)</dc:subject>
  <dc:creator>Massachusetts Appeals Court</dc:creator>
  <dc:description>Certificate of Mailing of Brief — Massachusetts Rule of Appellate Procedure 13(a)(1)(B) — accessible Word version, WCAG 2.2 AA</dc:description>
  <cp:lastModifiedBy>Un-named</cp:lastModifiedBy>
  <cp:revision>1</cp:revision>
  <dcterms:created xsi:type="dcterms:W3CDTF">2026-04-26T10:54:33.734Z</dcterms:created>
  <dcterms:modified xsi:type="dcterms:W3CDTF">2026-04-26T10:54:33.734Z</dcterms:modified>
</cp:coreProperties>
</file>

<file path=docProps/custom.xml><?xml version="1.0" encoding="utf-8"?>
<Properties xmlns="http://schemas.openxmlformats.org/officeDocument/2006/custom-properties" xmlns:vt="http://schemas.openxmlformats.org/officeDocument/2006/docPropsVTypes"/>
</file>