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3AA8" w14:textId="77777777" w:rsidR="00590A24" w:rsidRDefault="002A5A22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1D32E95E" w14:textId="77777777" w:rsidR="00590A24" w:rsidRDefault="002A5A22">
      <w:pPr>
        <w:jc w:val="center"/>
      </w:pPr>
      <w:r>
        <w:rPr>
          <w:b/>
        </w:rPr>
        <w:br/>
        <w:t>CONSENT TO ELECTRONIC NOTIFICATION</w:t>
      </w:r>
    </w:p>
    <w:p w14:paraId="452F86AD" w14:textId="77777777" w:rsidR="00590A24" w:rsidRDefault="002A5A22">
      <w:r>
        <w:br/>
        <w:t xml:space="preserve">Name: </w:t>
      </w:r>
    </w:p>
    <w:sdt>
      <w:sdtPr>
        <w:tag w:val="Name"/>
        <w:id w:val="-1729909819"/>
      </w:sdtPr>
      <w:sdtContent>
        <w:p w14:paraId="4B4E7848" w14:textId="77777777" w:rsidR="00590A24" w:rsidRDefault="002A5A22">
          <w:r>
            <w:t>Enter name</w:t>
          </w:r>
        </w:p>
      </w:sdtContent>
    </w:sdt>
    <w:p w14:paraId="1C694F67" w14:textId="77777777" w:rsidR="00590A24" w:rsidRDefault="002A5A22">
      <w:r>
        <w:t xml:space="preserve">Appeals Court Docket Number(s): </w:t>
      </w:r>
    </w:p>
    <w:sdt>
      <w:sdtPr>
        <w:tag w:val="Dockets"/>
        <w:id w:val="-193153619"/>
      </w:sdtPr>
      <w:sdtContent>
        <w:p w14:paraId="0F17F5D1" w14:textId="77777777" w:rsidR="00590A24" w:rsidRDefault="002A5A22">
          <w:r>
            <w:t>Enter docket numbers</w:t>
          </w:r>
        </w:p>
      </w:sdtContent>
    </w:sdt>
    <w:p w14:paraId="253E0CC6" w14:textId="77777777" w:rsidR="00590A24" w:rsidRDefault="002A5A22">
      <w:r>
        <w:t xml:space="preserve">Mailing Address: </w:t>
      </w:r>
    </w:p>
    <w:sdt>
      <w:sdtPr>
        <w:tag w:val="Address"/>
        <w:id w:val="462241393"/>
      </w:sdtPr>
      <w:sdtContent>
        <w:p w14:paraId="587CC419" w14:textId="77777777" w:rsidR="00590A24" w:rsidRDefault="002A5A22">
          <w:r>
            <w:t>Enter mailing address</w:t>
          </w:r>
        </w:p>
      </w:sdtContent>
    </w:sdt>
    <w:p w14:paraId="457BC774" w14:textId="77777777" w:rsidR="00590A24" w:rsidRDefault="002A5A22">
      <w:r>
        <w:t xml:space="preserve">Telephone Number: </w:t>
      </w:r>
    </w:p>
    <w:sdt>
      <w:sdtPr>
        <w:tag w:val="Telephone"/>
        <w:id w:val="-1215491950"/>
      </w:sdtPr>
      <w:sdtContent>
        <w:p w14:paraId="389F74D9" w14:textId="77777777" w:rsidR="00590A24" w:rsidRDefault="002A5A22">
          <w:r>
            <w:t>Enter telephone number</w:t>
          </w:r>
        </w:p>
      </w:sdtContent>
    </w:sdt>
    <w:p w14:paraId="58527C27" w14:textId="77777777" w:rsidR="00590A24" w:rsidRDefault="002A5A22">
      <w:r>
        <w:br/>
        <w:t xml:space="preserve">Email Address: </w:t>
      </w:r>
    </w:p>
    <w:sdt>
      <w:sdtPr>
        <w:tag w:val="Email"/>
        <w:id w:val="-20631853"/>
      </w:sdtPr>
      <w:sdtContent>
        <w:p w14:paraId="6F71BD68" w14:textId="77777777" w:rsidR="00590A24" w:rsidRDefault="002A5A22">
          <w:r>
            <w:t>Enter email</w:t>
          </w:r>
        </w:p>
      </w:sdtContent>
    </w:sdt>
    <w:p w14:paraId="797C256E" w14:textId="77777777" w:rsidR="00590A24" w:rsidRDefault="002A5A22">
      <w:r>
        <w:t xml:space="preserve">Confirm Email Address: </w:t>
      </w:r>
    </w:p>
    <w:sdt>
      <w:sdtPr>
        <w:tag w:val="ConfirmEmail"/>
        <w:id w:val="-1549760536"/>
      </w:sdtPr>
      <w:sdtContent>
        <w:p w14:paraId="2AB4E778" w14:textId="77777777" w:rsidR="00590A24" w:rsidRDefault="002A5A22">
          <w:r>
            <w:t>Confirm email</w:t>
          </w:r>
        </w:p>
      </w:sdtContent>
    </w:sdt>
    <w:p w14:paraId="7920BFD5" w14:textId="77777777" w:rsidR="00590A24" w:rsidRDefault="002A5A22">
      <w:r>
        <w:br/>
        <w:t xml:space="preserve">Signature: </w:t>
      </w:r>
    </w:p>
    <w:sdt>
      <w:sdtPr>
        <w:tag w:val="Signature"/>
        <w:id w:val="954754259"/>
      </w:sdtPr>
      <w:sdtContent>
        <w:p w14:paraId="786C3507" w14:textId="77777777" w:rsidR="00590A24" w:rsidRDefault="002A5A22">
          <w:r>
            <w:t>/s/ Name</w:t>
          </w:r>
        </w:p>
      </w:sdtContent>
    </w:sdt>
    <w:p w14:paraId="6A3B480C" w14:textId="77777777" w:rsidR="00590A24" w:rsidRDefault="002A5A22">
      <w:r>
        <w:t xml:space="preserve">Date: </w:t>
      </w:r>
    </w:p>
    <w:sdt>
      <w:sdtPr>
        <w:tag w:val="Date"/>
        <w:id w:val="1338733403"/>
      </w:sdtPr>
      <w:sdtContent>
        <w:p w14:paraId="7F47F3F5" w14:textId="77777777" w:rsidR="00590A24" w:rsidRDefault="002A5A22">
          <w:r>
            <w:t>Enter date</w:t>
          </w:r>
        </w:p>
      </w:sdtContent>
    </w:sdt>
    <w:p w14:paraId="06670B06" w14:textId="77777777" w:rsidR="00590A24" w:rsidRDefault="002A5A22">
      <w:r>
        <w:br/>
        <w:t>Accessibility Note</w:t>
      </w:r>
    </w:p>
    <w:p w14:paraId="3A1E92F6" w14:textId="77777777" w:rsidR="00590A24" w:rsidRDefault="002A5A22">
      <w:r>
        <w:t>This document is structured using semantic headings, labeled fields, and logical reading order consistent with WCAG 2.1 Level AA.</w:t>
      </w:r>
    </w:p>
    <w:sectPr w:rsidR="00590A2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440838">
    <w:abstractNumId w:val="8"/>
  </w:num>
  <w:num w:numId="2" w16cid:durableId="935988495">
    <w:abstractNumId w:val="6"/>
  </w:num>
  <w:num w:numId="3" w16cid:durableId="62483620">
    <w:abstractNumId w:val="5"/>
  </w:num>
  <w:num w:numId="4" w16cid:durableId="695498045">
    <w:abstractNumId w:val="4"/>
  </w:num>
  <w:num w:numId="5" w16cid:durableId="1824544766">
    <w:abstractNumId w:val="7"/>
  </w:num>
  <w:num w:numId="6" w16cid:durableId="1349454579">
    <w:abstractNumId w:val="3"/>
  </w:num>
  <w:num w:numId="7" w16cid:durableId="1508708342">
    <w:abstractNumId w:val="2"/>
  </w:num>
  <w:num w:numId="8" w16cid:durableId="858860985">
    <w:abstractNumId w:val="1"/>
  </w:num>
  <w:num w:numId="9" w16cid:durableId="6844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A22"/>
    <w:rsid w:val="00326F90"/>
    <w:rsid w:val="00467899"/>
    <w:rsid w:val="00590A24"/>
    <w:rsid w:val="005D3BF5"/>
    <w:rsid w:val="006C5BAF"/>
    <w:rsid w:val="00AA1D8D"/>
    <w:rsid w:val="00B47730"/>
    <w:rsid w:val="00B71307"/>
    <w:rsid w:val="00CB0664"/>
    <w:rsid w:val="00E13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9A779"/>
  <w14:defaultImageDpi w14:val="300"/>
  <w15:docId w15:val="{2093A686-4133-4E84-B648-F04D7B67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431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Consent-to-Electronic-Notification-2026-Fillable</vt:lpstr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Consent-to-Electronic-Notification-2026-Fillable</dc:title>
  <dc:subject/>
  <dc:creator/>
  <cp:keywords/>
  <dc:description/>
  <cp:lastModifiedBy>Joseph F Stanton</cp:lastModifiedBy>
  <cp:revision>3</cp:revision>
  <dcterms:created xsi:type="dcterms:W3CDTF">2026-02-03T14:04:00Z</dcterms:created>
  <dcterms:modified xsi:type="dcterms:W3CDTF">2026-02-03T14:12:00Z</dcterms:modified>
  <cp:category/>
</cp:coreProperties>
</file>