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6E54" w14:textId="6FA0FFE5" w:rsidR="003248E5" w:rsidRDefault="00000000">
      <w:r>
        <w:t>Name:</w:t>
      </w:r>
      <w:r w:rsidR="0028332A">
        <w:t xml:space="preserve">  David Vossberg</w:t>
      </w:r>
    </w:p>
    <w:p w14:paraId="21FC50ED" w14:textId="77777777" w:rsidR="003248E5" w:rsidRDefault="00000000">
      <w:r>
        <w:t>Relationship to Residents: Uncle of two boys at Seven Hills Pediatric Center</w:t>
      </w:r>
    </w:p>
    <w:p w14:paraId="67B967B7" w14:textId="2A876A23" w:rsidR="003248E5" w:rsidRDefault="00000000">
      <w:r>
        <w:t xml:space="preserve">City/Town: </w:t>
      </w:r>
      <w:r w:rsidR="0028332A">
        <w:t>Myrtle Beach, South Carolina</w:t>
      </w:r>
    </w:p>
    <w:p w14:paraId="4ECCCC98" w14:textId="77777777" w:rsidR="003248E5" w:rsidRDefault="003248E5"/>
    <w:p w14:paraId="05C1E076" w14:textId="27FF94B6" w:rsidR="003248E5" w:rsidRDefault="00000000">
      <w:r>
        <w:t>Dear Commissioner Goldstein and Members of the Public Health Council,</w:t>
      </w:r>
    </w:p>
    <w:p w14:paraId="40BB4AF5" w14:textId="51F6EA88" w:rsidR="003248E5" w:rsidRDefault="00000000">
      <w:r>
        <w:t xml:space="preserve">I am the uncle of two boys who live at Seven Hills Pediatric Center. I visit them </w:t>
      </w:r>
      <w:r w:rsidR="0028332A">
        <w:t xml:space="preserve">often </w:t>
      </w:r>
      <w:r>
        <w:t>and see the steady, compassionate care that keeps them safe. I oppose the proposed amendments to 105 CMR 150.003(E) and 150.011(M) because they would remove residents based on physical age even when many, including my nephews, are developmentally at an infant level and require pediatric trained care every hour of the day.</w:t>
      </w:r>
    </w:p>
    <w:p w14:paraId="27011159" w14:textId="0890512E" w:rsidR="003248E5" w:rsidRDefault="00000000">
      <w:r>
        <w:t>Since the boys moved to Seven Hills, their hospitalizations have dropped significantly. The team anticipates their needs, provides gentle daily support, and maintains the consistent routines that help infant level children feel secure. This is not optional for them. It is the care that keeps them stable and well.</w:t>
      </w:r>
    </w:p>
    <w:p w14:paraId="6D4E4759" w14:textId="23870929" w:rsidR="003248E5" w:rsidRDefault="00000000">
      <w:r>
        <w:t>Adult facilities are not designed for children who cannot speak for themselves and who are dependent for every aspect of care. My nephews share a room at Seven Hills. Being together gives them comfort, predictability, and emotional security. Under the proposed rule, one would have to leave when he turns 22 while the other would remain. That separation would cause serious distress for both boys and for our entire family and would disrupt the continuity that protects their health.</w:t>
      </w:r>
    </w:p>
    <w:p w14:paraId="6DA00CD5" w14:textId="0E772D42" w:rsidR="003248E5" w:rsidRDefault="00000000">
      <w:r>
        <w:t>Physical age does not reduce medical or developmental needs. For infants and children, continuity of care and familiar caregivers are essential. I respectfully ask the Department to withdraw these amendments and preserve individualized, clinically driven decisions that recognize developmental age, maintain continuity of care, and keep siblings together in the only setting capable of meeting their needs.</w:t>
      </w:r>
    </w:p>
    <w:p w14:paraId="30192C4F" w14:textId="77777777" w:rsidR="003248E5" w:rsidRDefault="00000000">
      <w:r>
        <w:t>Thank you for your careful consideration and for upholding policies that prioritize clinical judgment, resident safety, and family unity over arbitrary age limits.</w:t>
      </w:r>
    </w:p>
    <w:p w14:paraId="50C59FF3" w14:textId="77777777" w:rsidR="003248E5" w:rsidRDefault="003248E5"/>
    <w:p w14:paraId="48961188" w14:textId="77777777" w:rsidR="003248E5" w:rsidRDefault="00000000">
      <w:r>
        <w:t>Sincerely,</w:t>
      </w:r>
    </w:p>
    <w:p w14:paraId="402B6998" w14:textId="52126C90" w:rsidR="003248E5" w:rsidRDefault="0028332A">
      <w:r>
        <w:t>David Vossberg</w:t>
      </w:r>
    </w:p>
    <w:sectPr w:rsidR="003248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9169615">
    <w:abstractNumId w:val="8"/>
  </w:num>
  <w:num w:numId="2" w16cid:durableId="1370227968">
    <w:abstractNumId w:val="6"/>
  </w:num>
  <w:num w:numId="3" w16cid:durableId="1240410101">
    <w:abstractNumId w:val="5"/>
  </w:num>
  <w:num w:numId="4" w16cid:durableId="1500122010">
    <w:abstractNumId w:val="4"/>
  </w:num>
  <w:num w:numId="5" w16cid:durableId="775254331">
    <w:abstractNumId w:val="7"/>
  </w:num>
  <w:num w:numId="6" w16cid:durableId="1060783193">
    <w:abstractNumId w:val="3"/>
  </w:num>
  <w:num w:numId="7" w16cid:durableId="1077287918">
    <w:abstractNumId w:val="2"/>
  </w:num>
  <w:num w:numId="8" w16cid:durableId="1093667389">
    <w:abstractNumId w:val="1"/>
  </w:num>
  <w:num w:numId="9" w16cid:durableId="182061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332A"/>
    <w:rsid w:val="0029639D"/>
    <w:rsid w:val="003248E5"/>
    <w:rsid w:val="00326F90"/>
    <w:rsid w:val="004E0D9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64E7C7"/>
  <w14:defaultImageDpi w14:val="300"/>
  <w15:docId w15:val="{9AB63033-4C77-4BF3-859F-8C98B01E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Anthony /US</cp:lastModifiedBy>
  <cp:revision>2</cp:revision>
  <dcterms:created xsi:type="dcterms:W3CDTF">2013-12-23T23:15:00Z</dcterms:created>
  <dcterms:modified xsi:type="dcterms:W3CDTF">2026-02-10T22:50:00Z</dcterms:modified>
  <cp:category/>
</cp:coreProperties>
</file>