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FE91" w14:textId="5F26F28E" w:rsidR="00BA210C" w:rsidRDefault="0003368A" w:rsidP="00723A58">
      <w:pPr>
        <w:pStyle w:val="Heading1"/>
      </w:pPr>
      <w:r>
        <w:t xml:space="preserve">Slide 1: </w:t>
      </w:r>
      <w:r w:rsidR="00770C51" w:rsidRPr="00770C51">
        <w:t>Special Commission on Access to Behavioral Health Services for Children and Families</w:t>
      </w:r>
    </w:p>
    <w:p w14:paraId="356AD1A4" w14:textId="77777777" w:rsidR="004E5CD8" w:rsidRPr="007424D5" w:rsidRDefault="004E5CD8"/>
    <w:p w14:paraId="39841308" w14:textId="77777777" w:rsidR="00770C51" w:rsidRPr="00770C51" w:rsidRDefault="00770C51" w:rsidP="00770C51">
      <w:r w:rsidRPr="00770C51">
        <w:t>Amy Rosenthal, MPH, MPA</w:t>
      </w:r>
    </w:p>
    <w:p w14:paraId="1ADAEFED" w14:textId="77777777" w:rsidR="00770C51" w:rsidRPr="00770C51" w:rsidRDefault="00770C51" w:rsidP="00770C51">
      <w:r w:rsidRPr="00770C51">
        <w:t>Undersecretary for Health</w:t>
      </w:r>
    </w:p>
    <w:p w14:paraId="5C331EA7" w14:textId="77777777" w:rsidR="00770C51" w:rsidRPr="00770C51" w:rsidRDefault="00770C51" w:rsidP="00770C51">
      <w:r w:rsidRPr="00770C51">
        <w:t>Executive Office of Health and Human Services</w:t>
      </w:r>
    </w:p>
    <w:p w14:paraId="302BD86B" w14:textId="7001C0B5" w:rsidR="00770C51" w:rsidRPr="00770C51" w:rsidRDefault="008A5905" w:rsidP="00770C51">
      <w:r>
        <w:t>February 25</w:t>
      </w:r>
      <w:r w:rsidR="00770C51" w:rsidRPr="00770C51">
        <w:t>, 2026</w:t>
      </w:r>
    </w:p>
    <w:p w14:paraId="1D1A3BFE" w14:textId="77777777" w:rsidR="00770C51" w:rsidRPr="00770C51" w:rsidRDefault="00770C51" w:rsidP="00770C51">
      <w:r w:rsidRPr="00770C51">
        <w:t>9:30 - 11:00 am</w:t>
      </w:r>
    </w:p>
    <w:p w14:paraId="03B570CB" w14:textId="14D3A7E8" w:rsidR="008E2444" w:rsidRPr="00770C51" w:rsidRDefault="00770C51" w:rsidP="008E2444">
      <w:r w:rsidRPr="00770C51">
        <w:t>Virtual / Zoom</w:t>
      </w:r>
      <w:r w:rsidR="008E2444" w:rsidRPr="00770C51">
        <w:t xml:space="preserve"> </w:t>
      </w:r>
    </w:p>
    <w:p w14:paraId="4C51B4EF" w14:textId="77777777" w:rsidR="007424D5" w:rsidRDefault="007424D5" w:rsidP="007424D5"/>
    <w:p w14:paraId="05E3A33E" w14:textId="5DBD9135" w:rsidR="00BA210C" w:rsidRDefault="0003368A">
      <w:pPr>
        <w:pStyle w:val="Heading1"/>
      </w:pPr>
      <w:r>
        <w:t xml:space="preserve">Slide 2: </w:t>
      </w:r>
      <w:r w:rsidR="00770C51">
        <w:t>Agenda</w:t>
      </w:r>
    </w:p>
    <w:p w14:paraId="7033A78B" w14:textId="77777777" w:rsidR="008E2444" w:rsidRPr="008E2444" w:rsidRDefault="008E2444" w:rsidP="008E2444">
      <w:pPr>
        <w:spacing w:before="80" w:after="80" w:line="264" w:lineRule="auto"/>
      </w:pPr>
      <w:r w:rsidRPr="008E2444">
        <w:t xml:space="preserve"> </w:t>
      </w:r>
    </w:p>
    <w:p w14:paraId="6710DC8A" w14:textId="77777777" w:rsidR="00770C51" w:rsidRPr="00770C51" w:rsidRDefault="00770C51" w:rsidP="00770C51">
      <w:pPr>
        <w:numPr>
          <w:ilvl w:val="0"/>
          <w:numId w:val="99"/>
        </w:numPr>
        <w:spacing w:before="80" w:after="80" w:line="264" w:lineRule="auto"/>
      </w:pPr>
      <w:r w:rsidRPr="00770C51">
        <w:t>Welcome</w:t>
      </w:r>
    </w:p>
    <w:p w14:paraId="0CE97F5D" w14:textId="035937C9" w:rsidR="00770C51" w:rsidRPr="00770C51" w:rsidRDefault="00770C51" w:rsidP="00770C51">
      <w:pPr>
        <w:numPr>
          <w:ilvl w:val="0"/>
          <w:numId w:val="99"/>
        </w:numPr>
        <w:spacing w:before="80" w:after="80" w:line="264" w:lineRule="auto"/>
      </w:pPr>
      <w:r w:rsidRPr="00770C51">
        <w:t xml:space="preserve">Approval of </w:t>
      </w:r>
      <w:r w:rsidR="00A60DAF">
        <w:t>January 21</w:t>
      </w:r>
      <w:r w:rsidRPr="00770C51">
        <w:t xml:space="preserve">, </w:t>
      </w:r>
      <w:proofErr w:type="gramStart"/>
      <w:r w:rsidRPr="00770C51">
        <w:t>202</w:t>
      </w:r>
      <w:r w:rsidR="00A60DAF">
        <w:t>6</w:t>
      </w:r>
      <w:proofErr w:type="gramEnd"/>
      <w:r w:rsidRPr="00770C51">
        <w:t xml:space="preserve"> meeting minutes</w:t>
      </w:r>
    </w:p>
    <w:p w14:paraId="31554FC2" w14:textId="6B1780E7" w:rsidR="00770C51" w:rsidRPr="00770C51" w:rsidRDefault="00A60DAF" w:rsidP="00770C51">
      <w:pPr>
        <w:numPr>
          <w:ilvl w:val="0"/>
          <w:numId w:val="99"/>
        </w:numPr>
        <w:spacing w:before="80" w:after="80" w:line="264" w:lineRule="auto"/>
      </w:pPr>
      <w:r>
        <w:t>Challenges &amp; Recommendations Workgroup Update</w:t>
      </w:r>
    </w:p>
    <w:p w14:paraId="30E1A65C" w14:textId="77777777" w:rsidR="00770C51" w:rsidRPr="00770C51" w:rsidRDefault="00770C51" w:rsidP="00770C51">
      <w:pPr>
        <w:numPr>
          <w:ilvl w:val="0"/>
          <w:numId w:val="99"/>
        </w:numPr>
        <w:spacing w:before="80" w:after="80" w:line="264" w:lineRule="auto"/>
      </w:pPr>
      <w:r w:rsidRPr="00770C51">
        <w:t>Discussion of Commission deliverables</w:t>
      </w:r>
    </w:p>
    <w:p w14:paraId="5BB7EBF1" w14:textId="77777777" w:rsidR="00770C51" w:rsidRPr="00770C51" w:rsidRDefault="00770C51" w:rsidP="00770C51">
      <w:pPr>
        <w:numPr>
          <w:ilvl w:val="0"/>
          <w:numId w:val="99"/>
        </w:numPr>
        <w:spacing w:before="80" w:after="80" w:line="264" w:lineRule="auto"/>
      </w:pPr>
      <w:r w:rsidRPr="00770C51">
        <w:t>Next steps</w:t>
      </w:r>
    </w:p>
    <w:p w14:paraId="22AFC539" w14:textId="7B855F51" w:rsidR="008E2F8A" w:rsidRPr="008E2F8A" w:rsidRDefault="008E2F8A" w:rsidP="008E2444">
      <w:pPr>
        <w:spacing w:before="80" w:after="80" w:line="264" w:lineRule="auto"/>
      </w:pPr>
    </w:p>
    <w:p w14:paraId="33402248" w14:textId="77777777" w:rsidR="00E97C2B" w:rsidRDefault="00E97C2B"/>
    <w:p w14:paraId="4AEECB6D" w14:textId="3043DEEC" w:rsidR="002B15C3" w:rsidRDefault="0003368A" w:rsidP="002B15C3">
      <w:pPr>
        <w:pStyle w:val="Heading1"/>
      </w:pPr>
      <w:r>
        <w:t xml:space="preserve">Slide 3: </w:t>
      </w:r>
      <w:r w:rsidR="00F51B20" w:rsidRPr="00F51B20">
        <w:t xml:space="preserve">Overview of </w:t>
      </w:r>
      <w:r w:rsidR="00385B36">
        <w:t>Challenges &amp; R</w:t>
      </w:r>
      <w:r w:rsidR="00F51B20" w:rsidRPr="00F51B20">
        <w:t>e</w:t>
      </w:r>
      <w:r w:rsidR="00385B36">
        <w:t>commendation</w:t>
      </w:r>
      <w:r w:rsidR="00F51B20" w:rsidRPr="00F51B20">
        <w:t>s</w:t>
      </w:r>
    </w:p>
    <w:p w14:paraId="4D0D618D" w14:textId="5F99C422" w:rsidR="00A97585" w:rsidRPr="00A97585" w:rsidRDefault="00A97585" w:rsidP="00A97585"/>
    <w:p w14:paraId="59727032" w14:textId="5C46CE6F" w:rsidR="009320C4" w:rsidRPr="009320C4" w:rsidRDefault="007246BD" w:rsidP="009320C4">
      <w:pPr>
        <w:pStyle w:val="Heading1"/>
      </w:pPr>
      <w:r>
        <w:t>S</w:t>
      </w:r>
      <w:r w:rsidR="0003368A">
        <w:t xml:space="preserve">lide </w:t>
      </w:r>
      <w:r>
        <w:t>4</w:t>
      </w:r>
      <w:r w:rsidR="0003368A">
        <w:t xml:space="preserve">: </w:t>
      </w:r>
      <w:r>
        <w:t>Challenges &amp; P</w:t>
      </w:r>
      <w:r w:rsidR="004704CA" w:rsidRPr="004704CA">
        <w:t>o</w:t>
      </w:r>
      <w:r>
        <w:t>licy Recommendation</w:t>
      </w:r>
      <w:r w:rsidR="004704CA" w:rsidRPr="004704CA">
        <w:t>s</w:t>
      </w:r>
    </w:p>
    <w:p w14:paraId="6A08E8FE" w14:textId="085228F0" w:rsidR="009320C4" w:rsidRDefault="009320C4" w:rsidP="00AB7CF0"/>
    <w:p w14:paraId="123927FC" w14:textId="1BE21CF4" w:rsidR="001D1234" w:rsidRPr="001D1234" w:rsidRDefault="001D1234" w:rsidP="001D1234">
      <w:r w:rsidRPr="001D1234">
        <w:rPr>
          <w:b/>
          <w:bCs/>
        </w:rPr>
        <w:t xml:space="preserve">Working Group </w:t>
      </w:r>
      <w:r w:rsidR="007246BD">
        <w:rPr>
          <w:b/>
          <w:bCs/>
        </w:rPr>
        <w:t>2</w:t>
      </w:r>
      <w:r w:rsidRPr="001D1234">
        <w:rPr>
          <w:b/>
          <w:bCs/>
        </w:rPr>
        <w:t xml:space="preserve">: Initial </w:t>
      </w:r>
      <w:r w:rsidR="007246BD">
        <w:rPr>
          <w:b/>
          <w:bCs/>
        </w:rPr>
        <w:t>review of</w:t>
      </w:r>
      <w:r w:rsidRPr="001D1234">
        <w:rPr>
          <w:b/>
          <w:bCs/>
        </w:rPr>
        <w:t xml:space="preserve"> c</w:t>
      </w:r>
      <w:r w:rsidR="007246BD">
        <w:rPr>
          <w:b/>
          <w:bCs/>
        </w:rPr>
        <w:t>hallenges and recommendations completed</w:t>
      </w:r>
    </w:p>
    <w:p w14:paraId="17C84C17" w14:textId="77777777" w:rsidR="001D1234" w:rsidRDefault="001D1234" w:rsidP="001D1234">
      <w:pPr>
        <w:rPr>
          <w:b/>
          <w:bCs/>
        </w:rPr>
      </w:pPr>
    </w:p>
    <w:p w14:paraId="17F82F4B" w14:textId="706CC4D6" w:rsidR="001D1234" w:rsidRPr="001D1234" w:rsidRDefault="001D1234" w:rsidP="001D1234">
      <w:r w:rsidRPr="001D1234">
        <w:rPr>
          <w:b/>
          <w:bCs/>
        </w:rPr>
        <w:lastRenderedPageBreak/>
        <w:t>Key Findings to Date</w:t>
      </w:r>
    </w:p>
    <w:p w14:paraId="0CE5C6A2" w14:textId="77777777" w:rsidR="00C52EE5" w:rsidRDefault="00C52EE5" w:rsidP="00C52EE5">
      <w:r w:rsidRPr="00C52EE5">
        <w:t>1.</w:t>
      </w:r>
      <w:r>
        <w:t xml:space="preserve"> </w:t>
      </w:r>
      <w:r w:rsidRPr="00C52EE5">
        <w:t>Challenges</w:t>
      </w:r>
    </w:p>
    <w:p w14:paraId="6B37D0F6" w14:textId="6601E075" w:rsidR="00C52EE5" w:rsidRPr="00C52EE5" w:rsidRDefault="00C52EE5" w:rsidP="00C52EE5">
      <w:pPr>
        <w:numPr>
          <w:ilvl w:val="1"/>
          <w:numId w:val="137"/>
        </w:numPr>
      </w:pPr>
      <w:r w:rsidRPr="00C52EE5">
        <w:t xml:space="preserve">Sheer number and overlapping/cross-sector nature of challenges </w:t>
      </w:r>
    </w:p>
    <w:p w14:paraId="57586554" w14:textId="77777777" w:rsidR="00C52EE5" w:rsidRPr="00C52EE5" w:rsidRDefault="00C52EE5" w:rsidP="00C52EE5">
      <w:pPr>
        <w:ind w:left="360"/>
      </w:pPr>
    </w:p>
    <w:p w14:paraId="6B7F073E" w14:textId="77777777" w:rsidR="00C52EE5" w:rsidRDefault="00C52EE5" w:rsidP="00C52EE5">
      <w:r w:rsidRPr="00C52EE5">
        <w:t>2. Policy Recommendations</w:t>
      </w:r>
    </w:p>
    <w:p w14:paraId="75341A02" w14:textId="3098A858" w:rsidR="00C52EE5" w:rsidRPr="00C52EE5" w:rsidRDefault="00C52EE5" w:rsidP="00C52EE5">
      <w:pPr>
        <w:pStyle w:val="ListParagraph"/>
        <w:numPr>
          <w:ilvl w:val="1"/>
          <w:numId w:val="137"/>
        </w:numPr>
      </w:pPr>
      <w:r w:rsidRPr="00C52EE5">
        <w:t xml:space="preserve">Establish a unified, child- and family-centered access system for behavioral health services – a single point of entry, i.e., front door. </w:t>
      </w:r>
    </w:p>
    <w:p w14:paraId="6AD6BE67" w14:textId="77777777" w:rsidR="00C52EE5" w:rsidRPr="00C52EE5" w:rsidRDefault="00C52EE5" w:rsidP="00C52EE5">
      <w:pPr>
        <w:numPr>
          <w:ilvl w:val="1"/>
          <w:numId w:val="137"/>
        </w:numPr>
      </w:pPr>
      <w:r w:rsidRPr="00C52EE5">
        <w:t xml:space="preserve">Improve meaningful cross-agency and cross-sector collaborations among health care (physical and behavioral), child welfare, schools, juvenile justice, and payors (Medicaid, private insurers), etc. </w:t>
      </w:r>
    </w:p>
    <w:p w14:paraId="4B53630A" w14:textId="77777777" w:rsidR="00C52EE5" w:rsidRPr="00C52EE5" w:rsidRDefault="00C52EE5" w:rsidP="00C52EE5">
      <w:pPr>
        <w:numPr>
          <w:ilvl w:val="1"/>
          <w:numId w:val="137"/>
        </w:numPr>
      </w:pPr>
      <w:r w:rsidRPr="00C52EE5">
        <w:t xml:space="preserve">Implement a coordinated workforce strategy to address provider shortages and improve culturally responsive care. </w:t>
      </w:r>
    </w:p>
    <w:p w14:paraId="1AB86879" w14:textId="77777777" w:rsidR="008F0862" w:rsidRDefault="008F0862" w:rsidP="008F0862">
      <w:pPr>
        <w:rPr>
          <w:u w:val="single"/>
        </w:rPr>
      </w:pPr>
    </w:p>
    <w:p w14:paraId="63D996CC" w14:textId="77777777" w:rsidR="00C52EE5" w:rsidRDefault="00C52EE5" w:rsidP="008F0862">
      <w:pPr>
        <w:rPr>
          <w:b/>
          <w:bCs/>
        </w:rPr>
      </w:pPr>
    </w:p>
    <w:p w14:paraId="24609E20" w14:textId="6E24F42E" w:rsidR="008F0862" w:rsidRPr="008F0862" w:rsidRDefault="008F0862" w:rsidP="008F0862">
      <w:r w:rsidRPr="008F0862">
        <w:rPr>
          <w:b/>
          <w:bCs/>
        </w:rPr>
        <w:t>Commission Questions &amp; Gaps</w:t>
      </w:r>
    </w:p>
    <w:p w14:paraId="2F8B9D27" w14:textId="77777777" w:rsidR="003F1C1D" w:rsidRDefault="003F1C1D" w:rsidP="003F1C1D">
      <w:pPr>
        <w:numPr>
          <w:ilvl w:val="0"/>
          <w:numId w:val="102"/>
        </w:numPr>
      </w:pPr>
      <w:r>
        <w:t xml:space="preserve">General feedback </w:t>
      </w:r>
      <w:r w:rsidR="008F0862" w:rsidRPr="008F0862">
        <w:t>o</w:t>
      </w:r>
      <w:r>
        <w:t>n the recommendations the group has pulled together</w:t>
      </w:r>
      <w:r w:rsidR="008F0862" w:rsidRPr="008F0862">
        <w:t>?</w:t>
      </w:r>
    </w:p>
    <w:p w14:paraId="2579C1E2" w14:textId="77CF9D5B" w:rsidR="008F0862" w:rsidRPr="008F0862" w:rsidRDefault="003F1C1D" w:rsidP="003F1C1D">
      <w:pPr>
        <w:numPr>
          <w:ilvl w:val="0"/>
          <w:numId w:val="102"/>
        </w:numPr>
      </w:pPr>
      <w:r>
        <w:t>How can w</w:t>
      </w:r>
      <w:r w:rsidR="008F0862" w:rsidRPr="008F0862">
        <w:t xml:space="preserve">e </w:t>
      </w:r>
      <w:r>
        <w:t>streamline the recommendations that touch on multiple topic areas?</w:t>
      </w:r>
    </w:p>
    <w:p w14:paraId="66072321" w14:textId="48A4A218" w:rsidR="008853FC" w:rsidRDefault="008853FC" w:rsidP="001D1234"/>
    <w:p w14:paraId="3DC88211" w14:textId="77777777" w:rsidR="008F0862" w:rsidRPr="008F0862" w:rsidRDefault="008F0862" w:rsidP="008F0862">
      <w:r w:rsidRPr="008F0862">
        <w:rPr>
          <w:b/>
          <w:bCs/>
        </w:rPr>
        <w:t>Next Steps</w:t>
      </w:r>
    </w:p>
    <w:p w14:paraId="5032A688" w14:textId="073D6EBB" w:rsidR="008F0862" w:rsidRDefault="003F1C1D" w:rsidP="003F1C1D">
      <w:pPr>
        <w:numPr>
          <w:ilvl w:val="0"/>
          <w:numId w:val="103"/>
        </w:numPr>
      </w:pPr>
      <w:r>
        <w:t>Continued discussion with Commission during next meeting (3/18/2026)</w:t>
      </w:r>
    </w:p>
    <w:p w14:paraId="76E4D9BF" w14:textId="77777777" w:rsidR="008F0862" w:rsidRDefault="008F0862"/>
    <w:p w14:paraId="13A3E5C2" w14:textId="2D024017" w:rsidR="00C913AC" w:rsidRPr="009320C4" w:rsidRDefault="00C913AC" w:rsidP="00C913AC">
      <w:pPr>
        <w:pStyle w:val="Heading1"/>
      </w:pPr>
      <w:r>
        <w:t xml:space="preserve">Slide </w:t>
      </w:r>
      <w:r>
        <w:t>5</w:t>
      </w:r>
      <w:r>
        <w:t>: Challenge</w:t>
      </w:r>
      <w:r w:rsidR="0090366F">
        <w:t>: Access, Entry</w:t>
      </w:r>
      <w:r>
        <w:t xml:space="preserve"> &amp; </w:t>
      </w:r>
      <w:r w:rsidR="0090366F">
        <w:t>Navigation</w:t>
      </w:r>
    </w:p>
    <w:p w14:paraId="11B21048" w14:textId="77777777" w:rsidR="00C913AC" w:rsidRDefault="00C913AC" w:rsidP="00C913AC"/>
    <w:p w14:paraId="5DCCDD49" w14:textId="77777777" w:rsidR="00E7709C" w:rsidRPr="00E7709C" w:rsidRDefault="00E7709C" w:rsidP="00E7709C">
      <w:r w:rsidRPr="00E7709C">
        <w:rPr>
          <w:b/>
          <w:bCs/>
        </w:rPr>
        <w:t>Access, Entry, &amp; Navigation</w:t>
      </w:r>
    </w:p>
    <w:p w14:paraId="001118B5" w14:textId="77777777" w:rsidR="00E7709C" w:rsidRDefault="00E7709C" w:rsidP="00E7709C">
      <w:pPr>
        <w:numPr>
          <w:ilvl w:val="1"/>
          <w:numId w:val="139"/>
        </w:numPr>
      </w:pPr>
      <w:r w:rsidRPr="00E7709C">
        <w:t>No clear starting place; inconsistent entry, referral, and intake pathways</w:t>
      </w:r>
    </w:p>
    <w:p w14:paraId="17523348" w14:textId="3CF0E1BE" w:rsidR="00E7709C" w:rsidRPr="00E7709C" w:rsidRDefault="00E7709C" w:rsidP="00E7709C">
      <w:pPr>
        <w:numPr>
          <w:ilvl w:val="1"/>
          <w:numId w:val="139"/>
        </w:numPr>
      </w:pPr>
      <w:r w:rsidRPr="00E7709C">
        <w:t>Families lack clear information on services, roles, and eligibility</w:t>
      </w:r>
    </w:p>
    <w:p w14:paraId="47860B00" w14:textId="77777777" w:rsidR="00E7709C" w:rsidRPr="00E7709C" w:rsidRDefault="00E7709C" w:rsidP="00E7709C">
      <w:pPr>
        <w:numPr>
          <w:ilvl w:val="1"/>
          <w:numId w:val="139"/>
        </w:numPr>
      </w:pPr>
      <w:r w:rsidRPr="00E7709C">
        <w:t>Caregiver burden + barriers from requirements, hours, transportation, transitions</w:t>
      </w:r>
    </w:p>
    <w:p w14:paraId="7C60E187" w14:textId="77777777" w:rsidR="00E7709C" w:rsidRPr="00E7709C" w:rsidRDefault="00E7709C" w:rsidP="00E7709C">
      <w:pPr>
        <w:numPr>
          <w:ilvl w:val="1"/>
          <w:numId w:val="138"/>
        </w:numPr>
      </w:pPr>
    </w:p>
    <w:tbl>
      <w:tblPr>
        <w:tblW w:w="9890" w:type="dxa"/>
        <w:tblLayout w:type="fixed"/>
        <w:tblCellMar>
          <w:left w:w="0" w:type="dxa"/>
          <w:right w:w="0" w:type="dxa"/>
        </w:tblCellMar>
        <w:tblLook w:val="0420" w:firstRow="1" w:lastRow="0" w:firstColumn="0" w:lastColumn="0" w:noHBand="0" w:noVBand="1"/>
      </w:tblPr>
      <w:tblGrid>
        <w:gridCol w:w="3950"/>
        <w:gridCol w:w="5940"/>
      </w:tblGrid>
      <w:tr w:rsidR="00F64166" w:rsidRPr="00F64166" w14:paraId="552E349B" w14:textId="77777777" w:rsidTr="00145E71">
        <w:trPr>
          <w:trHeight w:val="539"/>
        </w:trPr>
        <w:tc>
          <w:tcPr>
            <w:tcW w:w="3950"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2EA83B33" w14:textId="77777777" w:rsidR="00F64166" w:rsidRPr="00F64166" w:rsidRDefault="00F64166" w:rsidP="00F64166">
            <w:r w:rsidRPr="00F64166">
              <w:rPr>
                <w:b/>
                <w:bCs/>
              </w:rPr>
              <w:t>Policy</w:t>
            </w:r>
          </w:p>
        </w:tc>
        <w:tc>
          <w:tcPr>
            <w:tcW w:w="5940"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06F3E1E8" w14:textId="77777777" w:rsidR="00F64166" w:rsidRPr="00F64166" w:rsidRDefault="00F64166" w:rsidP="00F64166">
            <w:r w:rsidRPr="00F64166">
              <w:rPr>
                <w:b/>
                <w:bCs/>
              </w:rPr>
              <w:t>Key Elements</w:t>
            </w:r>
          </w:p>
        </w:tc>
      </w:tr>
      <w:tr w:rsidR="00F64166" w:rsidRPr="00F64166" w14:paraId="5E45C057" w14:textId="77777777" w:rsidTr="00145E71">
        <w:trPr>
          <w:trHeight w:val="1809"/>
        </w:trPr>
        <w:tc>
          <w:tcPr>
            <w:tcW w:w="3950"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68A50868" w14:textId="77777777" w:rsidR="00F64166" w:rsidRPr="00F64166" w:rsidRDefault="00F64166" w:rsidP="00F64166">
            <w:r w:rsidRPr="00F64166">
              <w:t>Reduce unnecessary burdens and service delivery delay by ensuring access, entry, and navigation system design is family centered and family driven.    </w:t>
            </w:r>
          </w:p>
        </w:tc>
        <w:tc>
          <w:tcPr>
            <w:tcW w:w="5940"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1E405F6A" w14:textId="77777777" w:rsidR="00F64166" w:rsidRPr="00F64166" w:rsidRDefault="00F64166" w:rsidP="00F64166">
            <w:pPr>
              <w:numPr>
                <w:ilvl w:val="0"/>
                <w:numId w:val="140"/>
              </w:numPr>
            </w:pPr>
            <w:r w:rsidRPr="00F64166">
              <w:t xml:space="preserve">Utilize existing behavioral health groups and agencies </w:t>
            </w:r>
            <w:proofErr w:type="gramStart"/>
            <w:r w:rsidRPr="00F64166">
              <w:t>to  gather</w:t>
            </w:r>
            <w:proofErr w:type="gramEnd"/>
            <w:r w:rsidRPr="00F64166">
              <w:t xml:space="preserve"> significant and widespread information from families and other stakeholders </w:t>
            </w:r>
          </w:p>
          <w:p w14:paraId="269932FC" w14:textId="77777777" w:rsidR="00F64166" w:rsidRPr="00F64166" w:rsidRDefault="00F64166" w:rsidP="00F64166">
            <w:pPr>
              <w:numPr>
                <w:ilvl w:val="0"/>
                <w:numId w:val="140"/>
              </w:numPr>
            </w:pPr>
            <w:r w:rsidRPr="00F64166">
              <w:t>Utilize the Children’s Behavioral Health Advisory Council or an extension of this Special Commission to develop and make recommendations gathered from stakeholder input</w:t>
            </w:r>
          </w:p>
        </w:tc>
      </w:tr>
      <w:tr w:rsidR="00F64166" w:rsidRPr="00F64166" w14:paraId="75E30579" w14:textId="77777777" w:rsidTr="00145E71">
        <w:trPr>
          <w:trHeight w:val="974"/>
        </w:trPr>
        <w:tc>
          <w:tcPr>
            <w:tcW w:w="395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34F0BECB" w14:textId="04AE5627" w:rsidR="00F64166" w:rsidRPr="00F64166" w:rsidRDefault="00F64166" w:rsidP="00F64166">
            <w:r w:rsidRPr="00F64166">
              <w:t>Provide clear information to families, providers, professional</w:t>
            </w:r>
            <w:r w:rsidR="00145E71">
              <w:t>s</w:t>
            </w:r>
            <w:r w:rsidRPr="00F64166">
              <w:t>,</w:t>
            </w:r>
            <w:r w:rsidR="00145E71">
              <w:t xml:space="preserve"> </w:t>
            </w:r>
            <w:r w:rsidRPr="00F64166">
              <w:t xml:space="preserve">and the community about state </w:t>
            </w:r>
            <w:proofErr w:type="gramStart"/>
            <w:r w:rsidRPr="00F64166">
              <w:t>agency</w:t>
            </w:r>
            <w:proofErr w:type="gramEnd"/>
            <w:r w:rsidRPr="00F64166">
              <w:t xml:space="preserve"> (or community-based program/service, such as CBHC or </w:t>
            </w:r>
            <w:proofErr w:type="spellStart"/>
            <w:r w:rsidRPr="00F64166">
              <w:t>CBHI</w:t>
            </w:r>
            <w:proofErr w:type="spellEnd"/>
            <w:r w:rsidRPr="00F64166">
              <w:t>) roles and services. </w:t>
            </w:r>
          </w:p>
        </w:tc>
        <w:tc>
          <w:tcPr>
            <w:tcW w:w="594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12D44EE3" w14:textId="77777777" w:rsidR="00F64166" w:rsidRPr="00F64166" w:rsidRDefault="00F64166" w:rsidP="00F64166">
            <w:pPr>
              <w:numPr>
                <w:ilvl w:val="0"/>
                <w:numId w:val="141"/>
              </w:numPr>
            </w:pPr>
            <w:r w:rsidRPr="00F64166">
              <w:t>Engage users of services to design and maintain</w:t>
            </w:r>
          </w:p>
        </w:tc>
      </w:tr>
      <w:tr w:rsidR="00F64166" w:rsidRPr="00F64166" w14:paraId="27003AB3" w14:textId="77777777" w:rsidTr="00145E71">
        <w:trPr>
          <w:trHeight w:val="1253"/>
        </w:trPr>
        <w:tc>
          <w:tcPr>
            <w:tcW w:w="3950"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2155D6D7" w14:textId="77777777" w:rsidR="00F64166" w:rsidRPr="00F64166" w:rsidRDefault="00F64166" w:rsidP="00F64166">
            <w:r w:rsidRPr="00F64166">
              <w:t>Create a clear starting place for obtaining children’s services. </w:t>
            </w:r>
          </w:p>
        </w:tc>
        <w:tc>
          <w:tcPr>
            <w:tcW w:w="5940"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751FAE86" w14:textId="77777777" w:rsidR="00F64166" w:rsidRPr="00F64166" w:rsidRDefault="00F64166" w:rsidP="00F64166">
            <w:pPr>
              <w:numPr>
                <w:ilvl w:val="0"/>
                <w:numId w:val="142"/>
              </w:numPr>
            </w:pPr>
            <w:r w:rsidRPr="00F64166">
              <w:t>Single point of entry with family-centered trained staff</w:t>
            </w:r>
          </w:p>
          <w:p w14:paraId="5B774244" w14:textId="77777777" w:rsidR="00F64166" w:rsidRPr="00F64166" w:rsidRDefault="00F64166" w:rsidP="00F64166">
            <w:pPr>
              <w:numPr>
                <w:ilvl w:val="0"/>
                <w:numId w:val="142"/>
              </w:numPr>
            </w:pPr>
            <w:r w:rsidRPr="00F64166">
              <w:t>Single pool of funds</w:t>
            </w:r>
          </w:p>
          <w:p w14:paraId="093600A6" w14:textId="77777777" w:rsidR="00F64166" w:rsidRPr="00F64166" w:rsidRDefault="00F64166" w:rsidP="00F64166">
            <w:pPr>
              <w:numPr>
                <w:ilvl w:val="0"/>
                <w:numId w:val="142"/>
              </w:numPr>
            </w:pPr>
            <w:r w:rsidRPr="00F64166">
              <w:t>Create an interagency centralized data dashboard</w:t>
            </w:r>
          </w:p>
          <w:p w14:paraId="77C3A0E4" w14:textId="77777777" w:rsidR="00F64166" w:rsidRPr="00F64166" w:rsidRDefault="00F64166" w:rsidP="00F64166">
            <w:pPr>
              <w:numPr>
                <w:ilvl w:val="0"/>
                <w:numId w:val="142"/>
              </w:numPr>
            </w:pPr>
            <w:r w:rsidRPr="00F64166">
              <w:t>Market this single-entry door in a family centered manner</w:t>
            </w:r>
          </w:p>
        </w:tc>
      </w:tr>
      <w:tr w:rsidR="00F64166" w:rsidRPr="00F64166" w14:paraId="1916B1FE" w14:textId="77777777" w:rsidTr="00145E71">
        <w:trPr>
          <w:trHeight w:val="696"/>
        </w:trPr>
        <w:tc>
          <w:tcPr>
            <w:tcW w:w="395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4ED89FD8" w14:textId="77777777" w:rsidR="00F64166" w:rsidRPr="00F64166" w:rsidRDefault="00F64166" w:rsidP="00F64166">
            <w:r w:rsidRPr="00F64166">
              <w:t>Standardize application and referral processes and eligibility criteria across system</w:t>
            </w:r>
          </w:p>
        </w:tc>
        <w:tc>
          <w:tcPr>
            <w:tcW w:w="594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677911DC" w14:textId="77777777" w:rsidR="00F64166" w:rsidRPr="00F64166" w:rsidRDefault="00F64166" w:rsidP="00F64166">
            <w:pPr>
              <w:numPr>
                <w:ilvl w:val="0"/>
                <w:numId w:val="143"/>
              </w:numPr>
            </w:pPr>
            <w:r w:rsidRPr="00F64166">
              <w:t>Standard, digitized referral &amp; application process</w:t>
            </w:r>
          </w:p>
          <w:p w14:paraId="2AAF1072" w14:textId="77777777" w:rsidR="00F64166" w:rsidRPr="00F64166" w:rsidRDefault="00F64166" w:rsidP="00F64166">
            <w:pPr>
              <w:numPr>
                <w:ilvl w:val="0"/>
                <w:numId w:val="143"/>
              </w:numPr>
            </w:pPr>
            <w:r w:rsidRPr="00F64166">
              <w:t>Align eligibility criteria &amp; train staff</w:t>
            </w:r>
          </w:p>
        </w:tc>
      </w:tr>
      <w:tr w:rsidR="00F64166" w:rsidRPr="00F64166" w14:paraId="3C587DE4" w14:textId="77777777" w:rsidTr="00145E71">
        <w:trPr>
          <w:trHeight w:val="1009"/>
        </w:trPr>
        <w:tc>
          <w:tcPr>
            <w:tcW w:w="3950"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16B7292E" w14:textId="77777777" w:rsidR="00F64166" w:rsidRPr="00F64166" w:rsidRDefault="00F64166" w:rsidP="00F64166">
            <w:r w:rsidRPr="00F64166">
              <w:t>Ensure access for children with complex needs that spans agencies through collaboration and clear service pathways.</w:t>
            </w:r>
          </w:p>
        </w:tc>
        <w:tc>
          <w:tcPr>
            <w:tcW w:w="5940"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0BB37D44" w14:textId="77777777" w:rsidR="00F64166" w:rsidRPr="00F64166" w:rsidRDefault="00F64166" w:rsidP="00F64166">
            <w:pPr>
              <w:numPr>
                <w:ilvl w:val="0"/>
                <w:numId w:val="144"/>
              </w:numPr>
            </w:pPr>
            <w:r w:rsidRPr="00F64166">
              <w:t>Improve cross-agency and cross-sector collaboration</w:t>
            </w:r>
          </w:p>
          <w:p w14:paraId="7FD94BFA" w14:textId="77777777" w:rsidR="00F64166" w:rsidRPr="00F64166" w:rsidRDefault="00F64166" w:rsidP="00F64166">
            <w:pPr>
              <w:numPr>
                <w:ilvl w:val="0"/>
                <w:numId w:val="144"/>
              </w:numPr>
            </w:pPr>
            <w:r w:rsidRPr="00F64166">
              <w:t>Set targeted goals for collaboration</w:t>
            </w:r>
          </w:p>
          <w:p w14:paraId="4E44B174" w14:textId="77777777" w:rsidR="00F64166" w:rsidRPr="00F64166" w:rsidRDefault="00F64166" w:rsidP="00F64166">
            <w:pPr>
              <w:numPr>
                <w:ilvl w:val="0"/>
                <w:numId w:val="144"/>
              </w:numPr>
            </w:pPr>
            <w:r w:rsidRPr="00F64166">
              <w:t>Single point of entry and pooled funds</w:t>
            </w:r>
          </w:p>
        </w:tc>
      </w:tr>
      <w:tr w:rsidR="00F64166" w:rsidRPr="00F64166" w14:paraId="3A666B4C" w14:textId="77777777" w:rsidTr="00145E71">
        <w:trPr>
          <w:trHeight w:val="1339"/>
        </w:trPr>
        <w:tc>
          <w:tcPr>
            <w:tcW w:w="395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29E269FF" w14:textId="77777777" w:rsidR="00F64166" w:rsidRPr="00F64166" w:rsidRDefault="00F64166" w:rsidP="00F64166">
            <w:r w:rsidRPr="00F64166">
              <w:t>Clarify MassHealth and commercial coverage—and which providers accept each—to reduce confusion and improve access.</w:t>
            </w:r>
          </w:p>
        </w:tc>
        <w:tc>
          <w:tcPr>
            <w:tcW w:w="594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6E093121" w14:textId="77777777" w:rsidR="00F64166" w:rsidRPr="00F64166" w:rsidRDefault="00F64166" w:rsidP="00F64166">
            <w:pPr>
              <w:numPr>
                <w:ilvl w:val="0"/>
                <w:numId w:val="145"/>
              </w:numPr>
            </w:pPr>
            <w:r w:rsidRPr="00F64166">
              <w:t>Align language on services between MassHealth &amp; commercial insurers</w:t>
            </w:r>
          </w:p>
          <w:p w14:paraId="71AEA27E" w14:textId="77777777" w:rsidR="00F64166" w:rsidRPr="00F64166" w:rsidRDefault="00F64166" w:rsidP="00F64166">
            <w:pPr>
              <w:numPr>
                <w:ilvl w:val="0"/>
                <w:numId w:val="145"/>
              </w:numPr>
            </w:pPr>
            <w:r w:rsidRPr="00F64166">
              <w:t>Align accepted insurers across service providers</w:t>
            </w:r>
          </w:p>
          <w:p w14:paraId="539C9E01" w14:textId="77777777" w:rsidR="00F64166" w:rsidRPr="00F64166" w:rsidRDefault="00F64166" w:rsidP="00F64166">
            <w:pPr>
              <w:numPr>
                <w:ilvl w:val="0"/>
                <w:numId w:val="145"/>
              </w:numPr>
            </w:pPr>
            <w:r w:rsidRPr="00F64166">
              <w:t>Educate families and all stakeholders about coverage</w:t>
            </w:r>
          </w:p>
        </w:tc>
      </w:tr>
    </w:tbl>
    <w:p w14:paraId="5F712BA3" w14:textId="77777777" w:rsidR="00C913AC" w:rsidRDefault="00C913AC"/>
    <w:p w14:paraId="6EBD6942" w14:textId="31A55D37" w:rsidR="0090366F" w:rsidRPr="009320C4" w:rsidRDefault="0090366F" w:rsidP="0090366F">
      <w:pPr>
        <w:pStyle w:val="Heading1"/>
      </w:pPr>
      <w:r>
        <w:t xml:space="preserve">Slide </w:t>
      </w:r>
      <w:r w:rsidR="00145E71">
        <w:t>6</w:t>
      </w:r>
      <w:r>
        <w:t xml:space="preserve">: Challenge: </w:t>
      </w:r>
      <w:r w:rsidR="00145E71" w:rsidRPr="00145E71">
        <w:t>Coverage, Affordability, Administrative Barriers &amp; Financing/Sustainability</w:t>
      </w:r>
    </w:p>
    <w:p w14:paraId="2F92E990" w14:textId="77777777" w:rsidR="00795385" w:rsidRDefault="00795385" w:rsidP="00795385">
      <w:pPr>
        <w:rPr>
          <w:b/>
          <w:bCs/>
        </w:rPr>
      </w:pPr>
    </w:p>
    <w:p w14:paraId="076DC8E8" w14:textId="75C8B349" w:rsidR="00795385" w:rsidRPr="00795385" w:rsidRDefault="00795385" w:rsidP="00795385">
      <w:r w:rsidRPr="00795385">
        <w:rPr>
          <w:b/>
          <w:bCs/>
        </w:rPr>
        <w:t>Coverage, Affordability, Admin Barriers &amp; Financing/Sustainability</w:t>
      </w:r>
      <w:r w:rsidRPr="00795385">
        <w:t> </w:t>
      </w:r>
    </w:p>
    <w:p w14:paraId="19C11D83" w14:textId="77777777" w:rsidR="00795385" w:rsidRPr="00795385" w:rsidRDefault="00795385" w:rsidP="00795385">
      <w:pPr>
        <w:numPr>
          <w:ilvl w:val="1"/>
          <w:numId w:val="146"/>
        </w:numPr>
      </w:pPr>
      <w:r w:rsidRPr="00795385">
        <w:t>Coverage gaps/denials, cost-sharing, reimbursement issues block access </w:t>
      </w:r>
    </w:p>
    <w:p w14:paraId="2095EB08" w14:textId="77777777" w:rsidR="00795385" w:rsidRPr="00795385" w:rsidRDefault="00795385" w:rsidP="00795385">
      <w:pPr>
        <w:numPr>
          <w:ilvl w:val="1"/>
          <w:numId w:val="146"/>
        </w:numPr>
      </w:pPr>
      <w:r w:rsidRPr="00795385">
        <w:t>Admin complexity (eligibility, auth, billing) delays care </w:t>
      </w:r>
    </w:p>
    <w:p w14:paraId="32664D7A" w14:textId="77777777" w:rsidR="00795385" w:rsidRDefault="00795385" w:rsidP="00795385">
      <w:pPr>
        <w:numPr>
          <w:ilvl w:val="1"/>
          <w:numId w:val="146"/>
        </w:numPr>
      </w:pPr>
      <w:r w:rsidRPr="00795385">
        <w:t>Financing/payment rules (rates, grants) affect sustainability and provider participation </w:t>
      </w:r>
    </w:p>
    <w:p w14:paraId="048CB15D" w14:textId="77777777" w:rsidR="00795385" w:rsidRPr="00795385" w:rsidRDefault="00795385" w:rsidP="00795385">
      <w:pPr>
        <w:ind w:left="1440"/>
      </w:pPr>
    </w:p>
    <w:tbl>
      <w:tblPr>
        <w:tblW w:w="8720" w:type="dxa"/>
        <w:tblLayout w:type="fixed"/>
        <w:tblCellMar>
          <w:left w:w="0" w:type="dxa"/>
          <w:right w:w="0" w:type="dxa"/>
        </w:tblCellMar>
        <w:tblLook w:val="0420" w:firstRow="1" w:lastRow="0" w:firstColumn="0" w:lastColumn="0" w:noHBand="0" w:noVBand="1"/>
      </w:tblPr>
      <w:tblGrid>
        <w:gridCol w:w="3500"/>
        <w:gridCol w:w="5220"/>
      </w:tblGrid>
      <w:tr w:rsidR="00795385" w:rsidRPr="00795385" w14:paraId="6DA3AAFE" w14:textId="77777777" w:rsidTr="00795385">
        <w:trPr>
          <w:trHeight w:val="480"/>
        </w:trPr>
        <w:tc>
          <w:tcPr>
            <w:tcW w:w="3500"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59FA0B8B" w14:textId="77777777" w:rsidR="00795385" w:rsidRPr="00795385" w:rsidRDefault="00795385" w:rsidP="00795385">
            <w:r w:rsidRPr="00795385">
              <w:rPr>
                <w:b/>
                <w:bCs/>
              </w:rPr>
              <w:t>Policy</w:t>
            </w:r>
          </w:p>
        </w:tc>
        <w:tc>
          <w:tcPr>
            <w:tcW w:w="5220"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6899C190" w14:textId="77777777" w:rsidR="00795385" w:rsidRPr="00795385" w:rsidRDefault="00795385" w:rsidP="00795385">
            <w:r w:rsidRPr="00795385">
              <w:rPr>
                <w:b/>
                <w:bCs/>
              </w:rPr>
              <w:t>Key Elements</w:t>
            </w:r>
          </w:p>
        </w:tc>
      </w:tr>
      <w:tr w:rsidR="00795385" w:rsidRPr="00795385" w14:paraId="7D322810" w14:textId="77777777" w:rsidTr="00795385">
        <w:trPr>
          <w:trHeight w:val="584"/>
        </w:trPr>
        <w:tc>
          <w:tcPr>
            <w:tcW w:w="3500"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3AE3D1E1" w14:textId="77777777" w:rsidR="00795385" w:rsidRPr="00795385" w:rsidRDefault="00795385" w:rsidP="00795385">
            <w:r w:rsidRPr="00795385">
              <w:t>Reduce and/or eliminate insurance coverage gaps and denials so that children promptly receive appropriate and timely services   </w:t>
            </w:r>
          </w:p>
        </w:tc>
        <w:tc>
          <w:tcPr>
            <w:tcW w:w="5220"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50F7651A" w14:textId="77777777" w:rsidR="00795385" w:rsidRPr="00795385" w:rsidRDefault="00795385" w:rsidP="00795385">
            <w:pPr>
              <w:numPr>
                <w:ilvl w:val="0"/>
                <w:numId w:val="147"/>
              </w:numPr>
            </w:pPr>
            <w:r w:rsidRPr="00795385">
              <w:t xml:space="preserve">Gather and publish stakeholder and family feedback on </w:t>
            </w:r>
            <w:proofErr w:type="spellStart"/>
            <w:r w:rsidRPr="00795385">
              <w:t>BHCA</w:t>
            </w:r>
            <w:proofErr w:type="spellEnd"/>
            <w:r w:rsidRPr="00795385">
              <w:t xml:space="preserve"> utilization, access, and reimbursement gaps.</w:t>
            </w:r>
          </w:p>
          <w:p w14:paraId="3DEE7169" w14:textId="77777777" w:rsidR="00795385" w:rsidRPr="00795385" w:rsidRDefault="00795385" w:rsidP="00795385">
            <w:pPr>
              <w:numPr>
                <w:ilvl w:val="0"/>
                <w:numId w:val="147"/>
              </w:numPr>
            </w:pPr>
            <w:r w:rsidRPr="00795385">
              <w:t>Conduct market review and surveys to assess compliance with mandated benefits and timely access.</w:t>
            </w:r>
          </w:p>
          <w:p w14:paraId="7F81903F" w14:textId="77777777" w:rsidR="00795385" w:rsidRPr="00795385" w:rsidRDefault="00795385" w:rsidP="00795385">
            <w:pPr>
              <w:numPr>
                <w:ilvl w:val="0"/>
                <w:numId w:val="147"/>
              </w:numPr>
            </w:pPr>
            <w:r w:rsidRPr="00795385">
              <w:t>Strengthen coverage by eliminating cost-sharing for home-based services and expanding Medicaid early screening.</w:t>
            </w:r>
          </w:p>
          <w:p w14:paraId="2887CF8D" w14:textId="77777777" w:rsidR="00795385" w:rsidRPr="00795385" w:rsidRDefault="00795385" w:rsidP="00795385">
            <w:pPr>
              <w:numPr>
                <w:ilvl w:val="0"/>
                <w:numId w:val="147"/>
              </w:numPr>
            </w:pPr>
            <w:r w:rsidRPr="00795385">
              <w:t>Increase transparency (e.g., clarify MA law applicability on insurance cards).</w:t>
            </w:r>
          </w:p>
        </w:tc>
      </w:tr>
      <w:tr w:rsidR="00795385" w:rsidRPr="00795385" w14:paraId="1B1DE006" w14:textId="77777777" w:rsidTr="00795385">
        <w:trPr>
          <w:trHeight w:val="584"/>
        </w:trPr>
        <w:tc>
          <w:tcPr>
            <w:tcW w:w="350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0837F7D6" w14:textId="77777777" w:rsidR="00795385" w:rsidRPr="00795385" w:rsidRDefault="00795385" w:rsidP="00795385">
            <w:r w:rsidRPr="00795385">
              <w:t xml:space="preserve">Reduce administrative complexity (e.g., eligibility, authorizations, billing, etc.) within child-serving systems for families, providers, agencies, and payors.   </w:t>
            </w:r>
          </w:p>
        </w:tc>
        <w:tc>
          <w:tcPr>
            <w:tcW w:w="522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662B7055" w14:textId="77777777" w:rsidR="00795385" w:rsidRPr="00795385" w:rsidRDefault="00795385" w:rsidP="00795385">
            <w:pPr>
              <w:numPr>
                <w:ilvl w:val="0"/>
                <w:numId w:val="148"/>
              </w:numPr>
            </w:pPr>
            <w:r w:rsidRPr="00795385">
              <w:t>Identify administrative barriers across child-serving systems that delay access (e.g., eligibility, prior auth, billing, credentialing).</w:t>
            </w:r>
          </w:p>
          <w:p w14:paraId="2B81516F" w14:textId="77777777" w:rsidR="00795385" w:rsidRPr="00795385" w:rsidRDefault="00795385" w:rsidP="00795385">
            <w:pPr>
              <w:numPr>
                <w:ilvl w:val="0"/>
                <w:numId w:val="148"/>
              </w:numPr>
            </w:pPr>
            <w:r w:rsidRPr="00795385">
              <w:t>Gather stakeholder input and streamline processes to improve timely service access.</w:t>
            </w:r>
          </w:p>
        </w:tc>
      </w:tr>
      <w:tr w:rsidR="00795385" w:rsidRPr="00795385" w14:paraId="6EAC2E48" w14:textId="77777777" w:rsidTr="00795385">
        <w:trPr>
          <w:trHeight w:val="584"/>
        </w:trPr>
        <w:tc>
          <w:tcPr>
            <w:tcW w:w="3500"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642811B5" w14:textId="77777777" w:rsidR="00795385" w:rsidRPr="00795385" w:rsidRDefault="00795385" w:rsidP="00795385">
            <w:r w:rsidRPr="00795385">
              <w:t xml:space="preserve">Maximize the impact and sustainability of funding across child-serving agencies and programs </w:t>
            </w:r>
          </w:p>
        </w:tc>
        <w:tc>
          <w:tcPr>
            <w:tcW w:w="5220"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703C2A30" w14:textId="77777777" w:rsidR="00795385" w:rsidRPr="00795385" w:rsidRDefault="00795385" w:rsidP="00795385">
            <w:pPr>
              <w:numPr>
                <w:ilvl w:val="0"/>
                <w:numId w:val="149"/>
              </w:numPr>
            </w:pPr>
            <w:r w:rsidRPr="00795385">
              <w:t>Incentivize PCPs to deliver behavioral health and use data to guide reinvestment and scale-up.</w:t>
            </w:r>
          </w:p>
          <w:p w14:paraId="4F2B60AF" w14:textId="77777777" w:rsidR="00795385" w:rsidRPr="00795385" w:rsidRDefault="00795385" w:rsidP="00795385">
            <w:pPr>
              <w:numPr>
                <w:ilvl w:val="0"/>
                <w:numId w:val="149"/>
              </w:numPr>
            </w:pPr>
            <w:r w:rsidRPr="00795385">
              <w:t>Conduct fiscal analysis to ensure sustainable growth (short- vs. long-term costs, neutrality, prevention offsets).</w:t>
            </w:r>
          </w:p>
          <w:p w14:paraId="4E28ED1E" w14:textId="77777777" w:rsidR="00795385" w:rsidRPr="00795385" w:rsidRDefault="00795385" w:rsidP="00795385">
            <w:pPr>
              <w:numPr>
                <w:ilvl w:val="0"/>
                <w:numId w:val="149"/>
              </w:numPr>
            </w:pPr>
            <w:r w:rsidRPr="00795385">
              <w:t xml:space="preserve">Align and coordinate Medicaid, </w:t>
            </w:r>
            <w:proofErr w:type="spellStart"/>
            <w:r w:rsidRPr="00795385">
              <w:t>CBHI</w:t>
            </w:r>
            <w:proofErr w:type="spellEnd"/>
            <w:r w:rsidRPr="00795385">
              <w:t>, and other state/federal funding; standardize rates where appropriate.</w:t>
            </w:r>
          </w:p>
          <w:p w14:paraId="131D860C" w14:textId="77777777" w:rsidR="00795385" w:rsidRPr="00795385" w:rsidRDefault="00795385" w:rsidP="00795385">
            <w:pPr>
              <w:numPr>
                <w:ilvl w:val="0"/>
                <w:numId w:val="149"/>
              </w:numPr>
            </w:pPr>
            <w:r w:rsidRPr="00795385">
              <w:t xml:space="preserve">Sustain </w:t>
            </w:r>
            <w:proofErr w:type="spellStart"/>
            <w:r w:rsidRPr="00795385">
              <w:t>IECMH</w:t>
            </w:r>
            <w:proofErr w:type="spellEnd"/>
            <w:r w:rsidRPr="00795385">
              <w:t xml:space="preserve"> and culturally responsive workforce investments with legally aligned funding strategies.</w:t>
            </w:r>
          </w:p>
        </w:tc>
      </w:tr>
    </w:tbl>
    <w:p w14:paraId="31BB050C" w14:textId="77777777" w:rsidR="0090366F" w:rsidRDefault="0090366F"/>
    <w:p w14:paraId="032B3998" w14:textId="5CB495B6" w:rsidR="0090366F" w:rsidRPr="009320C4" w:rsidRDefault="0090366F" w:rsidP="0090366F">
      <w:pPr>
        <w:pStyle w:val="Heading1"/>
      </w:pPr>
      <w:r>
        <w:t xml:space="preserve">Slide </w:t>
      </w:r>
      <w:r w:rsidR="00D65449">
        <w:t>7</w:t>
      </w:r>
      <w:r>
        <w:t xml:space="preserve">: Challenge: </w:t>
      </w:r>
      <w:r w:rsidR="00D65449">
        <w:t xml:space="preserve">Workforce Capacity, Stability </w:t>
      </w:r>
      <w:r>
        <w:t xml:space="preserve">&amp; </w:t>
      </w:r>
      <w:r w:rsidR="00D65449">
        <w:t>Tr</w:t>
      </w:r>
      <w:r>
        <w:t>ain</w:t>
      </w:r>
      <w:r w:rsidR="00D65449">
        <w:t>ing</w:t>
      </w:r>
    </w:p>
    <w:p w14:paraId="429721F5" w14:textId="77777777" w:rsidR="0090366F" w:rsidRDefault="0090366F"/>
    <w:p w14:paraId="4BD03C21" w14:textId="77777777" w:rsidR="0062034C" w:rsidRPr="0062034C" w:rsidRDefault="0062034C" w:rsidP="0062034C">
      <w:r w:rsidRPr="0062034C">
        <w:rPr>
          <w:b/>
          <w:bCs/>
        </w:rPr>
        <w:t>Workforce Capacity, Stability &amp; Training</w:t>
      </w:r>
      <w:r w:rsidRPr="0062034C">
        <w:t> </w:t>
      </w:r>
    </w:p>
    <w:p w14:paraId="0E9F8F24" w14:textId="77777777" w:rsidR="0062034C" w:rsidRPr="0062034C" w:rsidRDefault="0062034C" w:rsidP="0062034C">
      <w:pPr>
        <w:numPr>
          <w:ilvl w:val="1"/>
          <w:numId w:val="150"/>
        </w:numPr>
      </w:pPr>
      <w:r w:rsidRPr="0062034C">
        <w:t>Shortages and closures reduce availability and continuity </w:t>
      </w:r>
    </w:p>
    <w:p w14:paraId="1A4300B1" w14:textId="77777777" w:rsidR="0062034C" w:rsidRPr="0062034C" w:rsidRDefault="0062034C" w:rsidP="0062034C">
      <w:pPr>
        <w:numPr>
          <w:ilvl w:val="1"/>
          <w:numId w:val="150"/>
        </w:numPr>
      </w:pPr>
      <w:r w:rsidRPr="0062034C">
        <w:t>Turnover (wages, burnout, competition) undermines stability and responsiveness </w:t>
      </w:r>
    </w:p>
    <w:p w14:paraId="177E4B03" w14:textId="77777777" w:rsidR="0062034C" w:rsidRPr="0062034C" w:rsidRDefault="0062034C" w:rsidP="0062034C">
      <w:pPr>
        <w:numPr>
          <w:ilvl w:val="1"/>
          <w:numId w:val="150"/>
        </w:numPr>
      </w:pPr>
      <w:r w:rsidRPr="0062034C">
        <w:t>Training gaps &amp; lack of diverse/bilingual workforce limits appropriate care (ASD/</w:t>
      </w:r>
      <w:proofErr w:type="spellStart"/>
      <w:r w:rsidRPr="0062034C">
        <w:t>IECMH</w:t>
      </w:r>
      <w:proofErr w:type="spellEnd"/>
      <w:r w:rsidRPr="0062034C">
        <w:t>) </w:t>
      </w:r>
    </w:p>
    <w:tbl>
      <w:tblPr>
        <w:tblW w:w="9080" w:type="dxa"/>
        <w:tblCellMar>
          <w:left w:w="0" w:type="dxa"/>
          <w:right w:w="0" w:type="dxa"/>
        </w:tblCellMar>
        <w:tblLook w:val="0420" w:firstRow="1" w:lastRow="0" w:firstColumn="0" w:lastColumn="0" w:noHBand="0" w:noVBand="1"/>
      </w:tblPr>
      <w:tblGrid>
        <w:gridCol w:w="2870"/>
        <w:gridCol w:w="6210"/>
      </w:tblGrid>
      <w:tr w:rsidR="0062034C" w:rsidRPr="0062034C" w14:paraId="712E0809" w14:textId="77777777" w:rsidTr="0062034C">
        <w:trPr>
          <w:trHeight w:val="480"/>
        </w:trPr>
        <w:tc>
          <w:tcPr>
            <w:tcW w:w="2870"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001A334A" w14:textId="77777777" w:rsidR="0062034C" w:rsidRPr="0062034C" w:rsidRDefault="0062034C" w:rsidP="0062034C">
            <w:r w:rsidRPr="0062034C">
              <w:rPr>
                <w:b/>
                <w:bCs/>
              </w:rPr>
              <w:t>Policy</w:t>
            </w:r>
          </w:p>
        </w:tc>
        <w:tc>
          <w:tcPr>
            <w:tcW w:w="6210"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082E3EDB" w14:textId="77777777" w:rsidR="0062034C" w:rsidRPr="0062034C" w:rsidRDefault="0062034C" w:rsidP="0062034C">
            <w:r w:rsidRPr="0062034C">
              <w:rPr>
                <w:b/>
                <w:bCs/>
              </w:rPr>
              <w:t>Key Elements</w:t>
            </w:r>
          </w:p>
        </w:tc>
      </w:tr>
      <w:tr w:rsidR="0062034C" w:rsidRPr="0062034C" w14:paraId="5D232998" w14:textId="77777777" w:rsidTr="0062034C">
        <w:trPr>
          <w:trHeight w:val="584"/>
        </w:trPr>
        <w:tc>
          <w:tcPr>
            <w:tcW w:w="2870"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0DF73D7F" w14:textId="77777777" w:rsidR="0062034C" w:rsidRPr="0062034C" w:rsidRDefault="0062034C" w:rsidP="0062034C">
            <w:r w:rsidRPr="0062034C">
              <w:t>Address workforce shortages across settings to ensure availability and continuity of care, as well as reducing waitlists, limited capacity, and service gaps.</w:t>
            </w:r>
          </w:p>
        </w:tc>
        <w:tc>
          <w:tcPr>
            <w:tcW w:w="6210"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60FEDB9F" w14:textId="77777777" w:rsidR="0062034C" w:rsidRPr="0062034C" w:rsidRDefault="0062034C" w:rsidP="0062034C">
            <w:pPr>
              <w:numPr>
                <w:ilvl w:val="0"/>
                <w:numId w:val="151"/>
              </w:numPr>
            </w:pPr>
            <w:r w:rsidRPr="0062034C">
              <w:t>Address the root cause of workforce declines (e.g., salary, scheduling, caseloads).  </w:t>
            </w:r>
          </w:p>
          <w:p w14:paraId="2C3C3C3A" w14:textId="77777777" w:rsidR="0062034C" w:rsidRPr="0062034C" w:rsidRDefault="0062034C" w:rsidP="0062034C">
            <w:pPr>
              <w:numPr>
                <w:ilvl w:val="0"/>
                <w:numId w:val="151"/>
              </w:numPr>
            </w:pPr>
            <w:r w:rsidRPr="0062034C">
              <w:t xml:space="preserve">Create and sustain a Mental Health Talent/Workforce pipeline. </w:t>
            </w:r>
          </w:p>
          <w:p w14:paraId="1DDF5244" w14:textId="77777777" w:rsidR="0062034C" w:rsidRPr="0062034C" w:rsidRDefault="0062034C" w:rsidP="0062034C">
            <w:pPr>
              <w:numPr>
                <w:ilvl w:val="0"/>
                <w:numId w:val="151"/>
              </w:numPr>
            </w:pPr>
            <w:r w:rsidRPr="0062034C">
              <w:t>Develop a program/cohort of providers and students that meet regularly.</w:t>
            </w:r>
          </w:p>
          <w:p w14:paraId="1B63C256" w14:textId="77777777" w:rsidR="0062034C" w:rsidRPr="0062034C" w:rsidRDefault="0062034C" w:rsidP="0062034C">
            <w:pPr>
              <w:numPr>
                <w:ilvl w:val="0"/>
                <w:numId w:val="151"/>
              </w:numPr>
            </w:pPr>
            <w:r w:rsidRPr="0062034C">
              <w:t xml:space="preserve">Provide incentives to finance MA-level programs for staff. </w:t>
            </w:r>
          </w:p>
        </w:tc>
      </w:tr>
      <w:tr w:rsidR="0062034C" w:rsidRPr="0062034C" w14:paraId="11464B6D" w14:textId="77777777" w:rsidTr="0062034C">
        <w:trPr>
          <w:trHeight w:val="584"/>
        </w:trPr>
        <w:tc>
          <w:tcPr>
            <w:tcW w:w="287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28FF8995" w14:textId="77777777" w:rsidR="0062034C" w:rsidRPr="0062034C" w:rsidRDefault="0062034C" w:rsidP="0062034C">
            <w:r w:rsidRPr="0062034C">
              <w:t xml:space="preserve">Reduce high turnover and instability that disrupt relationships, responsiveness, and care continuity. </w:t>
            </w:r>
          </w:p>
        </w:tc>
        <w:tc>
          <w:tcPr>
            <w:tcW w:w="621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6E4DD90A" w14:textId="77777777" w:rsidR="0062034C" w:rsidRPr="0062034C" w:rsidRDefault="0062034C" w:rsidP="0062034C">
            <w:pPr>
              <w:numPr>
                <w:ilvl w:val="0"/>
                <w:numId w:val="152"/>
              </w:numPr>
            </w:pPr>
            <w:proofErr w:type="gramStart"/>
            <w:r w:rsidRPr="0062034C">
              <w:t>Strengthen</w:t>
            </w:r>
            <w:proofErr w:type="gramEnd"/>
            <w:r w:rsidRPr="0062034C">
              <w:t xml:space="preserve"> workforce retention through HPC Behavioral Health Workforce Center and related efforts (e.g., MA Repay reinvestment, targeted scholarships to diversify and place providers in high-need communities).</w:t>
            </w:r>
          </w:p>
          <w:p w14:paraId="3B8C5283" w14:textId="77777777" w:rsidR="0062034C" w:rsidRPr="0062034C" w:rsidRDefault="0062034C" w:rsidP="0062034C">
            <w:pPr>
              <w:numPr>
                <w:ilvl w:val="0"/>
                <w:numId w:val="152"/>
              </w:numPr>
            </w:pPr>
            <w:r w:rsidRPr="0062034C">
              <w:t xml:space="preserve">Simplify licensing processes and reciprocity from other states/US territories/etc. </w:t>
            </w:r>
          </w:p>
        </w:tc>
      </w:tr>
      <w:tr w:rsidR="0062034C" w:rsidRPr="0062034C" w14:paraId="2B635EA2" w14:textId="77777777" w:rsidTr="0062034C">
        <w:trPr>
          <w:trHeight w:val="584"/>
        </w:trPr>
        <w:tc>
          <w:tcPr>
            <w:tcW w:w="2870"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50C85449" w14:textId="77777777" w:rsidR="0062034C" w:rsidRPr="0062034C" w:rsidRDefault="0062034C" w:rsidP="0062034C">
            <w:r w:rsidRPr="0062034C">
              <w:t xml:space="preserve">Enable the children’s behavioral health delivery system to serve children and families by eliminating training and specialization gaps. </w:t>
            </w:r>
          </w:p>
        </w:tc>
        <w:tc>
          <w:tcPr>
            <w:tcW w:w="6210"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30565D7F" w14:textId="77777777" w:rsidR="0062034C" w:rsidRPr="0062034C" w:rsidRDefault="0062034C" w:rsidP="0062034C">
            <w:pPr>
              <w:numPr>
                <w:ilvl w:val="0"/>
                <w:numId w:val="153"/>
              </w:numPr>
            </w:pPr>
            <w:r w:rsidRPr="0062034C">
              <w:t>Expand cross-agency child behavioral health training, including ASD and complex needs.</w:t>
            </w:r>
          </w:p>
          <w:p w14:paraId="7C4D96F7" w14:textId="77777777" w:rsidR="0062034C" w:rsidRPr="0062034C" w:rsidRDefault="0062034C" w:rsidP="0062034C">
            <w:pPr>
              <w:numPr>
                <w:ilvl w:val="0"/>
                <w:numId w:val="153"/>
              </w:numPr>
            </w:pPr>
            <w:r w:rsidRPr="0062034C">
              <w:t xml:space="preserve">Remove access barriers (e.g., </w:t>
            </w:r>
            <w:proofErr w:type="spellStart"/>
            <w:r w:rsidRPr="0062034C">
              <w:t>CBHI</w:t>
            </w:r>
            <w:proofErr w:type="spellEnd"/>
            <w:r w:rsidRPr="0062034C">
              <w:t xml:space="preserve"> Hub requirement) to maximize existing workforce.</w:t>
            </w:r>
          </w:p>
          <w:p w14:paraId="47A58D06" w14:textId="77777777" w:rsidR="0062034C" w:rsidRPr="0062034C" w:rsidRDefault="0062034C" w:rsidP="0062034C">
            <w:pPr>
              <w:numPr>
                <w:ilvl w:val="0"/>
                <w:numId w:val="153"/>
              </w:numPr>
            </w:pPr>
            <w:r w:rsidRPr="0062034C">
              <w:t xml:space="preserve">Grow workforce through paraprofessionals, creative credentialing, and expanded </w:t>
            </w:r>
            <w:proofErr w:type="gramStart"/>
            <w:r w:rsidRPr="0062034C">
              <w:t>fellowships</w:t>
            </w:r>
            <w:proofErr w:type="gramEnd"/>
            <w:r w:rsidRPr="0062034C">
              <w:t>/residencies.</w:t>
            </w:r>
          </w:p>
          <w:p w14:paraId="351FEC6F" w14:textId="77777777" w:rsidR="0062034C" w:rsidRPr="0062034C" w:rsidRDefault="0062034C" w:rsidP="0062034C">
            <w:pPr>
              <w:numPr>
                <w:ilvl w:val="0"/>
                <w:numId w:val="153"/>
              </w:numPr>
            </w:pPr>
            <w:r w:rsidRPr="0062034C">
              <w:t>Provide compensation for clinical and reflective supervision.</w:t>
            </w:r>
          </w:p>
          <w:p w14:paraId="24BE1C38" w14:textId="77777777" w:rsidR="0062034C" w:rsidRPr="0062034C" w:rsidRDefault="0062034C" w:rsidP="0062034C">
            <w:pPr>
              <w:numPr>
                <w:ilvl w:val="0"/>
                <w:numId w:val="153"/>
              </w:numPr>
            </w:pPr>
            <w:r w:rsidRPr="0062034C">
              <w:t>Increase access to linguistically and culturally competent care through rate differentials.</w:t>
            </w:r>
          </w:p>
          <w:p w14:paraId="2C4D452B" w14:textId="77777777" w:rsidR="0062034C" w:rsidRPr="0062034C" w:rsidRDefault="0062034C" w:rsidP="0062034C">
            <w:pPr>
              <w:numPr>
                <w:ilvl w:val="0"/>
                <w:numId w:val="153"/>
              </w:numPr>
            </w:pPr>
            <w:r w:rsidRPr="0062034C">
              <w:t>Pursue legislative changes to broaden ASD diagnostic authority and reduce bottlenecks.</w:t>
            </w:r>
          </w:p>
        </w:tc>
      </w:tr>
    </w:tbl>
    <w:p w14:paraId="35CC75CC" w14:textId="77777777" w:rsidR="00D65449" w:rsidRDefault="00D65449"/>
    <w:p w14:paraId="62C2A5FD" w14:textId="77777777" w:rsidR="00D65449" w:rsidRDefault="00D65449"/>
    <w:p w14:paraId="2908E762" w14:textId="3C9031B6" w:rsidR="0090366F" w:rsidRPr="009320C4" w:rsidRDefault="0090366F" w:rsidP="0090366F">
      <w:pPr>
        <w:pStyle w:val="Heading1"/>
      </w:pPr>
      <w:r>
        <w:t xml:space="preserve">Slide </w:t>
      </w:r>
      <w:r w:rsidR="002B10D2">
        <w:t>8</w:t>
      </w:r>
      <w:r>
        <w:t xml:space="preserve">: Challenge: </w:t>
      </w:r>
      <w:r w:rsidR="002B10D2">
        <w:t xml:space="preserve">System Design, Fragmentation </w:t>
      </w:r>
      <w:r>
        <w:t xml:space="preserve">&amp; </w:t>
      </w:r>
      <w:r w:rsidR="002B10D2">
        <w:t>Coord</w:t>
      </w:r>
      <w:r>
        <w:t>i</w:t>
      </w:r>
      <w:r w:rsidR="002B10D2">
        <w:t>nation</w:t>
      </w:r>
    </w:p>
    <w:p w14:paraId="4E33BF47" w14:textId="77777777" w:rsidR="00D51831" w:rsidRDefault="00D51831" w:rsidP="00D51831">
      <w:pPr>
        <w:rPr>
          <w:b/>
          <w:bCs/>
        </w:rPr>
      </w:pPr>
    </w:p>
    <w:p w14:paraId="498A6C60" w14:textId="3823BDC3" w:rsidR="00D51831" w:rsidRPr="00D51831" w:rsidRDefault="00D51831" w:rsidP="00D51831">
      <w:r w:rsidRPr="00D51831">
        <w:rPr>
          <w:b/>
          <w:bCs/>
        </w:rPr>
        <w:t>System Design, Fragmentation &amp; Coordination</w:t>
      </w:r>
      <w:r w:rsidRPr="00D51831">
        <w:t> </w:t>
      </w:r>
    </w:p>
    <w:p w14:paraId="5E6C768A" w14:textId="77777777" w:rsidR="00D51831" w:rsidRPr="00D51831" w:rsidRDefault="00D51831" w:rsidP="00D51831">
      <w:pPr>
        <w:numPr>
          <w:ilvl w:val="1"/>
          <w:numId w:val="154"/>
        </w:numPr>
      </w:pPr>
      <w:r w:rsidRPr="00D51831">
        <w:t>Multiple agencies/payors with limited coordination and accountability </w:t>
      </w:r>
    </w:p>
    <w:p w14:paraId="020C79E8" w14:textId="77777777" w:rsidR="00D51831" w:rsidRPr="00D51831" w:rsidRDefault="00D51831" w:rsidP="00D51831">
      <w:pPr>
        <w:numPr>
          <w:ilvl w:val="1"/>
          <w:numId w:val="154"/>
        </w:numPr>
      </w:pPr>
      <w:r w:rsidRPr="00D51831">
        <w:t>Inconsistent care coordination processes create gaps and duplication </w:t>
      </w:r>
    </w:p>
    <w:p w14:paraId="33AD70BB" w14:textId="77777777" w:rsidR="00D51831" w:rsidRPr="00D51831" w:rsidRDefault="00D51831" w:rsidP="00D51831">
      <w:pPr>
        <w:numPr>
          <w:ilvl w:val="1"/>
          <w:numId w:val="154"/>
        </w:numPr>
      </w:pPr>
      <w:r w:rsidRPr="00D51831">
        <w:t>Limited cross-system integration; unclear roles/leadership (incl. ASD coordination) </w:t>
      </w:r>
    </w:p>
    <w:tbl>
      <w:tblPr>
        <w:tblW w:w="9170" w:type="dxa"/>
        <w:tblCellMar>
          <w:left w:w="0" w:type="dxa"/>
          <w:right w:w="0" w:type="dxa"/>
        </w:tblCellMar>
        <w:tblLook w:val="0420" w:firstRow="1" w:lastRow="0" w:firstColumn="0" w:lastColumn="0" w:noHBand="0" w:noVBand="1"/>
      </w:tblPr>
      <w:tblGrid>
        <w:gridCol w:w="2600"/>
        <w:gridCol w:w="6570"/>
      </w:tblGrid>
      <w:tr w:rsidR="00D51831" w:rsidRPr="00D51831" w14:paraId="4AC42BD5" w14:textId="77777777" w:rsidTr="00D51831">
        <w:trPr>
          <w:trHeight w:val="480"/>
        </w:trPr>
        <w:tc>
          <w:tcPr>
            <w:tcW w:w="2600"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38115484" w14:textId="77777777" w:rsidR="00D51831" w:rsidRPr="00D51831" w:rsidRDefault="00D51831" w:rsidP="00D51831">
            <w:r w:rsidRPr="00D51831">
              <w:rPr>
                <w:b/>
                <w:bCs/>
              </w:rPr>
              <w:t>Policy</w:t>
            </w:r>
          </w:p>
        </w:tc>
        <w:tc>
          <w:tcPr>
            <w:tcW w:w="6570"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0BE4274B" w14:textId="77777777" w:rsidR="00D51831" w:rsidRPr="00D51831" w:rsidRDefault="00D51831" w:rsidP="00D51831">
            <w:r w:rsidRPr="00D51831">
              <w:rPr>
                <w:b/>
                <w:bCs/>
              </w:rPr>
              <w:t>Key Elements</w:t>
            </w:r>
          </w:p>
        </w:tc>
      </w:tr>
      <w:tr w:rsidR="00D51831" w:rsidRPr="00D51831" w14:paraId="010A6E86" w14:textId="77777777" w:rsidTr="00D51831">
        <w:trPr>
          <w:trHeight w:val="2965"/>
        </w:trPr>
        <w:tc>
          <w:tcPr>
            <w:tcW w:w="2600"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62D25E12" w14:textId="77777777" w:rsidR="00D51831" w:rsidRPr="00D51831" w:rsidRDefault="00D51831" w:rsidP="00D51831">
            <w:r w:rsidRPr="00D51831">
              <w:t xml:space="preserve">Create and empower a leadership hub to facilitate consistency and alignment across children’s behavioral health systems </w:t>
            </w:r>
          </w:p>
        </w:tc>
        <w:tc>
          <w:tcPr>
            <w:tcW w:w="6570"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3B6FD49F" w14:textId="77777777" w:rsidR="00D51831" w:rsidRPr="00D51831" w:rsidRDefault="00D51831" w:rsidP="00D51831">
            <w:pPr>
              <w:numPr>
                <w:ilvl w:val="0"/>
                <w:numId w:val="155"/>
              </w:numPr>
            </w:pPr>
            <w:r w:rsidRPr="00D51831">
              <w:t>Incentivize PCPs to provide behavioral health services and use data (e.g., BHHL) to guide reinvestment.</w:t>
            </w:r>
          </w:p>
          <w:p w14:paraId="4C3CA9CF" w14:textId="77777777" w:rsidR="00D51831" w:rsidRPr="00D51831" w:rsidRDefault="00D51831" w:rsidP="00D51831">
            <w:pPr>
              <w:numPr>
                <w:ilvl w:val="0"/>
                <w:numId w:val="155"/>
              </w:numPr>
            </w:pPr>
            <w:r w:rsidRPr="00D51831">
              <w:t>Conduct fiscal analyses to support sustainable scale-up, including short- vs. long-term costs, budget neutrality, and prevention offsets.</w:t>
            </w:r>
          </w:p>
          <w:p w14:paraId="4E4B4011" w14:textId="77777777" w:rsidR="00D51831" w:rsidRPr="00D51831" w:rsidRDefault="00D51831" w:rsidP="00D51831">
            <w:pPr>
              <w:numPr>
                <w:ilvl w:val="0"/>
                <w:numId w:val="155"/>
              </w:numPr>
            </w:pPr>
            <w:r w:rsidRPr="00D51831">
              <w:t xml:space="preserve">Align Medicaid, </w:t>
            </w:r>
            <w:proofErr w:type="spellStart"/>
            <w:r w:rsidRPr="00D51831">
              <w:t>CBHI</w:t>
            </w:r>
            <w:proofErr w:type="spellEnd"/>
            <w:r w:rsidRPr="00D51831">
              <w:t>, and other state/federal funding streams; standardize rates across agencies.</w:t>
            </w:r>
          </w:p>
          <w:p w14:paraId="37E5AC29" w14:textId="77777777" w:rsidR="00D51831" w:rsidRPr="00D51831" w:rsidRDefault="00D51831" w:rsidP="00D51831">
            <w:pPr>
              <w:numPr>
                <w:ilvl w:val="0"/>
                <w:numId w:val="155"/>
              </w:numPr>
            </w:pPr>
            <w:r w:rsidRPr="00D51831">
              <w:t xml:space="preserve">Coordinate funding to strengthen workforce and culturally responsive care, ensure legal/regulatory alignment, and sustain </w:t>
            </w:r>
            <w:proofErr w:type="spellStart"/>
            <w:r w:rsidRPr="00D51831">
              <w:t>IECMH</w:t>
            </w:r>
            <w:proofErr w:type="spellEnd"/>
            <w:r w:rsidRPr="00D51831">
              <w:t xml:space="preserve"> beyond short-term grants.</w:t>
            </w:r>
          </w:p>
        </w:tc>
      </w:tr>
      <w:tr w:rsidR="00D51831" w:rsidRPr="00D51831" w14:paraId="3419D953" w14:textId="77777777" w:rsidTr="00D51831">
        <w:trPr>
          <w:trHeight w:val="584"/>
        </w:trPr>
        <w:tc>
          <w:tcPr>
            <w:tcW w:w="260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083EC50D" w14:textId="77777777" w:rsidR="00D51831" w:rsidRPr="00D51831" w:rsidRDefault="00D51831" w:rsidP="00D51831">
            <w:r w:rsidRPr="00D51831">
              <w:t>Create a “front door” system through which children access the care they need, regardless of the point of entry. </w:t>
            </w:r>
          </w:p>
        </w:tc>
        <w:tc>
          <w:tcPr>
            <w:tcW w:w="657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6B1A4A4E" w14:textId="77777777" w:rsidR="00D51831" w:rsidRPr="00D51831" w:rsidRDefault="00D51831" w:rsidP="00D51831">
            <w:pPr>
              <w:numPr>
                <w:ilvl w:val="0"/>
                <w:numId w:val="156"/>
              </w:numPr>
            </w:pPr>
            <w:r w:rsidRPr="00D51831">
              <w:t>Identify entity/individuals to serve as the “front door” (e.g., Family Partners, Systems Navigator, Family Resource Centers; NJ model).</w:t>
            </w:r>
          </w:p>
          <w:p w14:paraId="6AA17BB8" w14:textId="77777777" w:rsidR="00D51831" w:rsidRPr="00D51831" w:rsidRDefault="00D51831" w:rsidP="00D51831">
            <w:pPr>
              <w:numPr>
                <w:ilvl w:val="0"/>
                <w:numId w:val="156"/>
              </w:numPr>
            </w:pPr>
            <w:r w:rsidRPr="00D51831">
              <w:t>Improve transparency and accountability for BH managers (e.g., DOI directory requirements, key contact).</w:t>
            </w:r>
          </w:p>
          <w:p w14:paraId="5014414C" w14:textId="77777777" w:rsidR="00D51831" w:rsidRPr="00D51831" w:rsidRDefault="00D51831" w:rsidP="00D51831">
            <w:pPr>
              <w:numPr>
                <w:ilvl w:val="0"/>
                <w:numId w:val="156"/>
              </w:numPr>
            </w:pPr>
            <w:r w:rsidRPr="00D51831">
              <w:t>Participate in MassHealth ACO / integrated care payment model.</w:t>
            </w:r>
          </w:p>
        </w:tc>
      </w:tr>
    </w:tbl>
    <w:p w14:paraId="51F37062" w14:textId="77777777" w:rsidR="0090366F" w:rsidRDefault="0090366F"/>
    <w:p w14:paraId="681A22D6" w14:textId="0EA3311C" w:rsidR="0090366F" w:rsidRPr="009320C4" w:rsidRDefault="0090366F" w:rsidP="0090366F">
      <w:pPr>
        <w:pStyle w:val="Heading1"/>
      </w:pPr>
      <w:r>
        <w:t xml:space="preserve">Slide </w:t>
      </w:r>
      <w:r w:rsidR="00D51831">
        <w:t>9</w:t>
      </w:r>
      <w:r>
        <w:t>: Challenge: E</w:t>
      </w:r>
      <w:r w:rsidR="00D51831">
        <w:t xml:space="preserve">quity </w:t>
      </w:r>
      <w:r>
        <w:t xml:space="preserve">&amp; </w:t>
      </w:r>
      <w:r w:rsidR="00D51831">
        <w:t>Population-Specific Gaps</w:t>
      </w:r>
    </w:p>
    <w:p w14:paraId="4915287F" w14:textId="77777777" w:rsidR="00BF103C" w:rsidRPr="00BF103C" w:rsidRDefault="00BF103C" w:rsidP="00BF103C">
      <w:r w:rsidRPr="00BF103C">
        <w:rPr>
          <w:b/>
          <w:bCs/>
        </w:rPr>
        <w:t>Equity &amp; Population-Specific Gaps</w:t>
      </w:r>
    </w:p>
    <w:p w14:paraId="4BBF6CAC" w14:textId="77777777" w:rsidR="00BF103C" w:rsidRPr="00BF103C" w:rsidRDefault="00BF103C" w:rsidP="00BF103C">
      <w:pPr>
        <w:numPr>
          <w:ilvl w:val="1"/>
          <w:numId w:val="157"/>
        </w:numPr>
      </w:pPr>
      <w:r w:rsidRPr="00BF103C">
        <w:t>Persistent inequities by race, language, geography, income, disability, identity </w:t>
      </w:r>
    </w:p>
    <w:p w14:paraId="09B8E8D7" w14:textId="77777777" w:rsidR="00BF103C" w:rsidRPr="00BF103C" w:rsidRDefault="00BF103C" w:rsidP="00BF103C">
      <w:pPr>
        <w:numPr>
          <w:ilvl w:val="1"/>
          <w:numId w:val="157"/>
        </w:numPr>
      </w:pPr>
      <w:r w:rsidRPr="00BF103C">
        <w:t>Insufficient language access and culturally responsive care </w:t>
      </w:r>
    </w:p>
    <w:p w14:paraId="15C9383B" w14:textId="77777777" w:rsidR="00BF103C" w:rsidRPr="00BF103C" w:rsidRDefault="00BF103C" w:rsidP="00BF103C">
      <w:pPr>
        <w:numPr>
          <w:ilvl w:val="1"/>
          <w:numId w:val="157"/>
        </w:numPr>
      </w:pPr>
      <w:r w:rsidRPr="00BF103C">
        <w:t>Systems don’t fit high-need groups (ASD/DD, medical complexity, DCF/</w:t>
      </w:r>
      <w:proofErr w:type="gramStart"/>
      <w:r w:rsidRPr="00BF103C">
        <w:t>homelessness;</w:t>
      </w:r>
      <w:proofErr w:type="gramEnd"/>
      <w:r w:rsidRPr="00BF103C">
        <w:t xml:space="preserve"> ACEs) </w:t>
      </w:r>
    </w:p>
    <w:tbl>
      <w:tblPr>
        <w:tblW w:w="9530" w:type="dxa"/>
        <w:tblCellMar>
          <w:left w:w="0" w:type="dxa"/>
          <w:right w:w="0" w:type="dxa"/>
        </w:tblCellMar>
        <w:tblLook w:val="0420" w:firstRow="1" w:lastRow="0" w:firstColumn="0" w:lastColumn="0" w:noHBand="0" w:noVBand="1"/>
      </w:tblPr>
      <w:tblGrid>
        <w:gridCol w:w="2870"/>
        <w:gridCol w:w="6660"/>
      </w:tblGrid>
      <w:tr w:rsidR="00BF103C" w:rsidRPr="00BF103C" w14:paraId="6911A209" w14:textId="77777777" w:rsidTr="00BF103C">
        <w:trPr>
          <w:trHeight w:val="480"/>
        </w:trPr>
        <w:tc>
          <w:tcPr>
            <w:tcW w:w="2870"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764394C3" w14:textId="77777777" w:rsidR="00BF103C" w:rsidRPr="00BF103C" w:rsidRDefault="00BF103C" w:rsidP="00BF103C">
            <w:r w:rsidRPr="00BF103C">
              <w:rPr>
                <w:b/>
                <w:bCs/>
              </w:rPr>
              <w:t>Policy</w:t>
            </w:r>
          </w:p>
        </w:tc>
        <w:tc>
          <w:tcPr>
            <w:tcW w:w="6660"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19AEFC4C" w14:textId="77777777" w:rsidR="00BF103C" w:rsidRPr="00BF103C" w:rsidRDefault="00BF103C" w:rsidP="00BF103C">
            <w:r w:rsidRPr="00BF103C">
              <w:rPr>
                <w:b/>
                <w:bCs/>
              </w:rPr>
              <w:t>Key Elements</w:t>
            </w:r>
          </w:p>
        </w:tc>
      </w:tr>
      <w:tr w:rsidR="00BF103C" w:rsidRPr="00BF103C" w14:paraId="214C86A5" w14:textId="77777777" w:rsidTr="00BF103C">
        <w:trPr>
          <w:trHeight w:val="584"/>
        </w:trPr>
        <w:tc>
          <w:tcPr>
            <w:tcW w:w="2870"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64821679" w14:textId="77777777" w:rsidR="00BF103C" w:rsidRPr="00BF103C" w:rsidRDefault="00BF103C" w:rsidP="00BF103C">
            <w:r w:rsidRPr="00BF103C">
              <w:t xml:space="preserve">Require an Equity Impact Framework across all publicly funded children’s behavioral health services. </w:t>
            </w:r>
          </w:p>
        </w:tc>
        <w:tc>
          <w:tcPr>
            <w:tcW w:w="6660"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6DA50CAD" w14:textId="77777777" w:rsidR="00BF103C" w:rsidRPr="00BF103C" w:rsidRDefault="00BF103C" w:rsidP="00BF103C">
            <w:pPr>
              <w:numPr>
                <w:ilvl w:val="0"/>
                <w:numId w:val="158"/>
              </w:numPr>
            </w:pPr>
            <w:r w:rsidRPr="00BF103C">
              <w:t>Implement a cross-agency equity accountability framework with standardized, disaggregated reporting; embed equity metrics in contracts, rate-setting, and procurement, with measurable disparity thresholds and corrective action plans.</w:t>
            </w:r>
          </w:p>
          <w:p w14:paraId="6FE43830" w14:textId="77777777" w:rsidR="00BF103C" w:rsidRPr="00BF103C" w:rsidRDefault="00BF103C" w:rsidP="00BF103C">
            <w:pPr>
              <w:numPr>
                <w:ilvl w:val="0"/>
                <w:numId w:val="158"/>
              </w:numPr>
            </w:pPr>
            <w:r w:rsidRPr="00BF103C">
              <w:t>Mandate routine equity impact reviews of access, referrals, waitlists, and placement decisions, and publish an annual public equity report/dashboard.</w:t>
            </w:r>
          </w:p>
        </w:tc>
      </w:tr>
      <w:tr w:rsidR="00BF103C" w:rsidRPr="00BF103C" w14:paraId="54B9ED95" w14:textId="77777777" w:rsidTr="00BF103C">
        <w:trPr>
          <w:trHeight w:val="584"/>
        </w:trPr>
        <w:tc>
          <w:tcPr>
            <w:tcW w:w="287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0FD62F80" w14:textId="77777777" w:rsidR="00BF103C" w:rsidRPr="00BF103C" w:rsidRDefault="00BF103C" w:rsidP="00BF103C">
            <w:r w:rsidRPr="00BF103C">
              <w:t xml:space="preserve">Establish enforceable language access standards across the behavioral health continuum.  </w:t>
            </w:r>
          </w:p>
        </w:tc>
        <w:tc>
          <w:tcPr>
            <w:tcW w:w="666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26E906E3" w14:textId="77777777" w:rsidR="00BF103C" w:rsidRPr="00BF103C" w:rsidRDefault="00BF103C" w:rsidP="00BF103C">
            <w:pPr>
              <w:numPr>
                <w:ilvl w:val="0"/>
                <w:numId w:val="159"/>
              </w:numPr>
            </w:pPr>
            <w:r w:rsidRPr="00BF103C">
              <w:t>Work with ORI and relevant agencies to establish and enforce language access standards across child-serving systems, including interpreter access, translated materials, prohibition of untrained interpreters, funding bilingual clinicians, and compliance oversight.</w:t>
            </w:r>
          </w:p>
        </w:tc>
      </w:tr>
      <w:tr w:rsidR="00BF103C" w:rsidRPr="00BF103C" w14:paraId="0C942CBE" w14:textId="77777777" w:rsidTr="00BF103C">
        <w:trPr>
          <w:trHeight w:val="584"/>
        </w:trPr>
        <w:tc>
          <w:tcPr>
            <w:tcW w:w="2870"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7BDC5307" w14:textId="77777777" w:rsidR="00BF103C" w:rsidRPr="00BF103C" w:rsidRDefault="00BF103C" w:rsidP="00BF103C">
            <w:r w:rsidRPr="00BF103C">
              <w:t xml:space="preserve">Prioritize culturally responsive care as a reimbursable, measurable standard of quality.  </w:t>
            </w:r>
          </w:p>
        </w:tc>
        <w:tc>
          <w:tcPr>
            <w:tcW w:w="6660"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4E6A34F2" w14:textId="77777777" w:rsidR="00BF103C" w:rsidRPr="00BF103C" w:rsidRDefault="00BF103C" w:rsidP="00BF103C">
            <w:pPr>
              <w:numPr>
                <w:ilvl w:val="0"/>
                <w:numId w:val="160"/>
              </w:numPr>
            </w:pPr>
            <w:r w:rsidRPr="00BF103C">
              <w:t>Require culturally responsive practices and documented partnerships with community-based organizations serving historically marginalized populations.</w:t>
            </w:r>
          </w:p>
          <w:p w14:paraId="5B7DF610" w14:textId="77777777" w:rsidR="00BF103C" w:rsidRPr="00BF103C" w:rsidRDefault="00BF103C" w:rsidP="00BF103C">
            <w:pPr>
              <w:numPr>
                <w:ilvl w:val="0"/>
                <w:numId w:val="160"/>
              </w:numPr>
            </w:pPr>
            <w:r w:rsidRPr="00BF103C">
              <w:t>Fund identity-affirming, community-rooted providers (e.g., BIPOC-led, immigrant-serving, LGBTQIA+ affirming).</w:t>
            </w:r>
          </w:p>
          <w:p w14:paraId="0A55AEF7" w14:textId="77777777" w:rsidR="00BF103C" w:rsidRPr="00BF103C" w:rsidRDefault="00BF103C" w:rsidP="00BF103C">
            <w:pPr>
              <w:numPr>
                <w:ilvl w:val="0"/>
                <w:numId w:val="160"/>
              </w:numPr>
            </w:pPr>
            <w:r w:rsidRPr="00BF103C">
              <w:t>Embed family and youth voice in program design, evaluation, and oversight.</w:t>
            </w:r>
          </w:p>
          <w:p w14:paraId="1425E378" w14:textId="77777777" w:rsidR="00BF103C" w:rsidRPr="00BF103C" w:rsidRDefault="00BF103C" w:rsidP="00BF103C">
            <w:pPr>
              <w:numPr>
                <w:ilvl w:val="0"/>
                <w:numId w:val="160"/>
              </w:numPr>
            </w:pPr>
            <w:r w:rsidRPr="00BF103C">
              <w:t>Ensure ongoing training in culturally responsive and anti-racist practices.</w:t>
            </w:r>
          </w:p>
        </w:tc>
      </w:tr>
      <w:tr w:rsidR="00BF103C" w:rsidRPr="00BF103C" w14:paraId="49C3813C" w14:textId="77777777" w:rsidTr="00BF103C">
        <w:trPr>
          <w:trHeight w:val="584"/>
        </w:trPr>
        <w:tc>
          <w:tcPr>
            <w:tcW w:w="287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2B8526B4" w14:textId="77777777" w:rsidR="00BF103C" w:rsidRPr="00BF103C" w:rsidRDefault="00BF103C" w:rsidP="00BF103C">
            <w:r w:rsidRPr="00BF103C">
              <w:t>Create specialized pathways for children and youth whose needs do not fit traditional service models.</w:t>
            </w:r>
          </w:p>
        </w:tc>
        <w:tc>
          <w:tcPr>
            <w:tcW w:w="666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2E2A8B47" w14:textId="77777777" w:rsidR="00BF103C" w:rsidRPr="00BF103C" w:rsidRDefault="00BF103C" w:rsidP="00BF103C">
            <w:pPr>
              <w:numPr>
                <w:ilvl w:val="0"/>
                <w:numId w:val="161"/>
              </w:numPr>
            </w:pPr>
            <w:r w:rsidRPr="00BF103C">
              <w:t>Establish a formal interagency pathway and regional multidisciplinary teams for multi-complex youth (e.g., ASD/DD, medical complexity, cross-system involvement) to expedite placement and align funding.</w:t>
            </w:r>
          </w:p>
          <w:p w14:paraId="312DEC00" w14:textId="77777777" w:rsidR="00BF103C" w:rsidRPr="00BF103C" w:rsidRDefault="00BF103C" w:rsidP="00BF103C">
            <w:pPr>
              <w:numPr>
                <w:ilvl w:val="0"/>
                <w:numId w:val="161"/>
              </w:numPr>
            </w:pPr>
            <w:r w:rsidRPr="00BF103C">
              <w:t>Require inpatient/residential providers to demonstrate disability competence and trauma-responsive, integrated care; prohibit denial of admission; and implement enhanced reimbursement tiers for high-acuity youth.</w:t>
            </w:r>
          </w:p>
        </w:tc>
      </w:tr>
    </w:tbl>
    <w:p w14:paraId="159AA0DE" w14:textId="77777777" w:rsidR="0090366F" w:rsidRDefault="0090366F"/>
    <w:p w14:paraId="40985450" w14:textId="2BB204ED" w:rsidR="00FC2B1C" w:rsidRPr="009320C4" w:rsidRDefault="00FC2B1C" w:rsidP="00FC2B1C">
      <w:pPr>
        <w:pStyle w:val="Heading1"/>
      </w:pPr>
      <w:r>
        <w:t xml:space="preserve">Slide </w:t>
      </w:r>
      <w:r>
        <w:t>10</w:t>
      </w:r>
      <w:r>
        <w:t>: Challenge: Equity &amp; Population-Specific Gaps</w:t>
      </w:r>
      <w:r>
        <w:t xml:space="preserve"> Cont. -</w:t>
      </w:r>
    </w:p>
    <w:p w14:paraId="041D9E8F" w14:textId="4E877CF3" w:rsidR="00BF103C" w:rsidRPr="00BF103C" w:rsidRDefault="00BF103C" w:rsidP="00FC2B1C">
      <w:r w:rsidRPr="00BF103C">
        <w:t> </w:t>
      </w:r>
    </w:p>
    <w:tbl>
      <w:tblPr>
        <w:tblW w:w="9530" w:type="dxa"/>
        <w:tblCellMar>
          <w:left w:w="0" w:type="dxa"/>
          <w:right w:w="0" w:type="dxa"/>
        </w:tblCellMar>
        <w:tblLook w:val="0420" w:firstRow="1" w:lastRow="0" w:firstColumn="0" w:lastColumn="0" w:noHBand="0" w:noVBand="1"/>
      </w:tblPr>
      <w:tblGrid>
        <w:gridCol w:w="2870"/>
        <w:gridCol w:w="6660"/>
      </w:tblGrid>
      <w:tr w:rsidR="00743B64" w:rsidRPr="00743B64" w14:paraId="1C69B2CF" w14:textId="77777777" w:rsidTr="00743B64">
        <w:trPr>
          <w:trHeight w:val="480"/>
        </w:trPr>
        <w:tc>
          <w:tcPr>
            <w:tcW w:w="2870"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4D4BBC3E" w14:textId="77777777" w:rsidR="00743B64" w:rsidRPr="00743B64" w:rsidRDefault="00743B64" w:rsidP="00743B64">
            <w:r w:rsidRPr="00743B64">
              <w:rPr>
                <w:b/>
                <w:bCs/>
              </w:rPr>
              <w:t>Policy</w:t>
            </w:r>
          </w:p>
        </w:tc>
        <w:tc>
          <w:tcPr>
            <w:tcW w:w="6660"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6D81821E" w14:textId="77777777" w:rsidR="00743B64" w:rsidRPr="00743B64" w:rsidRDefault="00743B64" w:rsidP="00743B64">
            <w:r w:rsidRPr="00743B64">
              <w:rPr>
                <w:b/>
                <w:bCs/>
              </w:rPr>
              <w:t>Key Elements</w:t>
            </w:r>
          </w:p>
        </w:tc>
      </w:tr>
      <w:tr w:rsidR="00743B64" w:rsidRPr="00743B64" w14:paraId="52E38821" w14:textId="77777777" w:rsidTr="00743B64">
        <w:trPr>
          <w:trHeight w:val="706"/>
        </w:trPr>
        <w:tc>
          <w:tcPr>
            <w:tcW w:w="2870"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1DFD770F" w14:textId="77777777" w:rsidR="00743B64" w:rsidRPr="00743B64" w:rsidRDefault="00743B64" w:rsidP="00743B64">
            <w:r w:rsidRPr="00743B64">
              <w:t>Establish a unified, child- and family-centered access system for behavioral health services.</w:t>
            </w:r>
          </w:p>
        </w:tc>
        <w:tc>
          <w:tcPr>
            <w:tcW w:w="6660"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1FCD3558" w14:textId="77777777" w:rsidR="00743B64" w:rsidRPr="00743B64" w:rsidRDefault="00743B64" w:rsidP="00743B64">
            <w:pPr>
              <w:numPr>
                <w:ilvl w:val="0"/>
                <w:numId w:val="162"/>
              </w:numPr>
            </w:pPr>
            <w:r w:rsidRPr="00743B64">
              <w:t>Develop a centralized, real-time bed/service tracking system and a single point of entry for behavioral health referrals; standardize level-of-care criteria across agencies and plans.</w:t>
            </w:r>
          </w:p>
          <w:p w14:paraId="1E8441F8" w14:textId="77777777" w:rsidR="00743B64" w:rsidRPr="00743B64" w:rsidRDefault="00743B64" w:rsidP="00743B64">
            <w:pPr>
              <w:numPr>
                <w:ilvl w:val="0"/>
                <w:numId w:val="162"/>
              </w:numPr>
            </w:pPr>
            <w:r w:rsidRPr="00743B64">
              <w:t>Require warm handoffs and transition planning, prohibit discharge to “no services available,” fund regional family navigation, and monitor maximum wait-time standards with escalation protocols.</w:t>
            </w:r>
          </w:p>
        </w:tc>
      </w:tr>
      <w:tr w:rsidR="00743B64" w:rsidRPr="00743B64" w14:paraId="4D5A236C" w14:textId="77777777" w:rsidTr="00743B64">
        <w:trPr>
          <w:trHeight w:val="706"/>
        </w:trPr>
        <w:tc>
          <w:tcPr>
            <w:tcW w:w="287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7DEA4D4D" w14:textId="77777777" w:rsidR="00743B64" w:rsidRPr="00743B64" w:rsidRDefault="00743B64" w:rsidP="00743B64">
            <w:r w:rsidRPr="00743B64">
              <w:t xml:space="preserve">Modernize adolescent inpatient and residential systems to emphasize continuity, equity, and recovery. </w:t>
            </w:r>
          </w:p>
        </w:tc>
        <w:tc>
          <w:tcPr>
            <w:tcW w:w="666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20A471B8" w14:textId="77777777" w:rsidR="00743B64" w:rsidRPr="00743B64" w:rsidRDefault="00743B64" w:rsidP="00743B64">
            <w:pPr>
              <w:numPr>
                <w:ilvl w:val="0"/>
                <w:numId w:val="163"/>
              </w:numPr>
            </w:pPr>
            <w:r w:rsidRPr="00743B64">
              <w:t>Require discharge planning within 72 hours, begin individualized transition planning at admission with family engagement, and confirm step-down appointments prior to discharge.</w:t>
            </w:r>
          </w:p>
          <w:p w14:paraId="5FAB654D" w14:textId="77777777" w:rsidR="00743B64" w:rsidRPr="00743B64" w:rsidRDefault="00743B64" w:rsidP="00743B64">
            <w:pPr>
              <w:numPr>
                <w:ilvl w:val="0"/>
                <w:numId w:val="163"/>
              </w:numPr>
            </w:pPr>
            <w:r w:rsidRPr="00743B64">
              <w:t>Expand and support step-down services; monitor disparities in admissions, LOS, restraints, and readmissions; and align payment to incentivize successful community reintegration over occupancy.</w:t>
            </w:r>
          </w:p>
        </w:tc>
      </w:tr>
      <w:tr w:rsidR="00743B64" w:rsidRPr="00743B64" w14:paraId="13C30978" w14:textId="77777777" w:rsidTr="00743B64">
        <w:trPr>
          <w:trHeight w:val="706"/>
        </w:trPr>
        <w:tc>
          <w:tcPr>
            <w:tcW w:w="2870"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160DC805" w14:textId="77777777" w:rsidR="00743B64" w:rsidRPr="00743B64" w:rsidRDefault="00743B64" w:rsidP="00743B64">
            <w:r w:rsidRPr="00743B64">
              <w:t xml:space="preserve">Implement a coordinated workforce strategy to address provider shortages and improve culturally responsive care. </w:t>
            </w:r>
          </w:p>
        </w:tc>
        <w:tc>
          <w:tcPr>
            <w:tcW w:w="6660"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29BF1CDE" w14:textId="77777777" w:rsidR="00743B64" w:rsidRPr="00743B64" w:rsidRDefault="00743B64" w:rsidP="00743B64">
            <w:pPr>
              <w:numPr>
                <w:ilvl w:val="0"/>
                <w:numId w:val="164"/>
              </w:numPr>
            </w:pPr>
            <w:r w:rsidRPr="00743B64">
              <w:t>Expand loan repayment and scholarships for bilingual, culturally responsive clinicians and build pipeline partnerships with public higher education.</w:t>
            </w:r>
          </w:p>
          <w:p w14:paraId="23C33B34" w14:textId="77777777" w:rsidR="00743B64" w:rsidRPr="00743B64" w:rsidRDefault="00743B64" w:rsidP="00743B64">
            <w:pPr>
              <w:numPr>
                <w:ilvl w:val="0"/>
                <w:numId w:val="164"/>
              </w:numPr>
            </w:pPr>
            <w:r w:rsidRPr="00743B64">
              <w:t>Expand MassHealth reimbursement for peer specialists and family partners; require annual training in trauma-informed, disability-inclusive, and culturally responsive care for state-contracted providers.</w:t>
            </w:r>
          </w:p>
        </w:tc>
      </w:tr>
      <w:tr w:rsidR="00743B64" w:rsidRPr="00743B64" w14:paraId="6BABFACD" w14:textId="77777777" w:rsidTr="00743B64">
        <w:trPr>
          <w:trHeight w:val="706"/>
        </w:trPr>
        <w:tc>
          <w:tcPr>
            <w:tcW w:w="287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3C4EF053" w14:textId="77777777" w:rsidR="00743B64" w:rsidRPr="00743B64" w:rsidRDefault="00743B64" w:rsidP="00743B64">
            <w:r w:rsidRPr="00743B64">
              <w:t xml:space="preserve">Mandate cross-agency coordination with shared outcomes and data systems. </w:t>
            </w:r>
          </w:p>
        </w:tc>
        <w:tc>
          <w:tcPr>
            <w:tcW w:w="6660"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3B666EAE" w14:textId="77777777" w:rsidR="00743B64" w:rsidRPr="00743B64" w:rsidRDefault="00743B64" w:rsidP="00743B64">
            <w:pPr>
              <w:numPr>
                <w:ilvl w:val="0"/>
                <w:numId w:val="165"/>
              </w:numPr>
            </w:pPr>
            <w:r w:rsidRPr="00743B64">
              <w:t>Formalize an interagency Children’s Behavioral Health Council within EOHHS with representation from state agencies (i.e., MassHealth, DMH, DCF, DPH, DYS, EEC, DESE, and housing and homelessness agencies</w:t>
            </w:r>
          </w:p>
          <w:p w14:paraId="63B0CA79" w14:textId="77777777" w:rsidR="00743B64" w:rsidRPr="00743B64" w:rsidRDefault="00743B64" w:rsidP="00743B64">
            <w:pPr>
              <w:numPr>
                <w:ilvl w:val="1"/>
                <w:numId w:val="165"/>
              </w:numPr>
            </w:pPr>
            <w:r w:rsidRPr="00743B64">
              <w:t>Require shared accountability for </w:t>
            </w:r>
            <w:proofErr w:type="gramStart"/>
            <w:r w:rsidRPr="00743B64">
              <w:t>wait</w:t>
            </w:r>
            <w:proofErr w:type="gramEnd"/>
            <w:r w:rsidRPr="00743B64">
              <w:t> times, placement stability, and family experience</w:t>
            </w:r>
          </w:p>
          <w:p w14:paraId="105465D1" w14:textId="77777777" w:rsidR="00743B64" w:rsidRPr="00743B64" w:rsidRDefault="00743B64" w:rsidP="00743B64">
            <w:pPr>
              <w:numPr>
                <w:ilvl w:val="0"/>
                <w:numId w:val="165"/>
              </w:numPr>
            </w:pPr>
            <w:r w:rsidRPr="00743B64">
              <w:t>Issue annual public reports on system performance and equity outcomes</w:t>
            </w:r>
          </w:p>
          <w:p w14:paraId="10D2BEF2" w14:textId="77777777" w:rsidR="00743B64" w:rsidRPr="00743B64" w:rsidRDefault="00743B64" w:rsidP="00743B64">
            <w:pPr>
              <w:numPr>
                <w:ilvl w:val="0"/>
                <w:numId w:val="165"/>
              </w:numPr>
            </w:pPr>
            <w:r w:rsidRPr="00743B64">
              <w:t>Oversee data-sharing agreements across agencies</w:t>
            </w:r>
          </w:p>
          <w:p w14:paraId="7FF41058" w14:textId="77777777" w:rsidR="00743B64" w:rsidRPr="00743B64" w:rsidRDefault="00743B64" w:rsidP="00743B64">
            <w:pPr>
              <w:numPr>
                <w:ilvl w:val="0"/>
                <w:numId w:val="165"/>
              </w:numPr>
            </w:pPr>
            <w:r w:rsidRPr="00743B64">
              <w:t>Coordinate braided funding strategies for high-need youth </w:t>
            </w:r>
          </w:p>
          <w:p w14:paraId="5123F648" w14:textId="77777777" w:rsidR="00743B64" w:rsidRPr="00743B64" w:rsidRDefault="00743B64" w:rsidP="00743B64">
            <w:pPr>
              <w:numPr>
                <w:ilvl w:val="0"/>
                <w:numId w:val="165"/>
              </w:numPr>
            </w:pPr>
            <w:r w:rsidRPr="00743B64">
              <w:t>Include youth and family representatives in governance structures</w:t>
            </w:r>
          </w:p>
        </w:tc>
      </w:tr>
    </w:tbl>
    <w:p w14:paraId="051590C8" w14:textId="77777777" w:rsidR="00FC2B1C" w:rsidRDefault="00FC2B1C" w:rsidP="00FC2B1C"/>
    <w:p w14:paraId="1FFCFD34" w14:textId="77777777" w:rsidR="007F3FA2" w:rsidRDefault="007F3FA2" w:rsidP="007F3FA2"/>
    <w:p w14:paraId="478A6C63" w14:textId="0955FC4A" w:rsidR="007F3FA2" w:rsidRDefault="007F3FA2" w:rsidP="007F3FA2">
      <w:pPr>
        <w:pStyle w:val="Heading1"/>
      </w:pPr>
      <w:r>
        <w:t>Slide 1</w:t>
      </w:r>
      <w:r>
        <w:t>1</w:t>
      </w:r>
      <w:r>
        <w:t xml:space="preserve">: </w:t>
      </w:r>
      <w:r>
        <w:t xml:space="preserve">Challenge: Service </w:t>
      </w:r>
      <w:r>
        <w:t>C</w:t>
      </w:r>
      <w:r>
        <w:t>apacity, Wait Ti</w:t>
      </w:r>
      <w:r>
        <w:t>m</w:t>
      </w:r>
      <w:r>
        <w:t>es &amp; Crisis Dependence</w:t>
      </w:r>
    </w:p>
    <w:p w14:paraId="55BEF598" w14:textId="77777777" w:rsidR="00FC2B1C" w:rsidRDefault="00FC2B1C"/>
    <w:p w14:paraId="49F96184" w14:textId="77777777" w:rsidR="00B37AD7" w:rsidRPr="00B37AD7" w:rsidRDefault="00B37AD7" w:rsidP="00B37AD7">
      <w:r w:rsidRPr="00B37AD7">
        <w:rPr>
          <w:b/>
          <w:bCs/>
        </w:rPr>
        <w:t>Service Capacity, Wait Times &amp; Crisis Dependence</w:t>
      </w:r>
      <w:r w:rsidRPr="00B37AD7">
        <w:t> </w:t>
      </w:r>
    </w:p>
    <w:p w14:paraId="7F1ED31A" w14:textId="77777777" w:rsidR="00B37AD7" w:rsidRPr="00B37AD7" w:rsidRDefault="00B37AD7" w:rsidP="00B37AD7">
      <w:pPr>
        <w:numPr>
          <w:ilvl w:val="1"/>
          <w:numId w:val="166"/>
        </w:numPr>
      </w:pPr>
      <w:r w:rsidRPr="00B37AD7">
        <w:t>Demand exceeds capacity across community and inpatient settings </w:t>
      </w:r>
    </w:p>
    <w:p w14:paraId="5C957797" w14:textId="77777777" w:rsidR="00B37AD7" w:rsidRPr="00B37AD7" w:rsidRDefault="00B37AD7" w:rsidP="00B37AD7">
      <w:pPr>
        <w:numPr>
          <w:ilvl w:val="1"/>
          <w:numId w:val="166"/>
        </w:numPr>
      </w:pPr>
      <w:r w:rsidRPr="00B37AD7">
        <w:t>Long waits and evaluation backlogs delay diagnosis and treatment </w:t>
      </w:r>
    </w:p>
    <w:p w14:paraId="6D19D277" w14:textId="77777777" w:rsidR="00B37AD7" w:rsidRPr="00B37AD7" w:rsidRDefault="00B37AD7" w:rsidP="00B37AD7">
      <w:pPr>
        <w:numPr>
          <w:ilvl w:val="1"/>
          <w:numId w:val="166"/>
        </w:numPr>
      </w:pPr>
      <w:r w:rsidRPr="00B37AD7">
        <w:t>Limited community options drive ED use and boarding (beds/workforce/step-down limits; acuity) </w:t>
      </w:r>
    </w:p>
    <w:tbl>
      <w:tblPr>
        <w:tblW w:w="9440" w:type="dxa"/>
        <w:tblCellMar>
          <w:left w:w="0" w:type="dxa"/>
          <w:right w:w="0" w:type="dxa"/>
        </w:tblCellMar>
        <w:tblLook w:val="0420" w:firstRow="1" w:lastRow="0" w:firstColumn="0" w:lastColumn="0" w:noHBand="0" w:noVBand="1"/>
      </w:tblPr>
      <w:tblGrid>
        <w:gridCol w:w="3703"/>
        <w:gridCol w:w="5737"/>
      </w:tblGrid>
      <w:tr w:rsidR="00B37AD7" w:rsidRPr="00B37AD7" w14:paraId="319DA9F4" w14:textId="77777777" w:rsidTr="00B37AD7">
        <w:trPr>
          <w:trHeight w:val="480"/>
        </w:trPr>
        <w:tc>
          <w:tcPr>
            <w:tcW w:w="3703"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5F9EB0EC" w14:textId="77777777" w:rsidR="00B37AD7" w:rsidRPr="00B37AD7" w:rsidRDefault="00B37AD7" w:rsidP="00B37AD7">
            <w:r w:rsidRPr="00B37AD7">
              <w:rPr>
                <w:b/>
                <w:bCs/>
              </w:rPr>
              <w:t>Policy</w:t>
            </w:r>
          </w:p>
        </w:tc>
        <w:tc>
          <w:tcPr>
            <w:tcW w:w="5737" w:type="dxa"/>
            <w:tcBorders>
              <w:top w:val="single" w:sz="8" w:space="0" w:color="FFFFFF"/>
              <w:left w:val="single" w:sz="8" w:space="0" w:color="FFFFFF"/>
              <w:bottom w:val="single" w:sz="24" w:space="0" w:color="FFFFFF"/>
              <w:right w:val="single" w:sz="8" w:space="0" w:color="FFFFFF"/>
            </w:tcBorders>
            <w:shd w:val="clear" w:color="auto" w:fill="003399"/>
            <w:tcMar>
              <w:top w:w="72" w:type="dxa"/>
              <w:left w:w="144" w:type="dxa"/>
              <w:bottom w:w="72" w:type="dxa"/>
              <w:right w:w="144" w:type="dxa"/>
            </w:tcMar>
            <w:hideMark/>
          </w:tcPr>
          <w:p w14:paraId="65F636B5" w14:textId="77777777" w:rsidR="00B37AD7" w:rsidRPr="00B37AD7" w:rsidRDefault="00B37AD7" w:rsidP="00B37AD7">
            <w:r w:rsidRPr="00B37AD7">
              <w:rPr>
                <w:b/>
                <w:bCs/>
              </w:rPr>
              <w:t>Key Elements</w:t>
            </w:r>
          </w:p>
        </w:tc>
      </w:tr>
      <w:tr w:rsidR="00B37AD7" w:rsidRPr="00B37AD7" w14:paraId="60E95732" w14:textId="77777777" w:rsidTr="00B37AD7">
        <w:trPr>
          <w:trHeight w:val="584"/>
        </w:trPr>
        <w:tc>
          <w:tcPr>
            <w:tcW w:w="3703"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088DB436" w14:textId="77777777" w:rsidR="00B37AD7" w:rsidRPr="00B37AD7" w:rsidRDefault="00B37AD7" w:rsidP="00B37AD7">
            <w:r w:rsidRPr="00B37AD7">
              <w:t xml:space="preserve">Enhance/expand the existing Behavioral Health Treatment and Referral Platform (BH </w:t>
            </w:r>
            <w:proofErr w:type="spellStart"/>
            <w:r w:rsidRPr="00B37AD7">
              <w:t>TRP</w:t>
            </w:r>
            <w:proofErr w:type="spellEnd"/>
            <w:r w:rsidRPr="00B37AD7">
              <w:t xml:space="preserve">)  </w:t>
            </w:r>
          </w:p>
        </w:tc>
        <w:tc>
          <w:tcPr>
            <w:tcW w:w="5737" w:type="dxa"/>
            <w:tcBorders>
              <w:top w:val="single" w:sz="24"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3F47226E" w14:textId="77777777" w:rsidR="00B37AD7" w:rsidRPr="00B37AD7" w:rsidRDefault="00B37AD7" w:rsidP="00B37AD7">
            <w:pPr>
              <w:numPr>
                <w:ilvl w:val="0"/>
                <w:numId w:val="167"/>
              </w:numPr>
            </w:pPr>
            <w:r w:rsidRPr="00B37AD7">
              <w:t xml:space="preserve">Publicly report boarding data, including data on those who tend to board the longest </w:t>
            </w:r>
          </w:p>
          <w:p w14:paraId="2700B340" w14:textId="77777777" w:rsidR="00B37AD7" w:rsidRPr="00B37AD7" w:rsidRDefault="00B37AD7" w:rsidP="00B37AD7">
            <w:pPr>
              <w:numPr>
                <w:ilvl w:val="0"/>
                <w:numId w:val="167"/>
              </w:numPr>
            </w:pPr>
            <w:r w:rsidRPr="00B37AD7">
              <w:t xml:space="preserve">Data elements should include age, diagnosis, demographics, geography, and payer </w:t>
            </w:r>
          </w:p>
        </w:tc>
      </w:tr>
      <w:tr w:rsidR="00B37AD7" w:rsidRPr="00B37AD7" w14:paraId="35831E27" w14:textId="77777777" w:rsidTr="00B37AD7">
        <w:trPr>
          <w:trHeight w:val="584"/>
        </w:trPr>
        <w:tc>
          <w:tcPr>
            <w:tcW w:w="3703"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72C2F4CC" w14:textId="77777777" w:rsidR="00B37AD7" w:rsidRPr="00B37AD7" w:rsidRDefault="00B37AD7" w:rsidP="00B37AD7">
            <w:r w:rsidRPr="00B37AD7">
              <w:t xml:space="preserve">Strengthen transition services and communication channels for children/families </w:t>
            </w:r>
          </w:p>
        </w:tc>
        <w:tc>
          <w:tcPr>
            <w:tcW w:w="5737"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3C363BEF" w14:textId="77777777" w:rsidR="00B37AD7" w:rsidRPr="00B37AD7" w:rsidRDefault="00B37AD7" w:rsidP="00B37AD7">
            <w:pPr>
              <w:numPr>
                <w:ilvl w:val="0"/>
                <w:numId w:val="168"/>
              </w:numPr>
            </w:pPr>
            <w:r w:rsidRPr="00B37AD7">
              <w:t xml:space="preserve">Expand bridge programs (e.g., </w:t>
            </w:r>
            <w:proofErr w:type="spellStart"/>
            <w:r w:rsidRPr="00B37AD7">
              <w:t>BRYT</w:t>
            </w:r>
            <w:proofErr w:type="spellEnd"/>
            <w:r w:rsidRPr="00B37AD7">
              <w:t xml:space="preserve">, </w:t>
            </w:r>
            <w:proofErr w:type="spellStart"/>
            <w:r w:rsidRPr="00B37AD7">
              <w:t>BIRCh</w:t>
            </w:r>
            <w:proofErr w:type="spellEnd"/>
            <w:r w:rsidRPr="00B37AD7">
              <w:t>) across agencies, schools, and ages to support transition back to school.</w:t>
            </w:r>
          </w:p>
          <w:p w14:paraId="07A60330" w14:textId="77777777" w:rsidR="00B37AD7" w:rsidRPr="00B37AD7" w:rsidRDefault="00B37AD7" w:rsidP="00B37AD7">
            <w:pPr>
              <w:numPr>
                <w:ilvl w:val="0"/>
                <w:numId w:val="168"/>
              </w:numPr>
            </w:pPr>
            <w:r w:rsidRPr="00B37AD7">
              <w:t xml:space="preserve">Leverage BH </w:t>
            </w:r>
            <w:proofErr w:type="spellStart"/>
            <w:r w:rsidRPr="00B37AD7">
              <w:t>TRP</w:t>
            </w:r>
            <w:proofErr w:type="spellEnd"/>
            <w:r w:rsidRPr="00B37AD7">
              <w:t xml:space="preserve"> expansion to CBHCs to strengthen ED–community communication and feedback loops.</w:t>
            </w:r>
          </w:p>
          <w:p w14:paraId="06D5073B" w14:textId="77777777" w:rsidR="00B37AD7" w:rsidRPr="00B37AD7" w:rsidRDefault="00B37AD7" w:rsidP="00B37AD7">
            <w:pPr>
              <w:numPr>
                <w:ilvl w:val="0"/>
                <w:numId w:val="168"/>
              </w:numPr>
            </w:pPr>
            <w:r w:rsidRPr="00B37AD7">
              <w:t>Enhance interagency collaboration by aligning goals and reducing conflicting regulations, funding, and eligibility requirements, centering youth and family voice.</w:t>
            </w:r>
          </w:p>
        </w:tc>
      </w:tr>
      <w:tr w:rsidR="00B37AD7" w:rsidRPr="00B37AD7" w14:paraId="70E69283" w14:textId="77777777" w:rsidTr="00B37AD7">
        <w:trPr>
          <w:trHeight w:val="584"/>
        </w:trPr>
        <w:tc>
          <w:tcPr>
            <w:tcW w:w="3703"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02288F18" w14:textId="77777777" w:rsidR="00B37AD7" w:rsidRPr="00B37AD7" w:rsidRDefault="00B37AD7" w:rsidP="00B37AD7">
            <w:r w:rsidRPr="00B37AD7">
              <w:t xml:space="preserve">Divert children from </w:t>
            </w:r>
            <w:proofErr w:type="spellStart"/>
            <w:r w:rsidRPr="00B37AD7">
              <w:t>EDs</w:t>
            </w:r>
            <w:proofErr w:type="spellEnd"/>
            <w:r w:rsidRPr="00B37AD7">
              <w:t xml:space="preserve"> to community-based services when appropriate </w:t>
            </w:r>
          </w:p>
        </w:tc>
        <w:tc>
          <w:tcPr>
            <w:tcW w:w="5737" w:type="dxa"/>
            <w:tcBorders>
              <w:top w:val="single" w:sz="8" w:space="0" w:color="FFFFFF"/>
              <w:left w:val="single" w:sz="8" w:space="0" w:color="FFFFFF"/>
              <w:bottom w:val="single" w:sz="8" w:space="0" w:color="FFFFFF"/>
              <w:right w:val="single" w:sz="8" w:space="0" w:color="FFFFFF"/>
            </w:tcBorders>
            <w:shd w:val="clear" w:color="auto" w:fill="CBCDDE"/>
            <w:tcMar>
              <w:top w:w="72" w:type="dxa"/>
              <w:left w:w="144" w:type="dxa"/>
              <w:bottom w:w="72" w:type="dxa"/>
              <w:right w:w="144" w:type="dxa"/>
            </w:tcMar>
            <w:hideMark/>
          </w:tcPr>
          <w:p w14:paraId="690645C9" w14:textId="77777777" w:rsidR="00B37AD7" w:rsidRPr="00B37AD7" w:rsidRDefault="00B37AD7" w:rsidP="00B37AD7">
            <w:pPr>
              <w:numPr>
                <w:ilvl w:val="0"/>
                <w:numId w:val="169"/>
              </w:numPr>
            </w:pPr>
            <w:r w:rsidRPr="00B37AD7">
              <w:t xml:space="preserve">Expand intensive home- and community-based services (crisis/stabilization, in-home, care coordination) and ensure access to </w:t>
            </w:r>
            <w:proofErr w:type="spellStart"/>
            <w:r w:rsidRPr="00B37AD7">
              <w:t>CBHI</w:t>
            </w:r>
            <w:proofErr w:type="spellEnd"/>
            <w:r w:rsidRPr="00B37AD7">
              <w:t xml:space="preserve"> FIT.</w:t>
            </w:r>
          </w:p>
          <w:p w14:paraId="30B02775" w14:textId="77777777" w:rsidR="00B37AD7" w:rsidRPr="00B37AD7" w:rsidRDefault="00B37AD7" w:rsidP="00B37AD7">
            <w:pPr>
              <w:numPr>
                <w:ilvl w:val="0"/>
                <w:numId w:val="169"/>
              </w:numPr>
            </w:pPr>
            <w:r w:rsidRPr="00B37AD7">
              <w:t xml:space="preserve">Refer children engaged with MCI to appropriate follow-up services (e.g., </w:t>
            </w:r>
            <w:proofErr w:type="spellStart"/>
            <w:r w:rsidRPr="00B37AD7">
              <w:t>CBHI</w:t>
            </w:r>
            <w:proofErr w:type="spellEnd"/>
            <w:r w:rsidRPr="00B37AD7">
              <w:t xml:space="preserve">, </w:t>
            </w:r>
            <w:proofErr w:type="spellStart"/>
            <w:r w:rsidRPr="00B37AD7">
              <w:t>YCCS</w:t>
            </w:r>
            <w:proofErr w:type="spellEnd"/>
            <w:r w:rsidRPr="00B37AD7">
              <w:t>).</w:t>
            </w:r>
          </w:p>
        </w:tc>
      </w:tr>
      <w:tr w:rsidR="00B37AD7" w:rsidRPr="00B37AD7" w14:paraId="471EF7DE" w14:textId="77777777" w:rsidTr="00B37AD7">
        <w:trPr>
          <w:trHeight w:val="584"/>
        </w:trPr>
        <w:tc>
          <w:tcPr>
            <w:tcW w:w="3703"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588F91B7" w14:textId="77777777" w:rsidR="00B37AD7" w:rsidRPr="00B37AD7" w:rsidRDefault="00B37AD7" w:rsidP="00B37AD7">
            <w:r w:rsidRPr="00B37AD7">
              <w:t xml:space="preserve">Expand residential and inpatient care capacity (including psychiatric residential treatment facilities) and increase psychiatric services/supports/competencies in other state agency residential treatment settings (DCF, DMH, DDS, DYS) </w:t>
            </w:r>
          </w:p>
        </w:tc>
        <w:tc>
          <w:tcPr>
            <w:tcW w:w="5737" w:type="dxa"/>
            <w:tcBorders>
              <w:top w:val="single" w:sz="8" w:space="0" w:color="FFFFFF"/>
              <w:left w:val="single" w:sz="8" w:space="0" w:color="FFFFFF"/>
              <w:bottom w:val="single" w:sz="8" w:space="0" w:color="FFFFFF"/>
              <w:right w:val="single" w:sz="8" w:space="0" w:color="FFFFFF"/>
            </w:tcBorders>
            <w:shd w:val="clear" w:color="auto" w:fill="E7E8EF"/>
            <w:tcMar>
              <w:top w:w="72" w:type="dxa"/>
              <w:left w:w="144" w:type="dxa"/>
              <w:bottom w:w="72" w:type="dxa"/>
              <w:right w:w="144" w:type="dxa"/>
            </w:tcMar>
            <w:hideMark/>
          </w:tcPr>
          <w:p w14:paraId="16D60980" w14:textId="77777777" w:rsidR="00B37AD7" w:rsidRPr="00B37AD7" w:rsidRDefault="00B37AD7" w:rsidP="00B37AD7">
            <w:pPr>
              <w:numPr>
                <w:ilvl w:val="0"/>
                <w:numId w:val="170"/>
              </w:numPr>
            </w:pPr>
            <w:r w:rsidRPr="00B37AD7">
              <w:t>Conduct a system needs study, including alternative models for children with complex medical/psychiatric needs, especially those involved with state agencies.</w:t>
            </w:r>
          </w:p>
          <w:p w14:paraId="2C373C2F" w14:textId="77777777" w:rsidR="00B37AD7" w:rsidRPr="00B37AD7" w:rsidRDefault="00B37AD7" w:rsidP="00B37AD7">
            <w:pPr>
              <w:numPr>
                <w:ilvl w:val="0"/>
                <w:numId w:val="170"/>
              </w:numPr>
            </w:pPr>
            <w:r w:rsidRPr="00B37AD7">
              <w:t xml:space="preserve">Expand eligibility across agencies and develop new services to create a full continuum of care; fund models for needs that are not adequately addressed in existing inpatient, </w:t>
            </w:r>
            <w:proofErr w:type="spellStart"/>
            <w:r w:rsidRPr="00B37AD7">
              <w:t>CBAT</w:t>
            </w:r>
            <w:proofErr w:type="spellEnd"/>
            <w:r w:rsidRPr="00B37AD7">
              <w:t>, and residential settings</w:t>
            </w:r>
          </w:p>
          <w:p w14:paraId="5E0C91E4" w14:textId="77777777" w:rsidR="00B37AD7" w:rsidRPr="00B37AD7" w:rsidRDefault="00B37AD7" w:rsidP="00B37AD7">
            <w:pPr>
              <w:numPr>
                <w:ilvl w:val="0"/>
                <w:numId w:val="170"/>
              </w:numPr>
            </w:pPr>
            <w:r w:rsidRPr="00B37AD7">
              <w:t>Reimburse congregate programs to hold beds during off-site treatment</w:t>
            </w:r>
          </w:p>
          <w:p w14:paraId="2345C839" w14:textId="77777777" w:rsidR="00B37AD7" w:rsidRPr="00B37AD7" w:rsidRDefault="00B37AD7" w:rsidP="00B37AD7">
            <w:pPr>
              <w:numPr>
                <w:ilvl w:val="0"/>
                <w:numId w:val="170"/>
              </w:numPr>
            </w:pPr>
            <w:r w:rsidRPr="00B37AD7">
              <w:t>Reduce regulatory/reimbursement barriers to support community-based care for co-occurring medical and BH needs.</w:t>
            </w:r>
          </w:p>
        </w:tc>
      </w:tr>
    </w:tbl>
    <w:p w14:paraId="5B149B58" w14:textId="77777777" w:rsidR="00FC2B1C" w:rsidRDefault="00FC2B1C"/>
    <w:p w14:paraId="003E2D39" w14:textId="0FDF41FD" w:rsidR="004B5F33" w:rsidRDefault="0003368A" w:rsidP="004B5F33">
      <w:pPr>
        <w:pStyle w:val="Heading1"/>
      </w:pPr>
      <w:r>
        <w:t xml:space="preserve">Slide </w:t>
      </w:r>
      <w:r w:rsidR="00FB3E78">
        <w:t>12</w:t>
      </w:r>
      <w:r>
        <w:t xml:space="preserve">: </w:t>
      </w:r>
      <w:r w:rsidR="00FB3E78">
        <w:t>Discussion of C</w:t>
      </w:r>
      <w:r w:rsidR="003B78F5">
        <w:t>o</w:t>
      </w:r>
      <w:r w:rsidR="00FB3E78">
        <w:t>mmission Deliverable</w:t>
      </w:r>
      <w:r w:rsidR="003B78F5">
        <w:t>s</w:t>
      </w:r>
    </w:p>
    <w:p w14:paraId="466EE501" w14:textId="77777777" w:rsidR="00FB75C4" w:rsidRDefault="00FB75C4" w:rsidP="00E4692C">
      <w:pPr>
        <w:rPr>
          <w:b/>
          <w:bCs/>
        </w:rPr>
      </w:pPr>
    </w:p>
    <w:p w14:paraId="08A7EE8D" w14:textId="48C74D7F" w:rsidR="004B5F33" w:rsidRDefault="0003368A" w:rsidP="004B5F33">
      <w:pPr>
        <w:pStyle w:val="Heading1"/>
      </w:pPr>
      <w:r>
        <w:t xml:space="preserve">Slide </w:t>
      </w:r>
      <w:r w:rsidR="00EB7F8C">
        <w:t>13</w:t>
      </w:r>
      <w:r>
        <w:t xml:space="preserve">: </w:t>
      </w:r>
      <w:r w:rsidR="003B78F5">
        <w:t>Example</w:t>
      </w:r>
      <w:r w:rsidR="00EB7F8C">
        <w:t>s</w:t>
      </w:r>
      <w:r w:rsidR="003B78F5">
        <w:t xml:space="preserve"> </w:t>
      </w:r>
      <w:r w:rsidR="00EB7F8C">
        <w:t>for C</w:t>
      </w:r>
      <w:r w:rsidR="003B78F5">
        <w:t>o</w:t>
      </w:r>
      <w:r w:rsidR="00EB7F8C">
        <w:t xml:space="preserve">mmission </w:t>
      </w:r>
      <w:r w:rsidR="003B78F5">
        <w:t>Review</w:t>
      </w:r>
    </w:p>
    <w:p w14:paraId="3508B665" w14:textId="77777777" w:rsidR="00571FE7" w:rsidRDefault="00571FE7" w:rsidP="00FA717C">
      <w:pPr>
        <w:rPr>
          <w:lang w:val="en-CA"/>
        </w:rPr>
      </w:pPr>
    </w:p>
    <w:p w14:paraId="379ADE28" w14:textId="77777777" w:rsidR="003B78F5" w:rsidRPr="003B78F5" w:rsidRDefault="003B78F5" w:rsidP="003B78F5">
      <w:pPr>
        <w:numPr>
          <w:ilvl w:val="0"/>
          <w:numId w:val="107"/>
        </w:numPr>
      </w:pPr>
      <w:hyperlink r:id="rId6" w:history="1">
        <w:r w:rsidRPr="003B78F5">
          <w:rPr>
            <w:rStyle w:val="Hyperlink"/>
          </w:rPr>
          <w:t>MOVA 2021-2024 Strategic Plan</w:t>
        </w:r>
      </w:hyperlink>
    </w:p>
    <w:p w14:paraId="4B496558" w14:textId="77777777" w:rsidR="003B78F5" w:rsidRPr="003B78F5" w:rsidRDefault="003B78F5" w:rsidP="003B78F5">
      <w:pPr>
        <w:numPr>
          <w:ilvl w:val="0"/>
          <w:numId w:val="107"/>
        </w:numPr>
      </w:pPr>
      <w:hyperlink r:id="rId7" w:history="1">
        <w:r w:rsidRPr="003B78F5">
          <w:rPr>
            <w:rStyle w:val="Hyperlink"/>
          </w:rPr>
          <w:t>Department of Early Education Strategic Plan: 2026- 2030</w:t>
        </w:r>
      </w:hyperlink>
    </w:p>
    <w:p w14:paraId="59C1BF61" w14:textId="77777777" w:rsidR="003B78F5" w:rsidRPr="003B78F5" w:rsidRDefault="003B78F5" w:rsidP="003B78F5">
      <w:pPr>
        <w:numPr>
          <w:ilvl w:val="0"/>
          <w:numId w:val="107"/>
        </w:numPr>
      </w:pPr>
      <w:hyperlink r:id="rId8" w:history="1">
        <w:r w:rsidRPr="003B78F5">
          <w:rPr>
            <w:rStyle w:val="Hyperlink"/>
          </w:rPr>
          <w:t>MA Health Connector Strategic Plan</w:t>
        </w:r>
      </w:hyperlink>
    </w:p>
    <w:p w14:paraId="78D7C0FB" w14:textId="77777777" w:rsidR="003B78F5" w:rsidRPr="003B78F5" w:rsidRDefault="003B78F5" w:rsidP="003B78F5">
      <w:pPr>
        <w:numPr>
          <w:ilvl w:val="0"/>
          <w:numId w:val="107"/>
        </w:numPr>
      </w:pPr>
      <w:hyperlink r:id="rId9" w:history="1">
        <w:r w:rsidRPr="003B78F5">
          <w:rPr>
            <w:rStyle w:val="Hyperlink"/>
          </w:rPr>
          <w:t>Special Commission on State Institutions Overview and Recommendations</w:t>
        </w:r>
      </w:hyperlink>
    </w:p>
    <w:p w14:paraId="081347BC" w14:textId="77777777" w:rsidR="003B78F5" w:rsidRPr="003B78F5" w:rsidRDefault="003B78F5" w:rsidP="003B78F5">
      <w:pPr>
        <w:numPr>
          <w:ilvl w:val="0"/>
          <w:numId w:val="107"/>
        </w:numPr>
      </w:pPr>
      <w:hyperlink r:id="rId10" w:history="1">
        <w:r w:rsidRPr="003B78F5">
          <w:rPr>
            <w:rStyle w:val="Hyperlink"/>
          </w:rPr>
          <w:t>Pathways to Promise – Special Legislative Commission to Study Poverty</w:t>
        </w:r>
      </w:hyperlink>
    </w:p>
    <w:p w14:paraId="7F70A98E" w14:textId="758064D6" w:rsidR="003B78F5" w:rsidRPr="00FA717C" w:rsidRDefault="003B78F5" w:rsidP="003B78F5"/>
    <w:p w14:paraId="567300E1" w14:textId="2C7BC3D7" w:rsidR="00E8511D" w:rsidRPr="0019279A" w:rsidRDefault="00E8511D" w:rsidP="00E8511D">
      <w:pPr>
        <w:pStyle w:val="Heading1"/>
      </w:pPr>
      <w:r>
        <w:t>Slide 1</w:t>
      </w:r>
      <w:r>
        <w:t>4</w:t>
      </w:r>
      <w:r>
        <w:t>: C</w:t>
      </w:r>
      <w:r w:rsidRPr="009741DB">
        <w:t>o</w:t>
      </w:r>
      <w:r>
        <w:t>mmission’s Charge</w:t>
      </w:r>
    </w:p>
    <w:p w14:paraId="14F5ACA1" w14:textId="77777777" w:rsidR="00E8511D" w:rsidRDefault="00E8511D" w:rsidP="00E8511D">
      <w:pPr>
        <w:rPr>
          <w:b/>
          <w:bCs/>
        </w:rPr>
      </w:pPr>
    </w:p>
    <w:p w14:paraId="2FEC5DC1" w14:textId="77777777" w:rsidR="00E8511D" w:rsidRPr="001B0BE1" w:rsidRDefault="00E8511D" w:rsidP="00E8511D">
      <w:pPr>
        <w:pStyle w:val="ListBullet"/>
      </w:pPr>
      <w:r w:rsidRPr="001B0BE1">
        <w:rPr>
          <w:b/>
          <w:bCs/>
          <w:u w:val="single"/>
        </w:rPr>
        <w:t>Legal Authority:</w:t>
      </w:r>
      <w:r w:rsidRPr="001B0BE1">
        <w:rPr>
          <w:b/>
          <w:bCs/>
        </w:rPr>
        <w:t xml:space="preserve"> </w:t>
      </w:r>
      <w:r w:rsidRPr="001B0BE1">
        <w:t>FY2026 Budget 4000-0300 (</w:t>
      </w:r>
      <w:hyperlink r:id="rId11" w:history="1">
        <w:r w:rsidRPr="001B0BE1">
          <w:rPr>
            <w:rStyle w:val="Hyperlink"/>
          </w:rPr>
          <w:t>link</w:t>
        </w:r>
      </w:hyperlink>
      <w:r w:rsidRPr="001B0BE1">
        <w:t>)</w:t>
      </w:r>
    </w:p>
    <w:p w14:paraId="19D5709C" w14:textId="77777777" w:rsidR="00E8511D" w:rsidRPr="001B0BE1" w:rsidRDefault="00E8511D" w:rsidP="00E8511D">
      <w:pPr>
        <w:pStyle w:val="ListBullet"/>
      </w:pPr>
      <w:r w:rsidRPr="001B0BE1">
        <w:rPr>
          <w:b/>
          <w:bCs/>
          <w:u w:val="single"/>
        </w:rPr>
        <w:t>Summary:</w:t>
      </w:r>
      <w:r w:rsidRPr="001B0BE1">
        <w:rPr>
          <w:b/>
          <w:bCs/>
        </w:rPr>
        <w:t xml:space="preserve"> </w:t>
      </w:r>
      <w:r w:rsidRPr="00E8511D">
        <w:rPr>
          <w:highlight w:val="cyan"/>
        </w:rPr>
        <w:t>The Commission shall study and report on recommendations for improving access to behavioral health services for children and families</w:t>
      </w:r>
      <w:r w:rsidRPr="001B0BE1">
        <w:t>, including:</w:t>
      </w:r>
    </w:p>
    <w:p w14:paraId="2C4DCCB1" w14:textId="77777777" w:rsidR="00E8511D" w:rsidRPr="001B0BE1" w:rsidRDefault="00E8511D" w:rsidP="00E8511D">
      <w:pPr>
        <w:pStyle w:val="ListBullet"/>
      </w:pPr>
      <w:r w:rsidRPr="001B0BE1">
        <w:rPr>
          <w:b/>
          <w:bCs/>
        </w:rPr>
        <w:t>(aa)</w:t>
      </w:r>
      <w:r w:rsidRPr="001B0BE1">
        <w:t xml:space="preserve"> a </w:t>
      </w:r>
      <w:r w:rsidRPr="001B0BE1">
        <w:rPr>
          <w:u w:val="single"/>
        </w:rPr>
        <w:t>list of the behavioral health services</w:t>
      </w:r>
      <w:r w:rsidRPr="001B0BE1">
        <w:t xml:space="preserve">, including services and treatment for substance use disorder and for autism spectrum disorder, available to children and adolescents under 22 years of </w:t>
      </w:r>
      <w:proofErr w:type="gramStart"/>
      <w:r w:rsidRPr="001B0BE1">
        <w:t>age;</w:t>
      </w:r>
      <w:proofErr w:type="gramEnd"/>
    </w:p>
    <w:p w14:paraId="3FB268BC" w14:textId="77777777" w:rsidR="00E8511D" w:rsidRPr="001B0BE1" w:rsidRDefault="00E8511D" w:rsidP="00E8511D">
      <w:pPr>
        <w:pStyle w:val="ListBullet"/>
      </w:pPr>
      <w:r w:rsidRPr="001B0BE1">
        <w:rPr>
          <w:b/>
          <w:bCs/>
        </w:rPr>
        <w:t>(bb)</w:t>
      </w:r>
      <w:r w:rsidRPr="001B0BE1">
        <w:t xml:space="preserve"> a </w:t>
      </w:r>
      <w:r w:rsidRPr="001B0BE1">
        <w:rPr>
          <w:u w:val="single"/>
        </w:rPr>
        <w:t>list of common challenges that children, adolescents and families face in seeking behavioral health services</w:t>
      </w:r>
      <w:r w:rsidRPr="001B0BE1">
        <w:t xml:space="preserve"> including, but not limited to, challenges associated with program eligibility criteria, affordability and cost-sharing, insurance or state program denials, application processes and service authorization processes, staffing, wait times and </w:t>
      </w:r>
      <w:proofErr w:type="gramStart"/>
      <w:r w:rsidRPr="001B0BE1">
        <w:t>geography;</w:t>
      </w:r>
      <w:proofErr w:type="gramEnd"/>
      <w:r w:rsidRPr="001B0BE1">
        <w:t xml:space="preserve"> </w:t>
      </w:r>
    </w:p>
    <w:p w14:paraId="3A68C43F" w14:textId="77777777" w:rsidR="00E8511D" w:rsidRPr="001B0BE1" w:rsidRDefault="00E8511D" w:rsidP="00E8511D">
      <w:pPr>
        <w:pStyle w:val="ListBullet"/>
      </w:pPr>
      <w:r w:rsidRPr="001B0BE1">
        <w:rPr>
          <w:b/>
          <w:bCs/>
        </w:rPr>
        <w:t>(cc)</w:t>
      </w:r>
      <w:r w:rsidRPr="001B0BE1">
        <w:t xml:space="preserve"> </w:t>
      </w:r>
      <w:r w:rsidRPr="001B0BE1">
        <w:rPr>
          <w:u w:val="single"/>
        </w:rPr>
        <w:t>recommended policies to address challenges</w:t>
      </w:r>
      <w:r w:rsidRPr="001B0BE1">
        <w:t xml:space="preserve"> identified under clause (bb) and for streamlining access to behavioral health services for children, adolescents and families including, but not limited to, adolescent continuing care inpatient and residential treatment </w:t>
      </w:r>
      <w:proofErr w:type="gramStart"/>
      <w:r w:rsidRPr="001B0BE1">
        <w:t>services;</w:t>
      </w:r>
      <w:proofErr w:type="gramEnd"/>
      <w:r w:rsidRPr="001B0BE1">
        <w:t xml:space="preserve">  </w:t>
      </w:r>
    </w:p>
    <w:p w14:paraId="603D7775" w14:textId="77777777" w:rsidR="00E8511D" w:rsidRPr="001B0BE1" w:rsidRDefault="00E8511D" w:rsidP="00E8511D">
      <w:pPr>
        <w:pStyle w:val="ListBullet"/>
      </w:pPr>
      <w:r w:rsidRPr="001B0BE1">
        <w:rPr>
          <w:b/>
          <w:bCs/>
        </w:rPr>
        <w:t>(dd)</w:t>
      </w:r>
      <w:r w:rsidRPr="001B0BE1">
        <w:t xml:space="preserve"> a </w:t>
      </w:r>
      <w:r w:rsidRPr="001B0BE1">
        <w:rPr>
          <w:u w:val="single"/>
        </w:rPr>
        <w:t>review of state funding dedicated to behavioral health services for children</w:t>
      </w:r>
      <w:r w:rsidRPr="001B0BE1">
        <w:t xml:space="preserve"> across state agencies and MassHealth and an </w:t>
      </w:r>
      <w:r w:rsidRPr="001B0BE1">
        <w:rPr>
          <w:u w:val="single"/>
        </w:rPr>
        <w:t xml:space="preserve">examination of the impact of how such funding is used to maximize the delivery of services and available federal </w:t>
      </w:r>
      <w:proofErr w:type="gramStart"/>
      <w:r w:rsidRPr="001B0BE1">
        <w:rPr>
          <w:u w:val="single"/>
        </w:rPr>
        <w:t>resources</w:t>
      </w:r>
      <w:r w:rsidRPr="001B0BE1">
        <w:t>;</w:t>
      </w:r>
      <w:proofErr w:type="gramEnd"/>
    </w:p>
    <w:p w14:paraId="311CA3CA" w14:textId="77777777" w:rsidR="00E8511D" w:rsidRDefault="00E8511D" w:rsidP="00E8511D">
      <w:pPr>
        <w:pStyle w:val="ListBullet"/>
        <w:numPr>
          <w:ilvl w:val="0"/>
          <w:numId w:val="0"/>
        </w:numPr>
        <w:ind w:left="360" w:hanging="360"/>
      </w:pPr>
    </w:p>
    <w:p w14:paraId="32C43F85" w14:textId="77777777" w:rsidR="00E8511D" w:rsidRDefault="00E8511D" w:rsidP="00E8511D">
      <w:pPr>
        <w:pStyle w:val="ListBullet"/>
        <w:numPr>
          <w:ilvl w:val="0"/>
          <w:numId w:val="0"/>
        </w:numPr>
      </w:pPr>
    </w:p>
    <w:p w14:paraId="2DC5A191" w14:textId="7FAB44E2" w:rsidR="00E8511D" w:rsidRPr="0019279A" w:rsidRDefault="00E8511D" w:rsidP="00E8511D">
      <w:pPr>
        <w:pStyle w:val="Heading1"/>
      </w:pPr>
      <w:r>
        <w:t xml:space="preserve">Slide </w:t>
      </w:r>
      <w:r>
        <w:t>15</w:t>
      </w:r>
      <w:r>
        <w:t>: Commission’s Charge (cont.)</w:t>
      </w:r>
    </w:p>
    <w:p w14:paraId="11D3FFC3" w14:textId="77777777" w:rsidR="00E8511D" w:rsidRDefault="00E8511D" w:rsidP="00E8511D">
      <w:pPr>
        <w:pStyle w:val="ListBullet"/>
        <w:numPr>
          <w:ilvl w:val="0"/>
          <w:numId w:val="0"/>
        </w:numPr>
      </w:pPr>
    </w:p>
    <w:p w14:paraId="0D078547" w14:textId="77777777" w:rsidR="00E8511D" w:rsidRDefault="00E8511D" w:rsidP="00E8511D">
      <w:pPr>
        <w:pStyle w:val="ListBullet"/>
        <w:numPr>
          <w:ilvl w:val="0"/>
          <w:numId w:val="0"/>
        </w:numPr>
      </w:pPr>
    </w:p>
    <w:p w14:paraId="7490B96D" w14:textId="77777777" w:rsidR="00E8511D" w:rsidRPr="001B0BE1" w:rsidRDefault="00E8511D" w:rsidP="00E8511D">
      <w:pPr>
        <w:pStyle w:val="ListBullet"/>
      </w:pPr>
      <w:r w:rsidRPr="001B0BE1">
        <w:rPr>
          <w:b/>
          <w:bCs/>
        </w:rPr>
        <w:t>(ee)</w:t>
      </w:r>
      <w:r w:rsidRPr="001B0BE1">
        <w:t xml:space="preserve"> </w:t>
      </w:r>
      <w:r w:rsidRPr="001B0BE1">
        <w:rPr>
          <w:u w:val="single"/>
        </w:rPr>
        <w:t xml:space="preserve">analysis of the feasibility and effects of creating a single integrated children’s behavioral health </w:t>
      </w:r>
      <w:proofErr w:type="gramStart"/>
      <w:r w:rsidRPr="001B0BE1">
        <w:rPr>
          <w:u w:val="single"/>
        </w:rPr>
        <w:t>agency</w:t>
      </w:r>
      <w:r w:rsidRPr="001B0BE1">
        <w:t>;</w:t>
      </w:r>
      <w:proofErr w:type="gramEnd"/>
      <w:r w:rsidRPr="001B0BE1">
        <w:t xml:space="preserve"> </w:t>
      </w:r>
    </w:p>
    <w:p w14:paraId="6F26731F" w14:textId="77777777" w:rsidR="00E8511D" w:rsidRPr="001B0BE1" w:rsidRDefault="00E8511D" w:rsidP="00E8511D">
      <w:pPr>
        <w:pStyle w:val="ListBullet"/>
      </w:pPr>
      <w:r w:rsidRPr="001B0BE1">
        <w:rPr>
          <w:b/>
          <w:bCs/>
        </w:rPr>
        <w:t>(ff)</w:t>
      </w:r>
      <w:r w:rsidRPr="001B0BE1">
        <w:t xml:space="preserve"> </w:t>
      </w:r>
      <w:r w:rsidRPr="00865AB1">
        <w:rPr>
          <w:highlight w:val="cyan"/>
        </w:rPr>
        <w:t xml:space="preserve">a </w:t>
      </w:r>
      <w:r w:rsidRPr="00865AB1">
        <w:rPr>
          <w:highlight w:val="cyan"/>
          <w:u w:val="single"/>
        </w:rPr>
        <w:t>3-year strategic plan</w:t>
      </w:r>
      <w:r w:rsidRPr="00865AB1">
        <w:rPr>
          <w:highlight w:val="cyan"/>
        </w:rPr>
        <w:t xml:space="preserve"> for the delivery of behavioral health services for children and families that </w:t>
      </w:r>
      <w:proofErr w:type="gramStart"/>
      <w:r w:rsidRPr="00865AB1">
        <w:rPr>
          <w:highlight w:val="cyan"/>
        </w:rPr>
        <w:t>considers</w:t>
      </w:r>
      <w:proofErr w:type="gramEnd"/>
      <w:r w:rsidRPr="00865AB1">
        <w:rPr>
          <w:highlight w:val="cyan"/>
        </w:rPr>
        <w:t xml:space="preserve"> all providers and payers</w:t>
      </w:r>
      <w:r w:rsidRPr="001B0BE1">
        <w:t xml:space="preserve">; and  </w:t>
      </w:r>
    </w:p>
    <w:p w14:paraId="311B5516" w14:textId="77777777" w:rsidR="00E8511D" w:rsidRPr="001B0BE1" w:rsidRDefault="00E8511D" w:rsidP="00E8511D">
      <w:pPr>
        <w:pStyle w:val="ListBullet"/>
      </w:pPr>
      <w:r w:rsidRPr="001B0BE1">
        <w:rPr>
          <w:b/>
          <w:bCs/>
        </w:rPr>
        <w:t>(gg)</w:t>
      </w:r>
      <w:r w:rsidRPr="001B0BE1">
        <w:t xml:space="preserve"> any matters deemed relevant by the commission</w:t>
      </w:r>
    </w:p>
    <w:p w14:paraId="009C0B55" w14:textId="77777777" w:rsidR="00E8511D" w:rsidRDefault="00E8511D" w:rsidP="00E8511D">
      <w:pPr>
        <w:pStyle w:val="ListBullet"/>
        <w:numPr>
          <w:ilvl w:val="0"/>
          <w:numId w:val="0"/>
        </w:numPr>
        <w:rPr>
          <w:b/>
          <w:bCs/>
          <w:u w:val="single"/>
        </w:rPr>
      </w:pPr>
    </w:p>
    <w:p w14:paraId="7D6B634A" w14:textId="77777777" w:rsidR="00E8511D" w:rsidRDefault="00E8511D" w:rsidP="00E8511D">
      <w:pPr>
        <w:pStyle w:val="ListBullet"/>
        <w:numPr>
          <w:ilvl w:val="0"/>
          <w:numId w:val="0"/>
        </w:numPr>
        <w:rPr>
          <w:b/>
          <w:bCs/>
          <w:u w:val="single"/>
        </w:rPr>
      </w:pPr>
    </w:p>
    <w:p w14:paraId="1BCCFC8E" w14:textId="77777777" w:rsidR="00E8511D" w:rsidRPr="001B0BE1" w:rsidRDefault="00E8511D" w:rsidP="00E8511D">
      <w:pPr>
        <w:pStyle w:val="ListBullet"/>
        <w:numPr>
          <w:ilvl w:val="0"/>
          <w:numId w:val="0"/>
        </w:numPr>
      </w:pPr>
      <w:r w:rsidRPr="001B0BE1">
        <w:rPr>
          <w:b/>
          <w:bCs/>
          <w:u w:val="single"/>
        </w:rPr>
        <w:t>Report</w:t>
      </w:r>
    </w:p>
    <w:p w14:paraId="22019D8B" w14:textId="77777777" w:rsidR="00E8511D" w:rsidRPr="001B0BE1" w:rsidRDefault="00E8511D" w:rsidP="00E8511D">
      <w:pPr>
        <w:pStyle w:val="ListBullet"/>
      </w:pPr>
      <w:r w:rsidRPr="001B0BE1">
        <w:t>Not later than June 30, 2026, the Commission shall submit its report to the Joint Committee on Mental Health, Substance Use and Recovery, the Joint Committee on Children, Families and Persons with Disabilities, the Joint Committee on Health Care Financing, and the Senate and House Committees on Ways and Means.</w:t>
      </w:r>
    </w:p>
    <w:p w14:paraId="33059BB0" w14:textId="77777777" w:rsidR="00E8511D" w:rsidRDefault="00E8511D" w:rsidP="00E8511D">
      <w:pPr>
        <w:pStyle w:val="ListBullet"/>
        <w:numPr>
          <w:ilvl w:val="0"/>
          <w:numId w:val="0"/>
        </w:numPr>
      </w:pPr>
    </w:p>
    <w:p w14:paraId="79421859" w14:textId="25415552" w:rsidR="0006225B" w:rsidRDefault="0006225B" w:rsidP="0006225B">
      <w:pPr>
        <w:pStyle w:val="Heading1"/>
      </w:pPr>
    </w:p>
    <w:p w14:paraId="4029659F" w14:textId="77ACF967" w:rsidR="00FA717C" w:rsidRPr="00FA717C" w:rsidRDefault="00FA717C" w:rsidP="00FA717C"/>
    <w:p w14:paraId="305E8BD4" w14:textId="135C3C66" w:rsidR="004B5F33" w:rsidRDefault="0003368A" w:rsidP="004B5F33">
      <w:pPr>
        <w:pStyle w:val="Heading1"/>
      </w:pPr>
      <w:r>
        <w:t>Slide 1</w:t>
      </w:r>
      <w:r w:rsidR="00407EC3">
        <w:t>6</w:t>
      </w:r>
      <w:r>
        <w:t xml:space="preserve">: </w:t>
      </w:r>
      <w:r w:rsidR="00AC7AE4">
        <w:t xml:space="preserve">Upcoming </w:t>
      </w:r>
      <w:r w:rsidR="009105E0">
        <w:t>Meetings</w:t>
      </w:r>
    </w:p>
    <w:p w14:paraId="5F7AF044" w14:textId="77777777" w:rsidR="00B069D3" w:rsidRDefault="00B069D3" w:rsidP="00B069D3">
      <w:pPr>
        <w:rPr>
          <w:b/>
          <w:bCs/>
        </w:rPr>
      </w:pPr>
    </w:p>
    <w:tbl>
      <w:tblPr>
        <w:tblStyle w:val="TableGrid"/>
        <w:tblW w:w="0" w:type="auto"/>
        <w:tblLook w:val="04A0" w:firstRow="1" w:lastRow="0" w:firstColumn="1" w:lastColumn="0" w:noHBand="0" w:noVBand="1"/>
      </w:tblPr>
      <w:tblGrid>
        <w:gridCol w:w="715"/>
        <w:gridCol w:w="3599"/>
        <w:gridCol w:w="2158"/>
        <w:gridCol w:w="2158"/>
      </w:tblGrid>
      <w:tr w:rsidR="00407EC3" w14:paraId="550F8E8E" w14:textId="77777777" w:rsidTr="00407EC3">
        <w:tc>
          <w:tcPr>
            <w:tcW w:w="715" w:type="dxa"/>
          </w:tcPr>
          <w:p w14:paraId="5196B741" w14:textId="77777777" w:rsidR="00407EC3" w:rsidRDefault="00407EC3" w:rsidP="00F6491E"/>
        </w:tc>
        <w:tc>
          <w:tcPr>
            <w:tcW w:w="3599" w:type="dxa"/>
          </w:tcPr>
          <w:p w14:paraId="1E0114ED" w14:textId="7B4F7ADA" w:rsidR="00407EC3" w:rsidRDefault="00407EC3" w:rsidP="00F6491E">
            <w:r>
              <w:t>Date</w:t>
            </w:r>
          </w:p>
        </w:tc>
        <w:tc>
          <w:tcPr>
            <w:tcW w:w="2158" w:type="dxa"/>
          </w:tcPr>
          <w:p w14:paraId="2A8C998C" w14:textId="6EE1299F" w:rsidR="00407EC3" w:rsidRDefault="00407EC3" w:rsidP="00F6491E">
            <w:r>
              <w:t>Time</w:t>
            </w:r>
          </w:p>
        </w:tc>
        <w:tc>
          <w:tcPr>
            <w:tcW w:w="2158" w:type="dxa"/>
          </w:tcPr>
          <w:p w14:paraId="6EEB5457" w14:textId="5D5D65ED" w:rsidR="00407EC3" w:rsidRDefault="00407EC3" w:rsidP="00F6491E">
            <w:r>
              <w:t>Location</w:t>
            </w:r>
          </w:p>
        </w:tc>
      </w:tr>
      <w:tr w:rsidR="009A1F40" w14:paraId="5537B613" w14:textId="77777777" w:rsidTr="00407EC3">
        <w:tc>
          <w:tcPr>
            <w:tcW w:w="715" w:type="dxa"/>
          </w:tcPr>
          <w:p w14:paraId="50DCCEA7" w14:textId="308CA86B" w:rsidR="009A1F40" w:rsidRDefault="009A1F40" w:rsidP="009A1F40">
            <w:r>
              <w:t>X</w:t>
            </w:r>
          </w:p>
        </w:tc>
        <w:tc>
          <w:tcPr>
            <w:tcW w:w="3599" w:type="dxa"/>
          </w:tcPr>
          <w:p w14:paraId="41F0BA2E" w14:textId="5725D491" w:rsidR="009A1F40" w:rsidRDefault="009A1F40" w:rsidP="009A1F40">
            <w:r>
              <w:t>Wednesday, November 19</w:t>
            </w:r>
          </w:p>
        </w:tc>
        <w:tc>
          <w:tcPr>
            <w:tcW w:w="2158" w:type="dxa"/>
          </w:tcPr>
          <w:p w14:paraId="4B234490" w14:textId="53B96FA6" w:rsidR="009A1F40" w:rsidRDefault="009A1F40" w:rsidP="009A1F40">
            <w:r w:rsidRPr="001064E3">
              <w:t>9:30 – 11:00 am</w:t>
            </w:r>
          </w:p>
        </w:tc>
        <w:tc>
          <w:tcPr>
            <w:tcW w:w="2158" w:type="dxa"/>
          </w:tcPr>
          <w:p w14:paraId="230A1797" w14:textId="54E20F30" w:rsidR="009A1F40" w:rsidRDefault="009A1F40" w:rsidP="009A1F40">
            <w:r w:rsidRPr="00173BEC">
              <w:t>Virtual / Zoom</w:t>
            </w:r>
          </w:p>
        </w:tc>
      </w:tr>
      <w:tr w:rsidR="009A1F40" w14:paraId="5B653846" w14:textId="77777777" w:rsidTr="00407EC3">
        <w:tc>
          <w:tcPr>
            <w:tcW w:w="715" w:type="dxa"/>
          </w:tcPr>
          <w:p w14:paraId="5550D5E9" w14:textId="1F25DFC6" w:rsidR="009A1F40" w:rsidRDefault="009A1F40" w:rsidP="009A1F40">
            <w:r>
              <w:t>X</w:t>
            </w:r>
          </w:p>
        </w:tc>
        <w:tc>
          <w:tcPr>
            <w:tcW w:w="3599" w:type="dxa"/>
          </w:tcPr>
          <w:p w14:paraId="192B31C6" w14:textId="6158B283" w:rsidR="009A1F40" w:rsidRDefault="009A1F40" w:rsidP="009A1F40">
            <w:r>
              <w:t>Wednesday, December 17</w:t>
            </w:r>
          </w:p>
        </w:tc>
        <w:tc>
          <w:tcPr>
            <w:tcW w:w="2158" w:type="dxa"/>
          </w:tcPr>
          <w:p w14:paraId="29214283" w14:textId="0BFD24C0" w:rsidR="009A1F40" w:rsidRDefault="009A1F40" w:rsidP="009A1F40">
            <w:r w:rsidRPr="001064E3">
              <w:t>9:30 – 11:00 am</w:t>
            </w:r>
          </w:p>
        </w:tc>
        <w:tc>
          <w:tcPr>
            <w:tcW w:w="2158" w:type="dxa"/>
          </w:tcPr>
          <w:p w14:paraId="7C015D4C" w14:textId="74FFF530" w:rsidR="009A1F40" w:rsidRDefault="009A1F40" w:rsidP="009A1F40">
            <w:r w:rsidRPr="00275F9A">
              <w:t>Virtual / Zoom</w:t>
            </w:r>
          </w:p>
        </w:tc>
      </w:tr>
      <w:tr w:rsidR="009A1F40" w14:paraId="516D2E40" w14:textId="77777777" w:rsidTr="00407EC3">
        <w:tc>
          <w:tcPr>
            <w:tcW w:w="715" w:type="dxa"/>
          </w:tcPr>
          <w:p w14:paraId="552CC572" w14:textId="0B066CAD" w:rsidR="009A1F40" w:rsidRDefault="009A1F40" w:rsidP="009A1F40">
            <w:r>
              <w:t>X</w:t>
            </w:r>
          </w:p>
        </w:tc>
        <w:tc>
          <w:tcPr>
            <w:tcW w:w="3599" w:type="dxa"/>
          </w:tcPr>
          <w:p w14:paraId="319F9576" w14:textId="22C544C0" w:rsidR="009A1F40" w:rsidRDefault="009A1F40" w:rsidP="009A1F40">
            <w:r>
              <w:t>Wednesday, January 21</w:t>
            </w:r>
          </w:p>
        </w:tc>
        <w:tc>
          <w:tcPr>
            <w:tcW w:w="2158" w:type="dxa"/>
          </w:tcPr>
          <w:p w14:paraId="52358AAF" w14:textId="09778D61" w:rsidR="009A1F40" w:rsidRDefault="009A1F40" w:rsidP="009A1F40">
            <w:r w:rsidRPr="001064E3">
              <w:t>9:30 – 11:00 am</w:t>
            </w:r>
          </w:p>
        </w:tc>
        <w:tc>
          <w:tcPr>
            <w:tcW w:w="2158" w:type="dxa"/>
          </w:tcPr>
          <w:p w14:paraId="6B164BF7" w14:textId="1A6E2F32" w:rsidR="009A1F40" w:rsidRDefault="009A1F40" w:rsidP="009A1F40">
            <w:r w:rsidRPr="00275F9A">
              <w:t>Virtual / Zoom</w:t>
            </w:r>
          </w:p>
        </w:tc>
      </w:tr>
      <w:tr w:rsidR="009A1F40" w14:paraId="227D2576" w14:textId="77777777" w:rsidTr="00407EC3">
        <w:tc>
          <w:tcPr>
            <w:tcW w:w="715" w:type="dxa"/>
          </w:tcPr>
          <w:p w14:paraId="64944043" w14:textId="1083CFBD" w:rsidR="009A1F40" w:rsidRDefault="009A1F40" w:rsidP="009A1F40">
            <w:r>
              <w:t>X</w:t>
            </w:r>
          </w:p>
        </w:tc>
        <w:tc>
          <w:tcPr>
            <w:tcW w:w="3599" w:type="dxa"/>
          </w:tcPr>
          <w:p w14:paraId="26724393" w14:textId="04EB4894" w:rsidR="009A1F40" w:rsidRDefault="009A1F40" w:rsidP="009A1F40">
            <w:r>
              <w:t xml:space="preserve">Wednesday, February 25 </w:t>
            </w:r>
          </w:p>
        </w:tc>
        <w:tc>
          <w:tcPr>
            <w:tcW w:w="2158" w:type="dxa"/>
          </w:tcPr>
          <w:p w14:paraId="08973433" w14:textId="4A777B7C" w:rsidR="009A1F40" w:rsidRDefault="009A1F40" w:rsidP="009A1F40">
            <w:r w:rsidRPr="001064E3">
              <w:t>9:30 – 11:00 am</w:t>
            </w:r>
          </w:p>
        </w:tc>
        <w:tc>
          <w:tcPr>
            <w:tcW w:w="2158" w:type="dxa"/>
          </w:tcPr>
          <w:p w14:paraId="2BBA3B2E" w14:textId="10155547" w:rsidR="009A1F40" w:rsidRDefault="009A1F40" w:rsidP="009A1F40">
            <w:r w:rsidRPr="00275F9A">
              <w:t>Virtual / Zoom</w:t>
            </w:r>
          </w:p>
        </w:tc>
      </w:tr>
      <w:tr w:rsidR="009A1F40" w14:paraId="706472A4" w14:textId="77777777" w:rsidTr="00407EC3">
        <w:tc>
          <w:tcPr>
            <w:tcW w:w="715" w:type="dxa"/>
          </w:tcPr>
          <w:p w14:paraId="3612D9DD" w14:textId="77777777" w:rsidR="009A1F40" w:rsidRDefault="009A1F40" w:rsidP="009A1F40"/>
        </w:tc>
        <w:tc>
          <w:tcPr>
            <w:tcW w:w="3599" w:type="dxa"/>
          </w:tcPr>
          <w:p w14:paraId="0C3CBD65" w14:textId="514C0C8A" w:rsidR="009A1F40" w:rsidRDefault="009A1F40" w:rsidP="009A1F40">
            <w:r w:rsidRPr="00B40685">
              <w:t>Wednesday, March 18</w:t>
            </w:r>
          </w:p>
        </w:tc>
        <w:tc>
          <w:tcPr>
            <w:tcW w:w="2158" w:type="dxa"/>
          </w:tcPr>
          <w:p w14:paraId="113A7175" w14:textId="64C91531" w:rsidR="009A1F40" w:rsidRDefault="009A1F40" w:rsidP="009A1F40">
            <w:r w:rsidRPr="001064E3">
              <w:t>9:30 – 11:00 am</w:t>
            </w:r>
          </w:p>
        </w:tc>
        <w:tc>
          <w:tcPr>
            <w:tcW w:w="2158" w:type="dxa"/>
          </w:tcPr>
          <w:p w14:paraId="0A1F5DF7" w14:textId="1D753C8B" w:rsidR="009A1F40" w:rsidRDefault="009A1F40" w:rsidP="009A1F40">
            <w:r w:rsidRPr="00275F9A">
              <w:t>Virtual / Zoom</w:t>
            </w:r>
          </w:p>
        </w:tc>
      </w:tr>
      <w:tr w:rsidR="007819E9" w14:paraId="43ED4BFC" w14:textId="77777777" w:rsidTr="00407EC3">
        <w:tc>
          <w:tcPr>
            <w:tcW w:w="715" w:type="dxa"/>
          </w:tcPr>
          <w:p w14:paraId="19347892" w14:textId="77777777" w:rsidR="007819E9" w:rsidRDefault="007819E9" w:rsidP="007819E9"/>
        </w:tc>
        <w:tc>
          <w:tcPr>
            <w:tcW w:w="3599" w:type="dxa"/>
          </w:tcPr>
          <w:p w14:paraId="0D022746" w14:textId="44D84D4B" w:rsidR="007819E9" w:rsidRDefault="007819E9" w:rsidP="007819E9">
            <w:r>
              <w:t>Wednesday, April 29</w:t>
            </w:r>
          </w:p>
        </w:tc>
        <w:tc>
          <w:tcPr>
            <w:tcW w:w="2158" w:type="dxa"/>
          </w:tcPr>
          <w:p w14:paraId="26A95EAE" w14:textId="69854BB5" w:rsidR="007819E9" w:rsidRPr="001064E3" w:rsidRDefault="007819E9" w:rsidP="007819E9">
            <w:r w:rsidRPr="001064E3">
              <w:t>9:30 – 11:00 am</w:t>
            </w:r>
          </w:p>
        </w:tc>
        <w:tc>
          <w:tcPr>
            <w:tcW w:w="2158" w:type="dxa"/>
          </w:tcPr>
          <w:p w14:paraId="4AA2002B" w14:textId="39B64A6D" w:rsidR="007819E9" w:rsidRPr="00275F9A" w:rsidRDefault="007819E9" w:rsidP="007819E9">
            <w:r w:rsidRPr="00275F9A">
              <w:t>Virtual / Zoom</w:t>
            </w:r>
          </w:p>
        </w:tc>
      </w:tr>
      <w:tr w:rsidR="007819E9" w14:paraId="2B4F16DD" w14:textId="77777777" w:rsidTr="00407EC3">
        <w:tc>
          <w:tcPr>
            <w:tcW w:w="715" w:type="dxa"/>
          </w:tcPr>
          <w:p w14:paraId="4032D98C" w14:textId="77777777" w:rsidR="007819E9" w:rsidRDefault="007819E9" w:rsidP="007819E9"/>
        </w:tc>
        <w:tc>
          <w:tcPr>
            <w:tcW w:w="3599" w:type="dxa"/>
          </w:tcPr>
          <w:p w14:paraId="79D0A4E6" w14:textId="6B7A0008" w:rsidR="007819E9" w:rsidRDefault="007819E9" w:rsidP="007819E9">
            <w:r>
              <w:t>Wednesday, May 20</w:t>
            </w:r>
          </w:p>
        </w:tc>
        <w:tc>
          <w:tcPr>
            <w:tcW w:w="2158" w:type="dxa"/>
          </w:tcPr>
          <w:p w14:paraId="545311FA" w14:textId="2152121D" w:rsidR="007819E9" w:rsidRPr="001064E3" w:rsidRDefault="007819E9" w:rsidP="007819E9">
            <w:r w:rsidRPr="001064E3">
              <w:t>9:30 – 11:00 am</w:t>
            </w:r>
          </w:p>
        </w:tc>
        <w:tc>
          <w:tcPr>
            <w:tcW w:w="2158" w:type="dxa"/>
          </w:tcPr>
          <w:p w14:paraId="11E57891" w14:textId="648DA632" w:rsidR="007819E9" w:rsidRPr="00275F9A" w:rsidRDefault="007819E9" w:rsidP="007819E9">
            <w:r w:rsidRPr="00275F9A">
              <w:t>Virtual / Zoom</w:t>
            </w:r>
          </w:p>
        </w:tc>
      </w:tr>
      <w:tr w:rsidR="007819E9" w14:paraId="0BBF9BE4" w14:textId="77777777" w:rsidTr="00407EC3">
        <w:tc>
          <w:tcPr>
            <w:tcW w:w="715" w:type="dxa"/>
          </w:tcPr>
          <w:p w14:paraId="249F9340" w14:textId="77777777" w:rsidR="007819E9" w:rsidRDefault="007819E9" w:rsidP="007819E9"/>
        </w:tc>
        <w:tc>
          <w:tcPr>
            <w:tcW w:w="3599" w:type="dxa"/>
          </w:tcPr>
          <w:p w14:paraId="18E0B480" w14:textId="7921738A" w:rsidR="007819E9" w:rsidRDefault="007819E9" w:rsidP="007819E9">
            <w:r>
              <w:t>Wednesday, June 3</w:t>
            </w:r>
          </w:p>
        </w:tc>
        <w:tc>
          <w:tcPr>
            <w:tcW w:w="2158" w:type="dxa"/>
          </w:tcPr>
          <w:p w14:paraId="7F795974" w14:textId="292DA6D4" w:rsidR="007819E9" w:rsidRPr="001064E3" w:rsidRDefault="007819E9" w:rsidP="007819E9">
            <w:r w:rsidRPr="001064E3">
              <w:t>9:30 – 11:00 am</w:t>
            </w:r>
          </w:p>
        </w:tc>
        <w:tc>
          <w:tcPr>
            <w:tcW w:w="2158" w:type="dxa"/>
          </w:tcPr>
          <w:p w14:paraId="6D69B7DD" w14:textId="5765E49D" w:rsidR="007819E9" w:rsidRPr="00275F9A" w:rsidRDefault="007819E9" w:rsidP="007819E9">
            <w:r w:rsidRPr="00275F9A">
              <w:t>Virtual / Zoom</w:t>
            </w:r>
          </w:p>
        </w:tc>
      </w:tr>
      <w:tr w:rsidR="007819E9" w14:paraId="4CC40AB9" w14:textId="77777777" w:rsidTr="00407EC3">
        <w:tc>
          <w:tcPr>
            <w:tcW w:w="715" w:type="dxa"/>
          </w:tcPr>
          <w:p w14:paraId="15D40E1B" w14:textId="77777777" w:rsidR="007819E9" w:rsidRDefault="007819E9" w:rsidP="007819E9"/>
        </w:tc>
        <w:tc>
          <w:tcPr>
            <w:tcW w:w="3599" w:type="dxa"/>
          </w:tcPr>
          <w:p w14:paraId="032DDD4E" w14:textId="0DB80233" w:rsidR="007819E9" w:rsidRDefault="007819E9" w:rsidP="007819E9">
            <w:r>
              <w:t>Tuesday, June 30, 2026 – Submission of Report to the Legislature</w:t>
            </w:r>
          </w:p>
        </w:tc>
        <w:tc>
          <w:tcPr>
            <w:tcW w:w="2158" w:type="dxa"/>
          </w:tcPr>
          <w:p w14:paraId="118FB55B" w14:textId="7B002D74" w:rsidR="007819E9" w:rsidRPr="001064E3" w:rsidRDefault="007819E9" w:rsidP="007819E9">
            <w:r w:rsidRPr="001064E3">
              <w:t>9:30 – 11:00 am</w:t>
            </w:r>
          </w:p>
        </w:tc>
        <w:tc>
          <w:tcPr>
            <w:tcW w:w="2158" w:type="dxa"/>
          </w:tcPr>
          <w:p w14:paraId="512D2A7E" w14:textId="50DCB3D9" w:rsidR="007819E9" w:rsidRPr="00275F9A" w:rsidRDefault="007819E9" w:rsidP="007819E9">
            <w:r w:rsidRPr="00275F9A">
              <w:t>Virtual / Zoom</w:t>
            </w:r>
          </w:p>
        </w:tc>
      </w:tr>
    </w:tbl>
    <w:p w14:paraId="6422FCCC" w14:textId="5B93A566" w:rsidR="00F6491E" w:rsidRPr="00F6491E" w:rsidRDefault="00F6491E" w:rsidP="00F6491E"/>
    <w:p w14:paraId="56561541" w14:textId="77777777" w:rsidR="00983E0F" w:rsidRDefault="00983E0F" w:rsidP="00983E0F"/>
    <w:p w14:paraId="3F7A4664" w14:textId="00AD463A" w:rsidR="00983E0F" w:rsidRDefault="00983E0F" w:rsidP="00983E0F">
      <w:pPr>
        <w:pStyle w:val="Heading1"/>
      </w:pPr>
      <w:r>
        <w:t>Slide 1</w:t>
      </w:r>
      <w:r w:rsidR="008F01A1">
        <w:t>7</w:t>
      </w:r>
      <w:r>
        <w:t xml:space="preserve">: </w:t>
      </w:r>
      <w:r w:rsidR="008F01A1">
        <w:t>Proposed Meeting Agenda</w:t>
      </w:r>
      <w:r w:rsidR="00D37C86">
        <w:t>s</w:t>
      </w:r>
    </w:p>
    <w:p w14:paraId="50EB33C2" w14:textId="77777777" w:rsidR="00983E0F" w:rsidRDefault="00983E0F" w:rsidP="00983E0F">
      <w:pPr>
        <w:rPr>
          <w:b/>
          <w:bCs/>
        </w:rPr>
      </w:pPr>
    </w:p>
    <w:tbl>
      <w:tblPr>
        <w:tblW w:w="9890" w:type="dxa"/>
        <w:tblCellMar>
          <w:left w:w="0" w:type="dxa"/>
          <w:right w:w="0" w:type="dxa"/>
        </w:tblCellMar>
        <w:tblLook w:val="0420" w:firstRow="1" w:lastRow="0" w:firstColumn="0" w:lastColumn="0" w:noHBand="0" w:noVBand="1"/>
      </w:tblPr>
      <w:tblGrid>
        <w:gridCol w:w="1780"/>
        <w:gridCol w:w="8110"/>
      </w:tblGrid>
      <w:tr w:rsidR="00D37C86" w:rsidRPr="00D37C86" w14:paraId="139B1FD1" w14:textId="77777777" w:rsidTr="00C12B9A">
        <w:trPr>
          <w:trHeight w:val="763"/>
        </w:trPr>
        <w:tc>
          <w:tcPr>
            <w:tcW w:w="1780" w:type="dxa"/>
            <w:tcBorders>
              <w:top w:val="single" w:sz="8" w:space="0" w:color="000000"/>
              <w:left w:val="single" w:sz="8" w:space="0" w:color="000000"/>
              <w:bottom w:val="single" w:sz="8" w:space="0" w:color="000000"/>
              <w:right w:val="single" w:sz="8" w:space="0" w:color="000000"/>
            </w:tcBorders>
            <w:shd w:val="clear" w:color="auto" w:fill="003366"/>
            <w:tcMar>
              <w:top w:w="72" w:type="dxa"/>
              <w:left w:w="144" w:type="dxa"/>
              <w:bottom w:w="72" w:type="dxa"/>
              <w:right w:w="144" w:type="dxa"/>
            </w:tcMar>
            <w:vAlign w:val="center"/>
            <w:hideMark/>
          </w:tcPr>
          <w:p w14:paraId="01CD1F23" w14:textId="77777777" w:rsidR="00D37C86" w:rsidRPr="00D37C86" w:rsidRDefault="00D37C86" w:rsidP="00D37C86">
            <w:pPr>
              <w:pStyle w:val="ListBullet"/>
              <w:ind w:left="0"/>
            </w:pPr>
            <w:r w:rsidRPr="00D37C86">
              <w:rPr>
                <w:b/>
                <w:bCs/>
              </w:rPr>
              <w:t>Date</w:t>
            </w:r>
          </w:p>
        </w:tc>
        <w:tc>
          <w:tcPr>
            <w:tcW w:w="8110" w:type="dxa"/>
            <w:tcBorders>
              <w:top w:val="single" w:sz="8" w:space="0" w:color="000000"/>
              <w:left w:val="single" w:sz="8" w:space="0" w:color="000000"/>
              <w:bottom w:val="single" w:sz="8" w:space="0" w:color="000000"/>
              <w:right w:val="single" w:sz="8" w:space="0" w:color="000000"/>
            </w:tcBorders>
            <w:shd w:val="clear" w:color="auto" w:fill="003366"/>
            <w:tcMar>
              <w:top w:w="72" w:type="dxa"/>
              <w:left w:w="144" w:type="dxa"/>
              <w:bottom w:w="72" w:type="dxa"/>
              <w:right w:w="144" w:type="dxa"/>
            </w:tcMar>
            <w:vAlign w:val="center"/>
            <w:hideMark/>
          </w:tcPr>
          <w:p w14:paraId="353028D4" w14:textId="77777777" w:rsidR="00D37C86" w:rsidRPr="00D37C86" w:rsidRDefault="00D37C86" w:rsidP="00D37C86">
            <w:pPr>
              <w:pStyle w:val="ListBullet"/>
              <w:ind w:left="0"/>
            </w:pPr>
            <w:r w:rsidRPr="00D37C86">
              <w:rPr>
                <w:b/>
                <w:bCs/>
              </w:rPr>
              <w:t>Proposed Tasks for Discussion</w:t>
            </w:r>
          </w:p>
        </w:tc>
      </w:tr>
      <w:tr w:rsidR="00D37C86" w:rsidRPr="00D37C86" w14:paraId="5926B357" w14:textId="77777777" w:rsidTr="00C12B9A">
        <w:trPr>
          <w:trHeight w:val="763"/>
        </w:trPr>
        <w:tc>
          <w:tcPr>
            <w:tcW w:w="1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48E304" w14:textId="77777777" w:rsidR="00D37C86" w:rsidRPr="00D37C86" w:rsidRDefault="00D37C86" w:rsidP="00D37C86">
            <w:pPr>
              <w:pStyle w:val="ListBullet"/>
              <w:ind w:left="0"/>
            </w:pPr>
            <w:r w:rsidRPr="00D37C86">
              <w:rPr>
                <w:b/>
                <w:bCs/>
              </w:rPr>
              <w:t>Feb 25</w:t>
            </w:r>
          </w:p>
        </w:tc>
        <w:tc>
          <w:tcPr>
            <w:tcW w:w="81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39FAA0" w14:textId="77777777" w:rsidR="00D37C86" w:rsidRPr="00D37C86" w:rsidRDefault="00D37C86" w:rsidP="00D37C86">
            <w:pPr>
              <w:pStyle w:val="ListBullet"/>
              <w:numPr>
                <w:ilvl w:val="0"/>
                <w:numId w:val="116"/>
              </w:numPr>
            </w:pPr>
            <w:r w:rsidRPr="00D37C86">
              <w:t xml:space="preserve">Review of additional reports/speakers </w:t>
            </w:r>
            <w:proofErr w:type="gramStart"/>
            <w:r w:rsidRPr="00D37C86">
              <w:t>from</w:t>
            </w:r>
            <w:proofErr w:type="gramEnd"/>
            <w:r w:rsidRPr="00D37C86">
              <w:t xml:space="preserve"> 1/21</w:t>
            </w:r>
          </w:p>
          <w:p w14:paraId="7F50B4B9" w14:textId="77777777" w:rsidR="00D37C86" w:rsidRPr="00D37C86" w:rsidRDefault="00D37C86" w:rsidP="00D37C86">
            <w:pPr>
              <w:pStyle w:val="ListBullet"/>
              <w:numPr>
                <w:ilvl w:val="0"/>
                <w:numId w:val="117"/>
              </w:numPr>
            </w:pPr>
            <w:r w:rsidRPr="00D37C86">
              <w:t>Review of Workgroup initial findings: Challenges and Policy Recommendations (charges bb and cc) </w:t>
            </w:r>
          </w:p>
          <w:p w14:paraId="56320CED" w14:textId="326248D6" w:rsidR="00D37C86" w:rsidRPr="00D37C86" w:rsidRDefault="00C12B9A" w:rsidP="00D37C86">
            <w:pPr>
              <w:pStyle w:val="ListBullet"/>
              <w:numPr>
                <w:ilvl w:val="0"/>
                <w:numId w:val="117"/>
              </w:numPr>
            </w:pPr>
            <w:r>
              <w:t xml:space="preserve">Discussion </w:t>
            </w:r>
            <w:r w:rsidR="00AA6C1D">
              <w:t>of Commission d</w:t>
            </w:r>
            <w:r w:rsidR="00D37C86" w:rsidRPr="00D37C86">
              <w:t>e</w:t>
            </w:r>
            <w:r w:rsidR="00AA6C1D">
              <w:t>liverable</w:t>
            </w:r>
            <w:r w:rsidR="00D37C86" w:rsidRPr="00D37C86">
              <w:t>s</w:t>
            </w:r>
          </w:p>
        </w:tc>
      </w:tr>
      <w:tr w:rsidR="00D37C86" w:rsidRPr="00D37C86" w14:paraId="33C6CB72" w14:textId="77777777" w:rsidTr="00C12B9A">
        <w:trPr>
          <w:trHeight w:val="763"/>
        </w:trPr>
        <w:tc>
          <w:tcPr>
            <w:tcW w:w="1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BB093E" w14:textId="77777777" w:rsidR="00D37C86" w:rsidRPr="00D37C86" w:rsidRDefault="00D37C86" w:rsidP="00D37C86">
            <w:pPr>
              <w:pStyle w:val="ListBullet"/>
              <w:ind w:left="0"/>
            </w:pPr>
            <w:r w:rsidRPr="00D37C86">
              <w:rPr>
                <w:b/>
                <w:bCs/>
              </w:rPr>
              <w:t>Mar 18</w:t>
            </w:r>
          </w:p>
        </w:tc>
        <w:tc>
          <w:tcPr>
            <w:tcW w:w="81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0B0EAF" w14:textId="64BB8F17" w:rsidR="00AA6C1D" w:rsidRDefault="00AA6C1D" w:rsidP="00D37C86">
            <w:pPr>
              <w:pStyle w:val="ListBullet"/>
              <w:numPr>
                <w:ilvl w:val="0"/>
                <w:numId w:val="118"/>
              </w:numPr>
            </w:pPr>
            <w:r>
              <w:t>Continuation of Workgroup 2’s presentation</w:t>
            </w:r>
          </w:p>
          <w:p w14:paraId="6DED8FE7" w14:textId="77777777" w:rsidR="00F25A64" w:rsidRDefault="00AA6C1D" w:rsidP="00AA6C1D">
            <w:pPr>
              <w:pStyle w:val="ListBullet"/>
              <w:numPr>
                <w:ilvl w:val="0"/>
                <w:numId w:val="118"/>
              </w:numPr>
            </w:pPr>
            <w:r>
              <w:t xml:space="preserve">Review of </w:t>
            </w:r>
            <w:r w:rsidR="00D37C86" w:rsidRPr="00D37C86">
              <w:t xml:space="preserve">Workgroup </w:t>
            </w:r>
            <w:r w:rsidR="00F25A64">
              <w:t xml:space="preserve">3’s </w:t>
            </w:r>
            <w:r w:rsidR="00D37C86" w:rsidRPr="00D37C86">
              <w:t>findings: Single Agency (charges ee)</w:t>
            </w:r>
          </w:p>
          <w:p w14:paraId="6E5E53EE" w14:textId="70675665" w:rsidR="00D37C86" w:rsidRPr="00D37C86" w:rsidRDefault="00F25A64" w:rsidP="00AA6C1D">
            <w:pPr>
              <w:pStyle w:val="ListBullet"/>
              <w:numPr>
                <w:ilvl w:val="0"/>
                <w:numId w:val="118"/>
              </w:numPr>
            </w:pPr>
            <w:r>
              <w:t>Presentation from the Interagency Review Team for Complex Cases</w:t>
            </w:r>
            <w:r w:rsidR="00D37C86" w:rsidRPr="00D37C86">
              <w:t> </w:t>
            </w:r>
          </w:p>
        </w:tc>
      </w:tr>
      <w:tr w:rsidR="00D37C86" w:rsidRPr="00D37C86" w14:paraId="623C233D" w14:textId="77777777" w:rsidTr="00C12B9A">
        <w:trPr>
          <w:trHeight w:val="763"/>
        </w:trPr>
        <w:tc>
          <w:tcPr>
            <w:tcW w:w="1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77A329" w14:textId="77777777" w:rsidR="00D37C86" w:rsidRPr="00D37C86" w:rsidRDefault="00D37C86" w:rsidP="00D37C86">
            <w:pPr>
              <w:pStyle w:val="ListBullet"/>
              <w:ind w:left="0"/>
            </w:pPr>
            <w:r w:rsidRPr="00D37C86">
              <w:rPr>
                <w:b/>
                <w:bCs/>
              </w:rPr>
              <w:t>Apr 29</w:t>
            </w:r>
          </w:p>
        </w:tc>
        <w:tc>
          <w:tcPr>
            <w:tcW w:w="81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BB586D" w14:textId="6372FA6B" w:rsidR="00D37C86" w:rsidRPr="00D37C86" w:rsidRDefault="006B1238" w:rsidP="00D37C86">
            <w:pPr>
              <w:pStyle w:val="ListBullet"/>
              <w:numPr>
                <w:ilvl w:val="0"/>
                <w:numId w:val="119"/>
              </w:numPr>
            </w:pPr>
            <w:r>
              <w:t>Continued discussion of Commission’s</w:t>
            </w:r>
            <w:r w:rsidR="00D37C86" w:rsidRPr="00D37C86">
              <w:t xml:space="preserve"> recommendations </w:t>
            </w:r>
          </w:p>
        </w:tc>
      </w:tr>
      <w:tr w:rsidR="00D37C86" w:rsidRPr="00D37C86" w14:paraId="48C7F56F" w14:textId="77777777" w:rsidTr="00C12B9A">
        <w:trPr>
          <w:trHeight w:val="763"/>
        </w:trPr>
        <w:tc>
          <w:tcPr>
            <w:tcW w:w="1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20CC9A" w14:textId="77777777" w:rsidR="00D37C86" w:rsidRPr="00D37C86" w:rsidRDefault="00D37C86" w:rsidP="00D37C86">
            <w:pPr>
              <w:pStyle w:val="ListBullet"/>
              <w:ind w:left="0"/>
            </w:pPr>
            <w:r w:rsidRPr="00D37C86">
              <w:rPr>
                <w:b/>
                <w:bCs/>
              </w:rPr>
              <w:t>May 20</w:t>
            </w:r>
          </w:p>
        </w:tc>
        <w:tc>
          <w:tcPr>
            <w:tcW w:w="81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EA03A9" w14:textId="777651B2" w:rsidR="006B1238" w:rsidRDefault="006B1238" w:rsidP="00D37C86">
            <w:pPr>
              <w:pStyle w:val="ListBullet"/>
              <w:numPr>
                <w:ilvl w:val="0"/>
                <w:numId w:val="120"/>
              </w:numPr>
            </w:pPr>
            <w:r>
              <w:t>Continued discussion of Commission’s recommendations</w:t>
            </w:r>
          </w:p>
          <w:p w14:paraId="5D5609EF" w14:textId="4CFDD53B" w:rsidR="00D37C86" w:rsidRPr="00D37C86" w:rsidRDefault="00D37C86" w:rsidP="00D37C86">
            <w:pPr>
              <w:pStyle w:val="ListBullet"/>
              <w:numPr>
                <w:ilvl w:val="0"/>
                <w:numId w:val="120"/>
              </w:numPr>
            </w:pPr>
            <w:r w:rsidRPr="00D37C86">
              <w:t>Review of draft report</w:t>
            </w:r>
          </w:p>
        </w:tc>
      </w:tr>
      <w:tr w:rsidR="00D37C86" w:rsidRPr="00D37C86" w14:paraId="7463D988" w14:textId="77777777" w:rsidTr="00C12B9A">
        <w:trPr>
          <w:trHeight w:val="763"/>
        </w:trPr>
        <w:tc>
          <w:tcPr>
            <w:tcW w:w="1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1F7479" w14:textId="77777777" w:rsidR="00D37C86" w:rsidRPr="00D37C86" w:rsidRDefault="00D37C86" w:rsidP="00D37C86">
            <w:pPr>
              <w:pStyle w:val="ListBullet"/>
              <w:ind w:left="0"/>
            </w:pPr>
            <w:r w:rsidRPr="00D37C86">
              <w:rPr>
                <w:b/>
                <w:bCs/>
              </w:rPr>
              <w:t>June 3</w:t>
            </w:r>
          </w:p>
        </w:tc>
        <w:tc>
          <w:tcPr>
            <w:tcW w:w="81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C414EE" w14:textId="77777777" w:rsidR="00D37C86" w:rsidRPr="00D37C86" w:rsidRDefault="00D37C86" w:rsidP="00D37C86">
            <w:pPr>
              <w:pStyle w:val="ListBullet"/>
              <w:numPr>
                <w:ilvl w:val="0"/>
                <w:numId w:val="121"/>
              </w:numPr>
            </w:pPr>
            <w:r w:rsidRPr="00D37C86">
              <w:t>Review of draft report</w:t>
            </w:r>
          </w:p>
        </w:tc>
      </w:tr>
      <w:tr w:rsidR="00D37C86" w:rsidRPr="00D37C86" w14:paraId="3AA35BBE" w14:textId="77777777" w:rsidTr="00C12B9A">
        <w:trPr>
          <w:trHeight w:val="763"/>
        </w:trPr>
        <w:tc>
          <w:tcPr>
            <w:tcW w:w="1780" w:type="dxa"/>
            <w:tcBorders>
              <w:top w:val="single" w:sz="8" w:space="0" w:color="000000"/>
              <w:left w:val="single" w:sz="8" w:space="0" w:color="000000"/>
              <w:bottom w:val="single" w:sz="8" w:space="0" w:color="000000"/>
              <w:right w:val="single" w:sz="8" w:space="0" w:color="000000"/>
            </w:tcBorders>
            <w:shd w:val="clear" w:color="auto" w:fill="FFB703"/>
            <w:tcMar>
              <w:top w:w="72" w:type="dxa"/>
              <w:left w:w="144" w:type="dxa"/>
              <w:bottom w:w="72" w:type="dxa"/>
              <w:right w:w="144" w:type="dxa"/>
            </w:tcMar>
            <w:vAlign w:val="center"/>
            <w:hideMark/>
          </w:tcPr>
          <w:p w14:paraId="359D25E7" w14:textId="77777777" w:rsidR="00D37C86" w:rsidRPr="00D37C86" w:rsidRDefault="00D37C86" w:rsidP="00D37C86">
            <w:pPr>
              <w:pStyle w:val="ListBullet"/>
              <w:numPr>
                <w:ilvl w:val="0"/>
                <w:numId w:val="0"/>
              </w:numPr>
              <w:ind w:left="360"/>
            </w:pPr>
          </w:p>
        </w:tc>
        <w:tc>
          <w:tcPr>
            <w:tcW w:w="8110" w:type="dxa"/>
            <w:tcBorders>
              <w:top w:val="single" w:sz="8" w:space="0" w:color="000000"/>
              <w:left w:val="single" w:sz="8" w:space="0" w:color="000000"/>
              <w:bottom w:val="single" w:sz="8" w:space="0" w:color="000000"/>
              <w:right w:val="single" w:sz="8" w:space="0" w:color="000000"/>
            </w:tcBorders>
            <w:shd w:val="clear" w:color="auto" w:fill="FFB703"/>
            <w:tcMar>
              <w:top w:w="72" w:type="dxa"/>
              <w:left w:w="144" w:type="dxa"/>
              <w:bottom w:w="72" w:type="dxa"/>
              <w:right w:w="144" w:type="dxa"/>
            </w:tcMar>
            <w:vAlign w:val="center"/>
            <w:hideMark/>
          </w:tcPr>
          <w:p w14:paraId="68C3CD2E" w14:textId="77777777" w:rsidR="00D37C86" w:rsidRPr="00D37C86" w:rsidRDefault="00D37C86" w:rsidP="00D37C86">
            <w:pPr>
              <w:pStyle w:val="ListBullet"/>
              <w:numPr>
                <w:ilvl w:val="0"/>
                <w:numId w:val="0"/>
              </w:numPr>
              <w:ind w:left="360"/>
            </w:pPr>
            <w:r w:rsidRPr="00D37C86">
              <w:rPr>
                <w:b/>
                <w:bCs/>
              </w:rPr>
              <w:t xml:space="preserve">Tuesday, June 30, 2026 – </w:t>
            </w:r>
            <w:r w:rsidRPr="00D37C86">
              <w:rPr>
                <w:i/>
                <w:iCs/>
              </w:rPr>
              <w:t>Submission of Report to the Legislature</w:t>
            </w:r>
          </w:p>
        </w:tc>
      </w:tr>
    </w:tbl>
    <w:p w14:paraId="0F44F907" w14:textId="77777777" w:rsidR="0019279A" w:rsidRDefault="0019279A" w:rsidP="00273A42">
      <w:pPr>
        <w:pStyle w:val="ListBullet"/>
        <w:numPr>
          <w:ilvl w:val="0"/>
          <w:numId w:val="0"/>
        </w:numPr>
      </w:pPr>
    </w:p>
    <w:p w14:paraId="2FD8D0D5" w14:textId="77777777" w:rsidR="00D37C86" w:rsidRDefault="00D37C86" w:rsidP="00273A42">
      <w:pPr>
        <w:pStyle w:val="ListBullet"/>
        <w:numPr>
          <w:ilvl w:val="0"/>
          <w:numId w:val="0"/>
        </w:numPr>
      </w:pPr>
    </w:p>
    <w:p w14:paraId="5398F362" w14:textId="73EF4E1F" w:rsidR="0019279A" w:rsidRPr="0019279A" w:rsidRDefault="0019279A" w:rsidP="0019279A">
      <w:pPr>
        <w:pStyle w:val="Heading1"/>
      </w:pPr>
      <w:r>
        <w:t>Slide 1</w:t>
      </w:r>
      <w:r w:rsidR="00EE1B3D">
        <w:t>8</w:t>
      </w:r>
      <w:r>
        <w:t xml:space="preserve">: </w:t>
      </w:r>
      <w:r w:rsidR="00C07C7E">
        <w:t>Appendix</w:t>
      </w:r>
    </w:p>
    <w:p w14:paraId="78E05C87" w14:textId="77777777" w:rsidR="0019279A" w:rsidRDefault="0019279A" w:rsidP="0019279A">
      <w:pPr>
        <w:rPr>
          <w:b/>
          <w:bCs/>
        </w:rPr>
      </w:pPr>
    </w:p>
    <w:p w14:paraId="7A633E12" w14:textId="77777777" w:rsidR="0019279A" w:rsidRDefault="0019279A" w:rsidP="00273A42">
      <w:pPr>
        <w:pStyle w:val="ListBullet"/>
        <w:numPr>
          <w:ilvl w:val="0"/>
          <w:numId w:val="0"/>
        </w:numPr>
      </w:pPr>
    </w:p>
    <w:p w14:paraId="0D29316F" w14:textId="77777777" w:rsidR="0019279A" w:rsidRDefault="0019279A" w:rsidP="00273A42">
      <w:pPr>
        <w:pStyle w:val="ListBullet"/>
        <w:numPr>
          <w:ilvl w:val="0"/>
          <w:numId w:val="0"/>
        </w:numPr>
      </w:pPr>
    </w:p>
    <w:p w14:paraId="455A0EE7" w14:textId="62A80E73" w:rsidR="0019279A" w:rsidRPr="0019279A" w:rsidRDefault="0019279A" w:rsidP="0019279A">
      <w:pPr>
        <w:pStyle w:val="Heading1"/>
      </w:pPr>
      <w:r>
        <w:t>Slide 1</w:t>
      </w:r>
      <w:r w:rsidR="000E70BC">
        <w:t>9</w:t>
      </w:r>
      <w:r>
        <w:t xml:space="preserve">: </w:t>
      </w:r>
      <w:proofErr w:type="gramStart"/>
      <w:r w:rsidR="001B0BE1">
        <w:t>C</w:t>
      </w:r>
      <w:r w:rsidR="009741DB" w:rsidRPr="009741DB">
        <w:t>o</w:t>
      </w:r>
      <w:r w:rsidR="001B0BE1">
        <w:t>mmission’s Charge</w:t>
      </w:r>
      <w:proofErr w:type="gramEnd"/>
    </w:p>
    <w:p w14:paraId="2AFA813F" w14:textId="77777777" w:rsidR="0019279A" w:rsidRDefault="0019279A" w:rsidP="0019279A">
      <w:pPr>
        <w:rPr>
          <w:b/>
          <w:bCs/>
        </w:rPr>
      </w:pPr>
    </w:p>
    <w:p w14:paraId="6664FDBA" w14:textId="77777777" w:rsidR="001B0BE1" w:rsidRPr="001B0BE1" w:rsidRDefault="001B0BE1" w:rsidP="001B0BE1">
      <w:pPr>
        <w:pStyle w:val="ListBullet"/>
      </w:pPr>
      <w:r w:rsidRPr="001B0BE1">
        <w:rPr>
          <w:b/>
          <w:bCs/>
          <w:u w:val="single"/>
        </w:rPr>
        <w:t>Legal Authority:</w:t>
      </w:r>
      <w:r w:rsidRPr="001B0BE1">
        <w:rPr>
          <w:b/>
          <w:bCs/>
        </w:rPr>
        <w:t xml:space="preserve"> </w:t>
      </w:r>
      <w:r w:rsidRPr="001B0BE1">
        <w:t>FY2026 Budget 4000-0300 (</w:t>
      </w:r>
      <w:hyperlink r:id="rId12" w:history="1">
        <w:r w:rsidRPr="001B0BE1">
          <w:rPr>
            <w:rStyle w:val="Hyperlink"/>
          </w:rPr>
          <w:t>link</w:t>
        </w:r>
      </w:hyperlink>
      <w:r w:rsidRPr="001B0BE1">
        <w:t>)</w:t>
      </w:r>
    </w:p>
    <w:p w14:paraId="4B66C5C6" w14:textId="77777777" w:rsidR="001B0BE1" w:rsidRPr="001B0BE1" w:rsidRDefault="001B0BE1" w:rsidP="001B0BE1">
      <w:pPr>
        <w:pStyle w:val="ListBullet"/>
      </w:pPr>
      <w:r w:rsidRPr="001B0BE1">
        <w:rPr>
          <w:b/>
          <w:bCs/>
          <w:u w:val="single"/>
        </w:rPr>
        <w:t>Summary:</w:t>
      </w:r>
      <w:r w:rsidRPr="001B0BE1">
        <w:rPr>
          <w:b/>
          <w:bCs/>
        </w:rPr>
        <w:t xml:space="preserve"> </w:t>
      </w:r>
      <w:r w:rsidRPr="001B0BE1">
        <w:t>The Commission shall study and report on recommendations for improving access to behavioral health services for children and families, including:</w:t>
      </w:r>
    </w:p>
    <w:p w14:paraId="40BE2AC6" w14:textId="77777777" w:rsidR="001B0BE1" w:rsidRPr="001B0BE1" w:rsidRDefault="001B0BE1" w:rsidP="001B0BE1">
      <w:pPr>
        <w:pStyle w:val="ListBullet"/>
      </w:pPr>
      <w:r w:rsidRPr="001B0BE1">
        <w:rPr>
          <w:b/>
          <w:bCs/>
        </w:rPr>
        <w:t>(aa)</w:t>
      </w:r>
      <w:r w:rsidRPr="001B0BE1">
        <w:t xml:space="preserve"> a </w:t>
      </w:r>
      <w:r w:rsidRPr="001B0BE1">
        <w:rPr>
          <w:u w:val="single"/>
        </w:rPr>
        <w:t>list of the behavioral health services</w:t>
      </w:r>
      <w:r w:rsidRPr="001B0BE1">
        <w:t xml:space="preserve">, including services and treatment for substance use disorder and for autism spectrum disorder, available to children and adolescents under 22 years of </w:t>
      </w:r>
      <w:proofErr w:type="gramStart"/>
      <w:r w:rsidRPr="001B0BE1">
        <w:t>age;</w:t>
      </w:r>
      <w:proofErr w:type="gramEnd"/>
    </w:p>
    <w:p w14:paraId="5A7BD2B5" w14:textId="77777777" w:rsidR="001B0BE1" w:rsidRPr="001B0BE1" w:rsidRDefault="001B0BE1" w:rsidP="001B0BE1">
      <w:pPr>
        <w:pStyle w:val="ListBullet"/>
      </w:pPr>
      <w:r w:rsidRPr="001B0BE1">
        <w:rPr>
          <w:b/>
          <w:bCs/>
        </w:rPr>
        <w:t>(bb)</w:t>
      </w:r>
      <w:r w:rsidRPr="001B0BE1">
        <w:t xml:space="preserve"> a </w:t>
      </w:r>
      <w:r w:rsidRPr="001B0BE1">
        <w:rPr>
          <w:u w:val="single"/>
        </w:rPr>
        <w:t>list of common challenges that children, adolescents and families face in seeking behavioral health services</w:t>
      </w:r>
      <w:r w:rsidRPr="001B0BE1">
        <w:t xml:space="preserve"> including, but not limited to, challenges associated with program eligibility criteria, affordability and cost-sharing, insurance or state program denials, application processes and service authorization processes, staffing, wait times and </w:t>
      </w:r>
      <w:proofErr w:type="gramStart"/>
      <w:r w:rsidRPr="001B0BE1">
        <w:t>geography;</w:t>
      </w:r>
      <w:proofErr w:type="gramEnd"/>
      <w:r w:rsidRPr="001B0BE1">
        <w:t xml:space="preserve"> </w:t>
      </w:r>
    </w:p>
    <w:p w14:paraId="5B4F4F5B" w14:textId="77777777" w:rsidR="001B0BE1" w:rsidRPr="001B0BE1" w:rsidRDefault="001B0BE1" w:rsidP="001B0BE1">
      <w:pPr>
        <w:pStyle w:val="ListBullet"/>
      </w:pPr>
      <w:r w:rsidRPr="001B0BE1">
        <w:rPr>
          <w:b/>
          <w:bCs/>
        </w:rPr>
        <w:t>(cc)</w:t>
      </w:r>
      <w:r w:rsidRPr="001B0BE1">
        <w:t xml:space="preserve"> </w:t>
      </w:r>
      <w:r w:rsidRPr="001B0BE1">
        <w:rPr>
          <w:u w:val="single"/>
        </w:rPr>
        <w:t>recommended policies to address challenges</w:t>
      </w:r>
      <w:r w:rsidRPr="001B0BE1">
        <w:t xml:space="preserve"> identified under clause (bb) and for streamlining access to behavioral health services for children, adolescents and families including, but not limited to, adolescent continuing care inpatient and residential treatment </w:t>
      </w:r>
      <w:proofErr w:type="gramStart"/>
      <w:r w:rsidRPr="001B0BE1">
        <w:t>services;</w:t>
      </w:r>
      <w:proofErr w:type="gramEnd"/>
      <w:r w:rsidRPr="001B0BE1">
        <w:t xml:space="preserve">  </w:t>
      </w:r>
    </w:p>
    <w:p w14:paraId="0CA43B97" w14:textId="77777777" w:rsidR="001B0BE1" w:rsidRPr="001B0BE1" w:rsidRDefault="001B0BE1" w:rsidP="001B0BE1">
      <w:pPr>
        <w:pStyle w:val="ListBullet"/>
      </w:pPr>
      <w:r w:rsidRPr="001B0BE1">
        <w:rPr>
          <w:b/>
          <w:bCs/>
        </w:rPr>
        <w:t>(dd)</w:t>
      </w:r>
      <w:r w:rsidRPr="001B0BE1">
        <w:t xml:space="preserve"> a </w:t>
      </w:r>
      <w:r w:rsidRPr="001B0BE1">
        <w:rPr>
          <w:u w:val="single"/>
        </w:rPr>
        <w:t>review of state funding dedicated to behavioral health services for children</w:t>
      </w:r>
      <w:r w:rsidRPr="001B0BE1">
        <w:t xml:space="preserve"> across state agencies and MassHealth and an </w:t>
      </w:r>
      <w:r w:rsidRPr="001B0BE1">
        <w:rPr>
          <w:u w:val="single"/>
        </w:rPr>
        <w:t xml:space="preserve">examination of the impact of how such funding is used to maximize the delivery of services and available federal </w:t>
      </w:r>
      <w:proofErr w:type="gramStart"/>
      <w:r w:rsidRPr="001B0BE1">
        <w:rPr>
          <w:u w:val="single"/>
        </w:rPr>
        <w:t>resources</w:t>
      </w:r>
      <w:r w:rsidRPr="001B0BE1">
        <w:t>;</w:t>
      </w:r>
      <w:proofErr w:type="gramEnd"/>
    </w:p>
    <w:p w14:paraId="2860A937" w14:textId="77777777" w:rsidR="0019279A" w:rsidRDefault="0019279A" w:rsidP="00645118">
      <w:pPr>
        <w:pStyle w:val="ListBullet"/>
        <w:numPr>
          <w:ilvl w:val="0"/>
          <w:numId w:val="0"/>
        </w:numPr>
        <w:ind w:left="360" w:hanging="360"/>
      </w:pPr>
    </w:p>
    <w:p w14:paraId="1ECD4EF0" w14:textId="77777777" w:rsidR="0019279A" w:rsidRDefault="0019279A" w:rsidP="00273A42">
      <w:pPr>
        <w:pStyle w:val="ListBullet"/>
        <w:numPr>
          <w:ilvl w:val="0"/>
          <w:numId w:val="0"/>
        </w:numPr>
      </w:pPr>
    </w:p>
    <w:p w14:paraId="19274941" w14:textId="0D62C72A" w:rsidR="00AF50C2" w:rsidRPr="0019279A" w:rsidRDefault="00AF50C2" w:rsidP="00AF50C2">
      <w:pPr>
        <w:pStyle w:val="Heading1"/>
      </w:pPr>
      <w:r>
        <w:t xml:space="preserve">Slide </w:t>
      </w:r>
      <w:r w:rsidR="005433ED">
        <w:t>20</w:t>
      </w:r>
      <w:r>
        <w:t xml:space="preserve">: </w:t>
      </w:r>
      <w:r w:rsidR="001B0BE1">
        <w:t>Commission’s Charge (cont.)</w:t>
      </w:r>
    </w:p>
    <w:p w14:paraId="574F52C6" w14:textId="2CE1DFF1" w:rsidR="00AF50C2" w:rsidRDefault="00AF50C2" w:rsidP="00AF50C2">
      <w:pPr>
        <w:pStyle w:val="ListBullet"/>
        <w:numPr>
          <w:ilvl w:val="0"/>
          <w:numId w:val="0"/>
        </w:numPr>
      </w:pPr>
    </w:p>
    <w:p w14:paraId="6A1410A4" w14:textId="77777777" w:rsidR="00284AAA" w:rsidRDefault="00284AAA" w:rsidP="00AF50C2">
      <w:pPr>
        <w:pStyle w:val="ListBullet"/>
        <w:numPr>
          <w:ilvl w:val="0"/>
          <w:numId w:val="0"/>
        </w:numPr>
      </w:pPr>
    </w:p>
    <w:p w14:paraId="7665AFBD" w14:textId="77777777" w:rsidR="001B0BE1" w:rsidRPr="001B0BE1" w:rsidRDefault="001B0BE1" w:rsidP="001B0BE1">
      <w:pPr>
        <w:pStyle w:val="ListBullet"/>
      </w:pPr>
      <w:r w:rsidRPr="001B0BE1">
        <w:rPr>
          <w:b/>
          <w:bCs/>
        </w:rPr>
        <w:t>(ee)</w:t>
      </w:r>
      <w:r w:rsidRPr="001B0BE1">
        <w:t xml:space="preserve"> </w:t>
      </w:r>
      <w:r w:rsidRPr="001B0BE1">
        <w:rPr>
          <w:u w:val="single"/>
        </w:rPr>
        <w:t xml:space="preserve">analysis of the feasibility and effects of creating a single integrated children’s behavioral health </w:t>
      </w:r>
      <w:proofErr w:type="gramStart"/>
      <w:r w:rsidRPr="001B0BE1">
        <w:rPr>
          <w:u w:val="single"/>
        </w:rPr>
        <w:t>agency</w:t>
      </w:r>
      <w:r w:rsidRPr="001B0BE1">
        <w:t>;</w:t>
      </w:r>
      <w:proofErr w:type="gramEnd"/>
      <w:r w:rsidRPr="001B0BE1">
        <w:t xml:space="preserve"> </w:t>
      </w:r>
    </w:p>
    <w:p w14:paraId="3613EF87" w14:textId="77777777" w:rsidR="001B0BE1" w:rsidRPr="001B0BE1" w:rsidRDefault="001B0BE1" w:rsidP="001B0BE1">
      <w:pPr>
        <w:pStyle w:val="ListBullet"/>
      </w:pPr>
      <w:r w:rsidRPr="001B0BE1">
        <w:rPr>
          <w:b/>
          <w:bCs/>
        </w:rPr>
        <w:t>(ff)</w:t>
      </w:r>
      <w:r w:rsidRPr="001B0BE1">
        <w:t xml:space="preserve"> a </w:t>
      </w:r>
      <w:r w:rsidRPr="001B0BE1">
        <w:rPr>
          <w:u w:val="single"/>
        </w:rPr>
        <w:t>3-year strategic plan</w:t>
      </w:r>
      <w:r w:rsidRPr="001B0BE1">
        <w:t xml:space="preserve"> for the delivery of behavioral health services for children and families that </w:t>
      </w:r>
      <w:proofErr w:type="gramStart"/>
      <w:r w:rsidRPr="001B0BE1">
        <w:t>considers</w:t>
      </w:r>
      <w:proofErr w:type="gramEnd"/>
      <w:r w:rsidRPr="001B0BE1">
        <w:t xml:space="preserve"> all providers and payers; and  </w:t>
      </w:r>
    </w:p>
    <w:p w14:paraId="35D8F046" w14:textId="77777777" w:rsidR="001B0BE1" w:rsidRPr="001B0BE1" w:rsidRDefault="001B0BE1" w:rsidP="001B0BE1">
      <w:pPr>
        <w:pStyle w:val="ListBullet"/>
      </w:pPr>
      <w:r w:rsidRPr="001B0BE1">
        <w:rPr>
          <w:b/>
          <w:bCs/>
        </w:rPr>
        <w:t>(gg)</w:t>
      </w:r>
      <w:r w:rsidRPr="001B0BE1">
        <w:t xml:space="preserve"> any matters deemed relevant by the commission</w:t>
      </w:r>
    </w:p>
    <w:p w14:paraId="2C5BF60A" w14:textId="77777777" w:rsidR="005433ED" w:rsidRDefault="005433ED" w:rsidP="005433ED">
      <w:pPr>
        <w:pStyle w:val="ListBullet"/>
        <w:numPr>
          <w:ilvl w:val="0"/>
          <w:numId w:val="0"/>
        </w:numPr>
        <w:rPr>
          <w:b/>
          <w:bCs/>
          <w:u w:val="single"/>
        </w:rPr>
      </w:pPr>
    </w:p>
    <w:p w14:paraId="4F07E08C" w14:textId="77777777" w:rsidR="005433ED" w:rsidRDefault="005433ED" w:rsidP="005433ED">
      <w:pPr>
        <w:pStyle w:val="ListBullet"/>
        <w:numPr>
          <w:ilvl w:val="0"/>
          <w:numId w:val="0"/>
        </w:numPr>
        <w:rPr>
          <w:b/>
          <w:bCs/>
          <w:u w:val="single"/>
        </w:rPr>
      </w:pPr>
    </w:p>
    <w:p w14:paraId="5E868C4A" w14:textId="5EFA9A8C" w:rsidR="001B0BE1" w:rsidRPr="001B0BE1" w:rsidRDefault="001B0BE1" w:rsidP="005433ED">
      <w:pPr>
        <w:pStyle w:val="ListBullet"/>
        <w:numPr>
          <w:ilvl w:val="0"/>
          <w:numId w:val="0"/>
        </w:numPr>
      </w:pPr>
      <w:r w:rsidRPr="001B0BE1">
        <w:rPr>
          <w:b/>
          <w:bCs/>
          <w:u w:val="single"/>
        </w:rPr>
        <w:t>Report</w:t>
      </w:r>
    </w:p>
    <w:p w14:paraId="6AC0CB12" w14:textId="77777777" w:rsidR="001B0BE1" w:rsidRPr="001B0BE1" w:rsidRDefault="001B0BE1" w:rsidP="001B0BE1">
      <w:pPr>
        <w:pStyle w:val="ListBullet"/>
      </w:pPr>
      <w:r w:rsidRPr="001B0BE1">
        <w:t>Not later than June 30, 2026, the Commission shall submit its report to the Joint Committee on Mental Health, Substance Use and Recovery, the Joint Committee on Children, Families and Persons with Disabilities, the Joint Committee on Health Care Financing, and the Senate and House Committees on Ways and Means.</w:t>
      </w:r>
    </w:p>
    <w:p w14:paraId="612F0EED" w14:textId="77777777" w:rsidR="001B0BE1" w:rsidRDefault="001B0BE1" w:rsidP="00AF50C2">
      <w:pPr>
        <w:pStyle w:val="ListBullet"/>
        <w:numPr>
          <w:ilvl w:val="0"/>
          <w:numId w:val="0"/>
        </w:numPr>
      </w:pPr>
    </w:p>
    <w:p w14:paraId="11A1AA75" w14:textId="77777777" w:rsidR="00284AAA" w:rsidRDefault="00284AAA" w:rsidP="00AF50C2">
      <w:pPr>
        <w:pStyle w:val="ListBullet"/>
        <w:numPr>
          <w:ilvl w:val="0"/>
          <w:numId w:val="0"/>
        </w:numPr>
      </w:pPr>
    </w:p>
    <w:p w14:paraId="59C3CB6B" w14:textId="22EB8E21" w:rsidR="00645118" w:rsidRPr="0019279A" w:rsidRDefault="00645118" w:rsidP="00645118">
      <w:pPr>
        <w:pStyle w:val="Heading1"/>
      </w:pPr>
      <w:r>
        <w:t xml:space="preserve">Slide </w:t>
      </w:r>
      <w:r w:rsidR="008F2062">
        <w:t>21</w:t>
      </w:r>
      <w:r>
        <w:t xml:space="preserve">: </w:t>
      </w:r>
      <w:r w:rsidR="008E76F2">
        <w:t>Review of Key Challenges (bb)</w:t>
      </w:r>
    </w:p>
    <w:p w14:paraId="475F9B6B" w14:textId="77777777" w:rsidR="00645118" w:rsidRDefault="00645118" w:rsidP="00645118">
      <w:pPr>
        <w:pStyle w:val="ListBullet"/>
        <w:numPr>
          <w:ilvl w:val="0"/>
          <w:numId w:val="0"/>
        </w:numPr>
      </w:pPr>
    </w:p>
    <w:p w14:paraId="1F7BB659" w14:textId="77777777" w:rsidR="00645118" w:rsidRDefault="00645118" w:rsidP="00645118">
      <w:pPr>
        <w:pStyle w:val="ListBullet"/>
        <w:numPr>
          <w:ilvl w:val="0"/>
          <w:numId w:val="0"/>
        </w:numPr>
      </w:pPr>
    </w:p>
    <w:p w14:paraId="215BF4D3" w14:textId="77777777" w:rsidR="008E76F2" w:rsidRPr="008E76F2" w:rsidRDefault="008E76F2" w:rsidP="008E76F2">
      <w:pPr>
        <w:pStyle w:val="ListBullet"/>
        <w:numPr>
          <w:ilvl w:val="0"/>
          <w:numId w:val="0"/>
        </w:numPr>
        <w:ind w:left="360" w:hanging="360"/>
      </w:pPr>
      <w:r w:rsidRPr="008E76F2">
        <w:rPr>
          <w:b/>
          <w:bCs/>
        </w:rPr>
        <w:t>Access, Entry, &amp; Navigation</w:t>
      </w:r>
    </w:p>
    <w:p w14:paraId="5FCC0257" w14:textId="77777777" w:rsidR="008E76F2" w:rsidRPr="008E76F2" w:rsidRDefault="008E76F2" w:rsidP="008E76F2">
      <w:pPr>
        <w:pStyle w:val="ListBullet"/>
        <w:numPr>
          <w:ilvl w:val="0"/>
          <w:numId w:val="122"/>
        </w:numPr>
      </w:pPr>
      <w:r w:rsidRPr="008E76F2">
        <w:t>No clear starting place; inconsistent entry, referral, and intake pathways </w:t>
      </w:r>
    </w:p>
    <w:p w14:paraId="3082AC95" w14:textId="77777777" w:rsidR="008E76F2" w:rsidRPr="008E76F2" w:rsidRDefault="008E76F2" w:rsidP="008E76F2">
      <w:pPr>
        <w:pStyle w:val="ListBullet"/>
        <w:numPr>
          <w:ilvl w:val="0"/>
          <w:numId w:val="122"/>
        </w:numPr>
      </w:pPr>
      <w:r w:rsidRPr="008E76F2">
        <w:t>Families lack clear information on services, roles, and eligibility </w:t>
      </w:r>
    </w:p>
    <w:p w14:paraId="202395F7" w14:textId="77777777" w:rsidR="008E76F2" w:rsidRPr="008E76F2" w:rsidRDefault="008E76F2" w:rsidP="008E76F2">
      <w:pPr>
        <w:pStyle w:val="ListBullet"/>
        <w:numPr>
          <w:ilvl w:val="0"/>
          <w:numId w:val="122"/>
        </w:numPr>
      </w:pPr>
      <w:r w:rsidRPr="008E76F2">
        <w:t>Caregiver burden + barriers from requirements, hours, transportation, transitions </w:t>
      </w:r>
    </w:p>
    <w:p w14:paraId="58D47E79" w14:textId="77777777" w:rsidR="008E76F2" w:rsidRDefault="008E76F2" w:rsidP="00645118">
      <w:pPr>
        <w:pStyle w:val="ListBullet"/>
        <w:numPr>
          <w:ilvl w:val="0"/>
          <w:numId w:val="0"/>
        </w:numPr>
      </w:pPr>
    </w:p>
    <w:p w14:paraId="18E716F4" w14:textId="77777777" w:rsidR="008E76F2" w:rsidRPr="008E76F2" w:rsidRDefault="008E76F2" w:rsidP="008E76F2">
      <w:pPr>
        <w:pStyle w:val="ListBullet"/>
        <w:numPr>
          <w:ilvl w:val="0"/>
          <w:numId w:val="0"/>
        </w:numPr>
        <w:ind w:left="360" w:hanging="360"/>
      </w:pPr>
      <w:r w:rsidRPr="008E76F2">
        <w:rPr>
          <w:b/>
          <w:bCs/>
        </w:rPr>
        <w:t>Coverage, Affordability, Admin Barriers &amp; Financing/Sustainability</w:t>
      </w:r>
      <w:r w:rsidRPr="008E76F2">
        <w:t> </w:t>
      </w:r>
    </w:p>
    <w:p w14:paraId="74685692" w14:textId="77777777" w:rsidR="008E76F2" w:rsidRPr="008E76F2" w:rsidRDefault="008E76F2" w:rsidP="008E76F2">
      <w:pPr>
        <w:pStyle w:val="ListBullet"/>
        <w:numPr>
          <w:ilvl w:val="0"/>
          <w:numId w:val="122"/>
        </w:numPr>
      </w:pPr>
      <w:r w:rsidRPr="008E76F2">
        <w:t>Coverage gaps/denials, cost-sharing, reimbursement issues block access </w:t>
      </w:r>
    </w:p>
    <w:p w14:paraId="61CE0743" w14:textId="77777777" w:rsidR="008E76F2" w:rsidRPr="008E76F2" w:rsidRDefault="008E76F2" w:rsidP="008E76F2">
      <w:pPr>
        <w:pStyle w:val="ListBullet"/>
        <w:numPr>
          <w:ilvl w:val="0"/>
          <w:numId w:val="122"/>
        </w:numPr>
      </w:pPr>
      <w:r w:rsidRPr="008E76F2">
        <w:t>Admin complexity (eligibility, auth, billing) delays care </w:t>
      </w:r>
    </w:p>
    <w:p w14:paraId="37F988A8" w14:textId="77777777" w:rsidR="008E76F2" w:rsidRPr="008E76F2" w:rsidRDefault="008E76F2" w:rsidP="008E76F2">
      <w:pPr>
        <w:pStyle w:val="ListBullet"/>
        <w:numPr>
          <w:ilvl w:val="0"/>
          <w:numId w:val="122"/>
        </w:numPr>
      </w:pPr>
      <w:r w:rsidRPr="008E76F2">
        <w:t>Financing/payment rules (rates, grants) affect sustainability and provider participation </w:t>
      </w:r>
    </w:p>
    <w:p w14:paraId="37F1C6F8" w14:textId="77777777" w:rsidR="008E76F2" w:rsidRDefault="008E76F2" w:rsidP="00645118">
      <w:pPr>
        <w:pStyle w:val="ListBullet"/>
        <w:numPr>
          <w:ilvl w:val="0"/>
          <w:numId w:val="0"/>
        </w:numPr>
      </w:pPr>
    </w:p>
    <w:p w14:paraId="2BA18545" w14:textId="77777777" w:rsidR="008E76F2" w:rsidRPr="008E76F2" w:rsidRDefault="008E76F2" w:rsidP="008E76F2">
      <w:pPr>
        <w:pStyle w:val="ListBullet"/>
        <w:numPr>
          <w:ilvl w:val="0"/>
          <w:numId w:val="0"/>
        </w:numPr>
        <w:ind w:left="360" w:hanging="360"/>
      </w:pPr>
      <w:r w:rsidRPr="008E76F2">
        <w:rPr>
          <w:b/>
          <w:bCs/>
        </w:rPr>
        <w:t>Equity &amp; Population-Specific Gaps</w:t>
      </w:r>
    </w:p>
    <w:p w14:paraId="6E826EA5" w14:textId="77777777" w:rsidR="008E76F2" w:rsidRPr="008E76F2" w:rsidRDefault="008E76F2" w:rsidP="008E76F2">
      <w:pPr>
        <w:pStyle w:val="ListBullet"/>
        <w:numPr>
          <w:ilvl w:val="0"/>
          <w:numId w:val="122"/>
        </w:numPr>
      </w:pPr>
      <w:r w:rsidRPr="008E76F2">
        <w:t>Persistent inequities by race, language, geography, income, disability, identity </w:t>
      </w:r>
    </w:p>
    <w:p w14:paraId="1CDBB431" w14:textId="77777777" w:rsidR="008E76F2" w:rsidRPr="008E76F2" w:rsidRDefault="008E76F2" w:rsidP="008E76F2">
      <w:pPr>
        <w:pStyle w:val="ListBullet"/>
        <w:numPr>
          <w:ilvl w:val="0"/>
          <w:numId w:val="122"/>
        </w:numPr>
      </w:pPr>
      <w:r w:rsidRPr="008E76F2">
        <w:t>Insufficient language access and culturally responsive care </w:t>
      </w:r>
    </w:p>
    <w:p w14:paraId="339C8635" w14:textId="77777777" w:rsidR="008E76F2" w:rsidRPr="008E76F2" w:rsidRDefault="008E76F2" w:rsidP="008E76F2">
      <w:pPr>
        <w:pStyle w:val="ListBullet"/>
        <w:numPr>
          <w:ilvl w:val="0"/>
          <w:numId w:val="122"/>
        </w:numPr>
      </w:pPr>
      <w:r w:rsidRPr="008E76F2">
        <w:t>Systems don’t fit high-need groups (ASD/DD, medical complexity, DCF/</w:t>
      </w:r>
      <w:proofErr w:type="gramStart"/>
      <w:r w:rsidRPr="008E76F2">
        <w:t>homelessness;</w:t>
      </w:r>
      <w:proofErr w:type="gramEnd"/>
      <w:r w:rsidRPr="008E76F2">
        <w:t xml:space="preserve"> ACEs) </w:t>
      </w:r>
    </w:p>
    <w:p w14:paraId="3C461C87" w14:textId="77777777" w:rsidR="008E76F2" w:rsidRDefault="008E76F2" w:rsidP="00645118">
      <w:pPr>
        <w:pStyle w:val="ListBullet"/>
        <w:numPr>
          <w:ilvl w:val="0"/>
          <w:numId w:val="0"/>
        </w:numPr>
      </w:pPr>
    </w:p>
    <w:p w14:paraId="3C30EBCE" w14:textId="77777777" w:rsidR="008E76F2" w:rsidRPr="008E76F2" w:rsidRDefault="008E76F2" w:rsidP="008E76F2">
      <w:pPr>
        <w:pStyle w:val="ListBullet"/>
        <w:numPr>
          <w:ilvl w:val="0"/>
          <w:numId w:val="0"/>
        </w:numPr>
        <w:ind w:left="360" w:hanging="360"/>
      </w:pPr>
      <w:r w:rsidRPr="008E76F2">
        <w:rPr>
          <w:b/>
          <w:bCs/>
        </w:rPr>
        <w:t>Workforce Capacity, Stability &amp; Training</w:t>
      </w:r>
      <w:r w:rsidRPr="008E76F2">
        <w:t> </w:t>
      </w:r>
    </w:p>
    <w:p w14:paraId="3BD32397" w14:textId="77777777" w:rsidR="008E76F2" w:rsidRPr="008E76F2" w:rsidRDefault="008E76F2" w:rsidP="008E76F2">
      <w:pPr>
        <w:pStyle w:val="ListBullet"/>
        <w:numPr>
          <w:ilvl w:val="0"/>
          <w:numId w:val="122"/>
        </w:numPr>
      </w:pPr>
      <w:r w:rsidRPr="008E76F2">
        <w:t>Shortages and closures reduce availability and continuity </w:t>
      </w:r>
    </w:p>
    <w:p w14:paraId="2E0924F5" w14:textId="77777777" w:rsidR="008E76F2" w:rsidRPr="008E76F2" w:rsidRDefault="008E76F2" w:rsidP="008E76F2">
      <w:pPr>
        <w:pStyle w:val="ListBullet"/>
        <w:numPr>
          <w:ilvl w:val="0"/>
          <w:numId w:val="122"/>
        </w:numPr>
      </w:pPr>
      <w:r w:rsidRPr="008E76F2">
        <w:t>Turnover (wages, burnout, competition) undermines stability and responsiveness </w:t>
      </w:r>
    </w:p>
    <w:p w14:paraId="2FDBA153" w14:textId="77777777" w:rsidR="008E76F2" w:rsidRPr="008E76F2" w:rsidRDefault="008E76F2" w:rsidP="008E76F2">
      <w:pPr>
        <w:pStyle w:val="ListBullet"/>
        <w:numPr>
          <w:ilvl w:val="0"/>
          <w:numId w:val="122"/>
        </w:numPr>
      </w:pPr>
      <w:r w:rsidRPr="008E76F2">
        <w:t>Training gaps + lack of diverse/bilingual workforce limits appropriate care (ASD/</w:t>
      </w:r>
      <w:proofErr w:type="spellStart"/>
      <w:r w:rsidRPr="008E76F2">
        <w:t>IECMH</w:t>
      </w:r>
      <w:proofErr w:type="spellEnd"/>
      <w:r w:rsidRPr="008E76F2">
        <w:t>) </w:t>
      </w:r>
    </w:p>
    <w:p w14:paraId="5DEA72C2" w14:textId="77777777" w:rsidR="008E76F2" w:rsidRDefault="008E76F2" w:rsidP="00645118">
      <w:pPr>
        <w:pStyle w:val="ListBullet"/>
        <w:numPr>
          <w:ilvl w:val="0"/>
          <w:numId w:val="0"/>
        </w:numPr>
      </w:pPr>
    </w:p>
    <w:p w14:paraId="68D639A8" w14:textId="77777777" w:rsidR="008E76F2" w:rsidRPr="008E76F2" w:rsidRDefault="008E76F2" w:rsidP="008E76F2">
      <w:pPr>
        <w:pStyle w:val="ListBullet"/>
        <w:numPr>
          <w:ilvl w:val="0"/>
          <w:numId w:val="0"/>
        </w:numPr>
        <w:ind w:left="360" w:hanging="360"/>
      </w:pPr>
      <w:r w:rsidRPr="008E76F2">
        <w:rPr>
          <w:b/>
          <w:bCs/>
        </w:rPr>
        <w:t>System Design, Fragmentation &amp; Coordination</w:t>
      </w:r>
      <w:r w:rsidRPr="008E76F2">
        <w:t> </w:t>
      </w:r>
    </w:p>
    <w:p w14:paraId="7D6ED352" w14:textId="77777777" w:rsidR="008E76F2" w:rsidRPr="008E76F2" w:rsidRDefault="008E76F2" w:rsidP="008E76F2">
      <w:pPr>
        <w:pStyle w:val="ListBullet"/>
        <w:numPr>
          <w:ilvl w:val="0"/>
          <w:numId w:val="122"/>
        </w:numPr>
      </w:pPr>
      <w:r w:rsidRPr="008E76F2">
        <w:t>Multiple agencies/payors with limited coordination and accountability </w:t>
      </w:r>
    </w:p>
    <w:p w14:paraId="1FADE335" w14:textId="77777777" w:rsidR="008E76F2" w:rsidRPr="008E76F2" w:rsidRDefault="008E76F2" w:rsidP="008E76F2">
      <w:pPr>
        <w:pStyle w:val="ListBullet"/>
        <w:numPr>
          <w:ilvl w:val="0"/>
          <w:numId w:val="122"/>
        </w:numPr>
      </w:pPr>
      <w:r w:rsidRPr="008E76F2">
        <w:t>Inconsistent care coordination processes create gaps and duplication </w:t>
      </w:r>
    </w:p>
    <w:p w14:paraId="6CF229D0" w14:textId="77777777" w:rsidR="008E76F2" w:rsidRPr="008E76F2" w:rsidRDefault="008E76F2" w:rsidP="008E76F2">
      <w:pPr>
        <w:pStyle w:val="ListBullet"/>
        <w:numPr>
          <w:ilvl w:val="0"/>
          <w:numId w:val="122"/>
        </w:numPr>
      </w:pPr>
      <w:r w:rsidRPr="008E76F2">
        <w:t>Limited cross-system integration; unclear roles/leadership (incl. ASD coordination) </w:t>
      </w:r>
    </w:p>
    <w:p w14:paraId="477BF7F4" w14:textId="77777777" w:rsidR="008E76F2" w:rsidRDefault="008E76F2" w:rsidP="00645118">
      <w:pPr>
        <w:pStyle w:val="ListBullet"/>
        <w:numPr>
          <w:ilvl w:val="0"/>
          <w:numId w:val="0"/>
        </w:numPr>
      </w:pPr>
    </w:p>
    <w:p w14:paraId="0A933629" w14:textId="77777777" w:rsidR="008E76F2" w:rsidRPr="008E76F2" w:rsidRDefault="008E76F2" w:rsidP="008E76F2">
      <w:pPr>
        <w:pStyle w:val="ListBullet"/>
        <w:numPr>
          <w:ilvl w:val="0"/>
          <w:numId w:val="0"/>
        </w:numPr>
        <w:ind w:left="360" w:hanging="360"/>
      </w:pPr>
      <w:r w:rsidRPr="008E76F2">
        <w:rPr>
          <w:b/>
          <w:bCs/>
        </w:rPr>
        <w:t>Service Capacity, Wait Times &amp; Crisis Dependence</w:t>
      </w:r>
      <w:r w:rsidRPr="008E76F2">
        <w:t> </w:t>
      </w:r>
    </w:p>
    <w:p w14:paraId="4C917B77" w14:textId="77777777" w:rsidR="008E76F2" w:rsidRPr="008E76F2" w:rsidRDefault="008E76F2" w:rsidP="008E76F2">
      <w:pPr>
        <w:pStyle w:val="ListBullet"/>
        <w:numPr>
          <w:ilvl w:val="0"/>
          <w:numId w:val="122"/>
        </w:numPr>
      </w:pPr>
      <w:r w:rsidRPr="008E76F2">
        <w:t>Demand exceeds capacity across community and inpatient settings </w:t>
      </w:r>
    </w:p>
    <w:p w14:paraId="043A6365" w14:textId="77777777" w:rsidR="008E76F2" w:rsidRPr="008E76F2" w:rsidRDefault="008E76F2" w:rsidP="008E76F2">
      <w:pPr>
        <w:pStyle w:val="ListBullet"/>
        <w:numPr>
          <w:ilvl w:val="0"/>
          <w:numId w:val="122"/>
        </w:numPr>
      </w:pPr>
      <w:r w:rsidRPr="008E76F2">
        <w:t>Long waits and evaluation backlogs delay diagnosis and treatment </w:t>
      </w:r>
    </w:p>
    <w:p w14:paraId="4F03C107" w14:textId="77777777" w:rsidR="008E76F2" w:rsidRPr="008E76F2" w:rsidRDefault="008E76F2" w:rsidP="008E76F2">
      <w:pPr>
        <w:pStyle w:val="ListBullet"/>
        <w:numPr>
          <w:ilvl w:val="0"/>
          <w:numId w:val="122"/>
        </w:numPr>
      </w:pPr>
      <w:r w:rsidRPr="008E76F2">
        <w:t>Limited community options drive ED use and boarding (beds/workforce/step-down limits; acuity) </w:t>
      </w:r>
    </w:p>
    <w:p w14:paraId="6375BE1A" w14:textId="77777777" w:rsidR="008E76F2" w:rsidRDefault="008E76F2" w:rsidP="00645118">
      <w:pPr>
        <w:pStyle w:val="ListBullet"/>
        <w:numPr>
          <w:ilvl w:val="0"/>
          <w:numId w:val="0"/>
        </w:numPr>
      </w:pPr>
    </w:p>
    <w:p w14:paraId="1348CDBA" w14:textId="77777777" w:rsidR="008E76F2" w:rsidRDefault="008E76F2" w:rsidP="00645118">
      <w:pPr>
        <w:pStyle w:val="ListBullet"/>
        <w:numPr>
          <w:ilvl w:val="0"/>
          <w:numId w:val="0"/>
        </w:numPr>
      </w:pPr>
    </w:p>
    <w:p w14:paraId="2C3156F0" w14:textId="77777777" w:rsidR="00645118" w:rsidRDefault="00645118" w:rsidP="00645118">
      <w:pPr>
        <w:pStyle w:val="ListBullet"/>
        <w:numPr>
          <w:ilvl w:val="0"/>
          <w:numId w:val="0"/>
        </w:numPr>
      </w:pPr>
    </w:p>
    <w:p w14:paraId="0FAF6634" w14:textId="3C58498C" w:rsidR="00645118" w:rsidRPr="0019279A" w:rsidRDefault="00645118" w:rsidP="00645118">
      <w:pPr>
        <w:pStyle w:val="Heading1"/>
      </w:pPr>
      <w:r>
        <w:t xml:space="preserve">Slide </w:t>
      </w:r>
      <w:r w:rsidR="004A1816">
        <w:t>22</w:t>
      </w:r>
      <w:r>
        <w:t xml:space="preserve">: </w:t>
      </w:r>
      <w:r w:rsidR="00A16D08" w:rsidRPr="00A16D08">
        <w:t>Work</w:t>
      </w:r>
      <w:r w:rsidR="004B1B5C">
        <w:t>g</w:t>
      </w:r>
      <w:r w:rsidR="00A16D08" w:rsidRPr="00A16D08">
        <w:t>roup</w:t>
      </w:r>
      <w:r w:rsidR="004B1B5C">
        <w:t>s</w:t>
      </w:r>
      <w:r w:rsidR="00A16D08" w:rsidRPr="00A16D08">
        <w:t xml:space="preserve"> &amp;</w:t>
      </w:r>
      <w:r w:rsidR="004B1B5C">
        <w:t xml:space="preserve"> </w:t>
      </w:r>
      <w:r w:rsidR="00A16D08" w:rsidRPr="00A16D08">
        <w:t>Propos</w:t>
      </w:r>
      <w:r w:rsidR="004B1B5C">
        <w:t>ed Action Pla</w:t>
      </w:r>
      <w:r w:rsidR="00A16D08" w:rsidRPr="00A16D08">
        <w:t>n</w:t>
      </w:r>
    </w:p>
    <w:p w14:paraId="56F09894" w14:textId="77777777" w:rsidR="00645118" w:rsidRDefault="00645118" w:rsidP="00645118">
      <w:pPr>
        <w:pStyle w:val="ListBullet"/>
        <w:numPr>
          <w:ilvl w:val="0"/>
          <w:numId w:val="0"/>
        </w:numPr>
      </w:pPr>
    </w:p>
    <w:p w14:paraId="0027BDF7" w14:textId="0AAA49C2" w:rsidR="00645118" w:rsidRDefault="00645118" w:rsidP="00645118">
      <w:pPr>
        <w:pStyle w:val="ListBullet"/>
        <w:numPr>
          <w:ilvl w:val="0"/>
          <w:numId w:val="0"/>
        </w:numPr>
      </w:pPr>
    </w:p>
    <w:p w14:paraId="565D5017" w14:textId="497990FD" w:rsidR="00A16D08" w:rsidRPr="00A16D08" w:rsidRDefault="00A16D08" w:rsidP="00A16D08">
      <w:pPr>
        <w:pStyle w:val="ListBullet"/>
        <w:numPr>
          <w:ilvl w:val="0"/>
          <w:numId w:val="0"/>
        </w:numPr>
        <w:ind w:left="360" w:hanging="360"/>
      </w:pPr>
      <w:r w:rsidRPr="00A16D08">
        <w:rPr>
          <w:u w:val="single"/>
        </w:rPr>
        <w:t>Work</w:t>
      </w:r>
      <w:r w:rsidR="00835A0E">
        <w:rPr>
          <w:u w:val="single"/>
        </w:rPr>
        <w:t>g</w:t>
      </w:r>
      <w:r w:rsidRPr="00A16D08">
        <w:rPr>
          <w:u w:val="single"/>
        </w:rPr>
        <w:t xml:space="preserve">roups </w:t>
      </w:r>
    </w:p>
    <w:p w14:paraId="2C8A1F30" w14:textId="77777777" w:rsidR="00A16D08" w:rsidRPr="00A16D08" w:rsidRDefault="00A16D08" w:rsidP="00A16D08">
      <w:pPr>
        <w:pStyle w:val="ListBullet"/>
        <w:numPr>
          <w:ilvl w:val="0"/>
          <w:numId w:val="0"/>
        </w:numPr>
        <w:ind w:left="360"/>
      </w:pPr>
    </w:p>
    <w:p w14:paraId="54D67033" w14:textId="73F9A716" w:rsidR="00A16D08" w:rsidRPr="00A16D08" w:rsidRDefault="00A16D08" w:rsidP="00A16D08">
      <w:pPr>
        <w:pStyle w:val="ListBullet"/>
        <w:numPr>
          <w:ilvl w:val="0"/>
          <w:numId w:val="134"/>
        </w:numPr>
      </w:pPr>
      <w:r w:rsidRPr="00A16D08">
        <w:rPr>
          <w:b/>
          <w:bCs/>
        </w:rPr>
        <w:t xml:space="preserve">Landscape and Funding </w:t>
      </w:r>
      <w:r w:rsidRPr="00A16D08">
        <w:t xml:space="preserve">– charges (aa) &amp; (dd); initial presentation 1/21 </w:t>
      </w:r>
    </w:p>
    <w:p w14:paraId="419B394E" w14:textId="0B17F937" w:rsidR="00A16D08" w:rsidRPr="00A16D08" w:rsidRDefault="00A16D08" w:rsidP="00A16D08">
      <w:pPr>
        <w:pStyle w:val="ListBullet"/>
        <w:numPr>
          <w:ilvl w:val="0"/>
          <w:numId w:val="134"/>
        </w:numPr>
      </w:pPr>
      <w:r w:rsidRPr="00A16D08">
        <w:rPr>
          <w:b/>
          <w:bCs/>
        </w:rPr>
        <w:t xml:space="preserve">Challenges &amp; Policy Recommendations </w:t>
      </w:r>
      <w:r w:rsidRPr="00A16D08">
        <w:t>–</w:t>
      </w:r>
      <w:r w:rsidRPr="00A16D08">
        <w:rPr>
          <w:b/>
          <w:bCs/>
        </w:rPr>
        <w:t xml:space="preserve"> </w:t>
      </w:r>
      <w:r w:rsidRPr="00A16D08">
        <w:t>charges (bb) &amp; (cc); initial presentation 2/</w:t>
      </w:r>
      <w:r w:rsidR="00F70BF2">
        <w:t>25</w:t>
      </w:r>
    </w:p>
    <w:p w14:paraId="7AF24AEF" w14:textId="57205281" w:rsidR="00A16D08" w:rsidRPr="00A16D08" w:rsidRDefault="00A16D08" w:rsidP="00A16D08">
      <w:pPr>
        <w:pStyle w:val="ListBullet"/>
        <w:numPr>
          <w:ilvl w:val="0"/>
          <w:numId w:val="134"/>
        </w:numPr>
      </w:pPr>
      <w:r w:rsidRPr="00A16D08">
        <w:rPr>
          <w:b/>
          <w:bCs/>
        </w:rPr>
        <w:t xml:space="preserve">Strategic Plan &amp; Feasibility </w:t>
      </w:r>
      <w:r w:rsidRPr="00A16D08">
        <w:t>– charge (ee); initial presentation 3/1</w:t>
      </w:r>
      <w:r w:rsidR="00F70BF2">
        <w:t>8</w:t>
      </w:r>
    </w:p>
    <w:p w14:paraId="3B59A2A2" w14:textId="77777777" w:rsidR="00645118" w:rsidRDefault="00645118" w:rsidP="00645118">
      <w:pPr>
        <w:pStyle w:val="ListBullet"/>
        <w:numPr>
          <w:ilvl w:val="0"/>
          <w:numId w:val="0"/>
        </w:numPr>
      </w:pPr>
    </w:p>
    <w:p w14:paraId="20A399C7" w14:textId="550E6A86" w:rsidR="00A16D08" w:rsidRDefault="00A16D08" w:rsidP="00A16D08">
      <w:pPr>
        <w:pStyle w:val="ListBullet"/>
        <w:numPr>
          <w:ilvl w:val="0"/>
          <w:numId w:val="0"/>
        </w:numPr>
        <w:ind w:left="360" w:hanging="360"/>
        <w:rPr>
          <w:u w:val="single"/>
        </w:rPr>
      </w:pPr>
      <w:proofErr w:type="spellStart"/>
      <w:r w:rsidRPr="00A16D08">
        <w:rPr>
          <w:u w:val="single"/>
        </w:rPr>
        <w:t>Work</w:t>
      </w:r>
      <w:r w:rsidR="00B26B24">
        <w:rPr>
          <w:u w:val="single"/>
        </w:rPr>
        <w:t>g</w:t>
      </w:r>
      <w:r w:rsidRPr="00A16D08">
        <w:rPr>
          <w:u w:val="single"/>
        </w:rPr>
        <w:t>roups’</w:t>
      </w:r>
      <w:proofErr w:type="spellEnd"/>
      <w:r w:rsidRPr="00A16D08">
        <w:rPr>
          <w:u w:val="single"/>
        </w:rPr>
        <w:t xml:space="preserve"> Action</w:t>
      </w:r>
      <w:r w:rsidR="00B26B24">
        <w:rPr>
          <w:u w:val="single"/>
        </w:rPr>
        <w:t xml:space="preserve"> Plan</w:t>
      </w:r>
    </w:p>
    <w:p w14:paraId="271F7456" w14:textId="77777777" w:rsidR="00A16D08" w:rsidRPr="00A16D08" w:rsidRDefault="00A16D08" w:rsidP="00A16D08">
      <w:pPr>
        <w:pStyle w:val="ListBullet"/>
        <w:numPr>
          <w:ilvl w:val="0"/>
          <w:numId w:val="0"/>
        </w:numPr>
        <w:ind w:left="360" w:hanging="360"/>
      </w:pPr>
    </w:p>
    <w:p w14:paraId="3F4F257C" w14:textId="77777777" w:rsidR="00A16D08" w:rsidRPr="00A16D08" w:rsidRDefault="00A16D08" w:rsidP="00A16D08">
      <w:pPr>
        <w:pStyle w:val="ListBullet"/>
        <w:numPr>
          <w:ilvl w:val="0"/>
          <w:numId w:val="135"/>
        </w:numPr>
      </w:pPr>
      <w:r w:rsidRPr="00A16D08">
        <w:t>Work will build upon previously completed work and best practice recommendations</w:t>
      </w:r>
    </w:p>
    <w:p w14:paraId="5A5DD6BE" w14:textId="77777777" w:rsidR="00A16D08" w:rsidRPr="00A16D08" w:rsidRDefault="00A16D08" w:rsidP="00A16D08">
      <w:pPr>
        <w:pStyle w:val="ListBullet"/>
        <w:numPr>
          <w:ilvl w:val="0"/>
          <w:numId w:val="135"/>
        </w:numPr>
      </w:pPr>
      <w:r w:rsidRPr="00A16D08">
        <w:t>Presentation at designated meeting to present additional resources, surface initial insights related to recommended paths forward, and provide space for entire Special Commission feedback and discussion</w:t>
      </w:r>
    </w:p>
    <w:p w14:paraId="5D0428EA" w14:textId="77777777" w:rsidR="00A16D08" w:rsidRPr="00A16D08" w:rsidRDefault="00A16D08" w:rsidP="00A16D08">
      <w:pPr>
        <w:pStyle w:val="ListBullet"/>
        <w:numPr>
          <w:ilvl w:val="0"/>
          <w:numId w:val="135"/>
        </w:numPr>
      </w:pPr>
      <w:r w:rsidRPr="00A16D08">
        <w:t>Refine findings based on presentation feedback for further presentations and/or submission to final report due in June</w:t>
      </w:r>
    </w:p>
    <w:p w14:paraId="1E8F1802" w14:textId="77777777" w:rsidR="00332666" w:rsidRDefault="00332666" w:rsidP="00645118">
      <w:pPr>
        <w:pStyle w:val="ListBullet"/>
        <w:numPr>
          <w:ilvl w:val="0"/>
          <w:numId w:val="0"/>
        </w:numPr>
      </w:pPr>
    </w:p>
    <w:p w14:paraId="046E75EB" w14:textId="48DCA0F4" w:rsidR="00332666" w:rsidRPr="0019279A" w:rsidRDefault="00332666" w:rsidP="00332666">
      <w:pPr>
        <w:pStyle w:val="Heading1"/>
      </w:pPr>
      <w:r>
        <w:t xml:space="preserve">Slide </w:t>
      </w:r>
      <w:r w:rsidR="004A1816">
        <w:t>23</w:t>
      </w:r>
      <w:r>
        <w:t xml:space="preserve">: </w:t>
      </w:r>
      <w:r w:rsidR="00A16D08">
        <w:t>Commission Webpage</w:t>
      </w:r>
    </w:p>
    <w:p w14:paraId="1CAE7BA9" w14:textId="77777777" w:rsidR="00332666" w:rsidRDefault="00332666" w:rsidP="00332666">
      <w:pPr>
        <w:pStyle w:val="ListBullet"/>
        <w:numPr>
          <w:ilvl w:val="0"/>
          <w:numId w:val="0"/>
        </w:numPr>
      </w:pPr>
    </w:p>
    <w:p w14:paraId="6846EFE8" w14:textId="77777777" w:rsidR="00332666" w:rsidRDefault="00332666" w:rsidP="00645118">
      <w:pPr>
        <w:pStyle w:val="ListBullet"/>
        <w:numPr>
          <w:ilvl w:val="0"/>
          <w:numId w:val="0"/>
        </w:numPr>
      </w:pPr>
    </w:p>
    <w:p w14:paraId="0642AD9F" w14:textId="77777777" w:rsidR="00D87E2C" w:rsidRPr="00D87E2C" w:rsidRDefault="00D87E2C" w:rsidP="00D87E2C">
      <w:pPr>
        <w:pStyle w:val="ListBullet"/>
        <w:numPr>
          <w:ilvl w:val="0"/>
          <w:numId w:val="0"/>
        </w:numPr>
        <w:ind w:left="360" w:hanging="360"/>
      </w:pPr>
      <w:r w:rsidRPr="00D87E2C">
        <w:rPr>
          <w:b/>
          <w:bCs/>
          <w:u w:val="single"/>
        </w:rPr>
        <w:t>Webpage</w:t>
      </w:r>
    </w:p>
    <w:p w14:paraId="470B64CF" w14:textId="77777777" w:rsidR="00D87E2C" w:rsidRPr="00D87E2C" w:rsidRDefault="00D87E2C" w:rsidP="00D87E2C">
      <w:pPr>
        <w:pStyle w:val="ListBullet"/>
        <w:numPr>
          <w:ilvl w:val="0"/>
          <w:numId w:val="0"/>
        </w:numPr>
      </w:pPr>
      <w:r w:rsidRPr="00D87E2C">
        <w:t>Meeting notifications and copies of meeting materials, such as approved minutes for each of the Commission’s meetings, will be posted on the Commission’s Mass.gov webpage:</w:t>
      </w:r>
    </w:p>
    <w:p w14:paraId="0874A154" w14:textId="77777777" w:rsidR="00D87E2C" w:rsidRDefault="00D87E2C" w:rsidP="00D87E2C">
      <w:pPr>
        <w:pStyle w:val="ListBullet"/>
        <w:numPr>
          <w:ilvl w:val="0"/>
          <w:numId w:val="0"/>
        </w:numPr>
      </w:pPr>
    </w:p>
    <w:p w14:paraId="1B272DF2" w14:textId="2867A0AC" w:rsidR="00D87E2C" w:rsidRDefault="00D87E2C" w:rsidP="00D87E2C">
      <w:pPr>
        <w:pStyle w:val="ListBullet"/>
        <w:numPr>
          <w:ilvl w:val="0"/>
          <w:numId w:val="0"/>
        </w:numPr>
      </w:pPr>
      <w:hyperlink r:id="rId13" w:history="1">
        <w:r w:rsidRPr="00D87E2C">
          <w:rPr>
            <w:rStyle w:val="Hyperlink"/>
          </w:rPr>
          <w:t>https://www.mass.gov/special-commission-on-access-to-behavioral-health-services-for-children-and-families</w:t>
        </w:r>
      </w:hyperlink>
    </w:p>
    <w:p w14:paraId="4A6D0127" w14:textId="77777777" w:rsidR="00D87E2C" w:rsidRPr="00D87E2C" w:rsidRDefault="00D87E2C" w:rsidP="00D87E2C">
      <w:pPr>
        <w:pStyle w:val="ListBullet"/>
        <w:numPr>
          <w:ilvl w:val="0"/>
          <w:numId w:val="0"/>
        </w:numPr>
      </w:pPr>
    </w:p>
    <w:p w14:paraId="7C03C5E4" w14:textId="77777777" w:rsidR="00DB58A8" w:rsidRDefault="00DB58A8" w:rsidP="00645118">
      <w:pPr>
        <w:pStyle w:val="ListBullet"/>
        <w:numPr>
          <w:ilvl w:val="0"/>
          <w:numId w:val="0"/>
        </w:numPr>
      </w:pPr>
    </w:p>
    <w:sectPr w:rsidR="00DB58A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200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6D43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E163F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D547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2B4B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F51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D557507"/>
    <w:multiLevelType w:val="hybridMultilevel"/>
    <w:tmpl w:val="48E869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0C0DE49"/>
    <w:multiLevelType w:val="hybridMultilevel"/>
    <w:tmpl w:val="829C350A"/>
    <w:lvl w:ilvl="0" w:tplc="FFFFFFFF">
      <w:start w:val="1"/>
      <w:numFmt w:val="decim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A89AD7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47E8ADD"/>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1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1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1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8" w15:restartNumberingAfterBreak="0">
    <w:nsid w:val="FFFFFF89"/>
    <w:multiLevelType w:val="singleLevel"/>
    <w:tmpl w:val="74B8472C"/>
    <w:lvl w:ilvl="0">
      <w:start w:val="1"/>
      <w:numFmt w:val="bullet"/>
      <w:pStyle w:val="ListBullet"/>
      <w:lvlText w:val=""/>
      <w:lvlJc w:val="left"/>
      <w:pPr>
        <w:tabs>
          <w:tab w:val="num" w:pos="360"/>
        </w:tabs>
        <w:ind w:left="360" w:hanging="360"/>
      </w:pPr>
      <w:rPr>
        <w:rFonts w:ascii="Symbol" w:hAnsi="Symbol" w:hint="default"/>
      </w:rPr>
    </w:lvl>
  </w:abstractNum>
  <w:abstractNum w:abstractNumId="19" w15:restartNumberingAfterBreak="0">
    <w:nsid w:val="00056E30"/>
    <w:multiLevelType w:val="hybridMultilevel"/>
    <w:tmpl w:val="54F0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0A142D0"/>
    <w:multiLevelType w:val="hybridMultilevel"/>
    <w:tmpl w:val="E326B3CE"/>
    <w:lvl w:ilvl="0" w:tplc="7BA28798">
      <w:start w:val="1"/>
      <w:numFmt w:val="bullet"/>
      <w:lvlText w:val="•"/>
      <w:lvlJc w:val="left"/>
      <w:pPr>
        <w:tabs>
          <w:tab w:val="num" w:pos="720"/>
        </w:tabs>
        <w:ind w:left="720" w:hanging="360"/>
      </w:pPr>
      <w:rPr>
        <w:rFonts w:ascii="Arial,Sans-Serif" w:hAnsi="Arial,Sans-Serif" w:hint="default"/>
      </w:rPr>
    </w:lvl>
    <w:lvl w:ilvl="1" w:tplc="485A1DB8" w:tentative="1">
      <w:start w:val="1"/>
      <w:numFmt w:val="bullet"/>
      <w:lvlText w:val="•"/>
      <w:lvlJc w:val="left"/>
      <w:pPr>
        <w:tabs>
          <w:tab w:val="num" w:pos="1440"/>
        </w:tabs>
        <w:ind w:left="1440" w:hanging="360"/>
      </w:pPr>
      <w:rPr>
        <w:rFonts w:ascii="Arial,Sans-Serif" w:hAnsi="Arial,Sans-Serif" w:hint="default"/>
      </w:rPr>
    </w:lvl>
    <w:lvl w:ilvl="2" w:tplc="7FF43C5C" w:tentative="1">
      <w:start w:val="1"/>
      <w:numFmt w:val="bullet"/>
      <w:lvlText w:val="•"/>
      <w:lvlJc w:val="left"/>
      <w:pPr>
        <w:tabs>
          <w:tab w:val="num" w:pos="2160"/>
        </w:tabs>
        <w:ind w:left="2160" w:hanging="360"/>
      </w:pPr>
      <w:rPr>
        <w:rFonts w:ascii="Arial,Sans-Serif" w:hAnsi="Arial,Sans-Serif" w:hint="default"/>
      </w:rPr>
    </w:lvl>
    <w:lvl w:ilvl="3" w:tplc="0E1A71F6" w:tentative="1">
      <w:start w:val="1"/>
      <w:numFmt w:val="bullet"/>
      <w:lvlText w:val="•"/>
      <w:lvlJc w:val="left"/>
      <w:pPr>
        <w:tabs>
          <w:tab w:val="num" w:pos="2880"/>
        </w:tabs>
        <w:ind w:left="2880" w:hanging="360"/>
      </w:pPr>
      <w:rPr>
        <w:rFonts w:ascii="Arial,Sans-Serif" w:hAnsi="Arial,Sans-Serif" w:hint="default"/>
      </w:rPr>
    </w:lvl>
    <w:lvl w:ilvl="4" w:tplc="456CB5A2" w:tentative="1">
      <w:start w:val="1"/>
      <w:numFmt w:val="bullet"/>
      <w:lvlText w:val="•"/>
      <w:lvlJc w:val="left"/>
      <w:pPr>
        <w:tabs>
          <w:tab w:val="num" w:pos="3600"/>
        </w:tabs>
        <w:ind w:left="3600" w:hanging="360"/>
      </w:pPr>
      <w:rPr>
        <w:rFonts w:ascii="Arial,Sans-Serif" w:hAnsi="Arial,Sans-Serif" w:hint="default"/>
      </w:rPr>
    </w:lvl>
    <w:lvl w:ilvl="5" w:tplc="9C6432C4" w:tentative="1">
      <w:start w:val="1"/>
      <w:numFmt w:val="bullet"/>
      <w:lvlText w:val="•"/>
      <w:lvlJc w:val="left"/>
      <w:pPr>
        <w:tabs>
          <w:tab w:val="num" w:pos="4320"/>
        </w:tabs>
        <w:ind w:left="4320" w:hanging="360"/>
      </w:pPr>
      <w:rPr>
        <w:rFonts w:ascii="Arial,Sans-Serif" w:hAnsi="Arial,Sans-Serif" w:hint="default"/>
      </w:rPr>
    </w:lvl>
    <w:lvl w:ilvl="6" w:tplc="EFF421D6" w:tentative="1">
      <w:start w:val="1"/>
      <w:numFmt w:val="bullet"/>
      <w:lvlText w:val="•"/>
      <w:lvlJc w:val="left"/>
      <w:pPr>
        <w:tabs>
          <w:tab w:val="num" w:pos="5040"/>
        </w:tabs>
        <w:ind w:left="5040" w:hanging="360"/>
      </w:pPr>
      <w:rPr>
        <w:rFonts w:ascii="Arial,Sans-Serif" w:hAnsi="Arial,Sans-Serif" w:hint="default"/>
      </w:rPr>
    </w:lvl>
    <w:lvl w:ilvl="7" w:tplc="5A361FE4" w:tentative="1">
      <w:start w:val="1"/>
      <w:numFmt w:val="bullet"/>
      <w:lvlText w:val="•"/>
      <w:lvlJc w:val="left"/>
      <w:pPr>
        <w:tabs>
          <w:tab w:val="num" w:pos="5760"/>
        </w:tabs>
        <w:ind w:left="5760" w:hanging="360"/>
      </w:pPr>
      <w:rPr>
        <w:rFonts w:ascii="Arial,Sans-Serif" w:hAnsi="Arial,Sans-Serif" w:hint="default"/>
      </w:rPr>
    </w:lvl>
    <w:lvl w:ilvl="8" w:tplc="BA526528" w:tentative="1">
      <w:start w:val="1"/>
      <w:numFmt w:val="bullet"/>
      <w:lvlText w:val="•"/>
      <w:lvlJc w:val="left"/>
      <w:pPr>
        <w:tabs>
          <w:tab w:val="num" w:pos="6480"/>
        </w:tabs>
        <w:ind w:left="6480" w:hanging="360"/>
      </w:pPr>
      <w:rPr>
        <w:rFonts w:ascii="Arial,Sans-Serif" w:hAnsi="Arial,Sans-Serif" w:hint="default"/>
      </w:rPr>
    </w:lvl>
  </w:abstractNum>
  <w:abstractNum w:abstractNumId="21" w15:restartNumberingAfterBreak="0">
    <w:nsid w:val="00CD72B1"/>
    <w:multiLevelType w:val="hybridMultilevel"/>
    <w:tmpl w:val="993AC5D0"/>
    <w:lvl w:ilvl="0" w:tplc="5FCC6BE4">
      <w:start w:val="1"/>
      <w:numFmt w:val="bullet"/>
      <w:lvlText w:val="•"/>
      <w:lvlJc w:val="left"/>
      <w:pPr>
        <w:tabs>
          <w:tab w:val="num" w:pos="720"/>
        </w:tabs>
        <w:ind w:left="720" w:hanging="360"/>
      </w:pPr>
      <w:rPr>
        <w:rFonts w:ascii="Arial" w:hAnsi="Arial" w:hint="default"/>
      </w:rPr>
    </w:lvl>
    <w:lvl w:ilvl="1" w:tplc="6BF88E7E">
      <w:start w:val="1"/>
      <w:numFmt w:val="bullet"/>
      <w:lvlText w:val="•"/>
      <w:lvlJc w:val="left"/>
      <w:pPr>
        <w:tabs>
          <w:tab w:val="num" w:pos="1440"/>
        </w:tabs>
        <w:ind w:left="1440" w:hanging="360"/>
      </w:pPr>
      <w:rPr>
        <w:rFonts w:ascii="Arial" w:hAnsi="Arial" w:hint="default"/>
      </w:rPr>
    </w:lvl>
    <w:lvl w:ilvl="2" w:tplc="0F2EB9A6" w:tentative="1">
      <w:start w:val="1"/>
      <w:numFmt w:val="bullet"/>
      <w:lvlText w:val="•"/>
      <w:lvlJc w:val="left"/>
      <w:pPr>
        <w:tabs>
          <w:tab w:val="num" w:pos="2160"/>
        </w:tabs>
        <w:ind w:left="2160" w:hanging="360"/>
      </w:pPr>
      <w:rPr>
        <w:rFonts w:ascii="Arial" w:hAnsi="Arial" w:hint="default"/>
      </w:rPr>
    </w:lvl>
    <w:lvl w:ilvl="3" w:tplc="969683E4" w:tentative="1">
      <w:start w:val="1"/>
      <w:numFmt w:val="bullet"/>
      <w:lvlText w:val="•"/>
      <w:lvlJc w:val="left"/>
      <w:pPr>
        <w:tabs>
          <w:tab w:val="num" w:pos="2880"/>
        </w:tabs>
        <w:ind w:left="2880" w:hanging="360"/>
      </w:pPr>
      <w:rPr>
        <w:rFonts w:ascii="Arial" w:hAnsi="Arial" w:hint="default"/>
      </w:rPr>
    </w:lvl>
    <w:lvl w:ilvl="4" w:tplc="368A984A" w:tentative="1">
      <w:start w:val="1"/>
      <w:numFmt w:val="bullet"/>
      <w:lvlText w:val="•"/>
      <w:lvlJc w:val="left"/>
      <w:pPr>
        <w:tabs>
          <w:tab w:val="num" w:pos="3600"/>
        </w:tabs>
        <w:ind w:left="3600" w:hanging="360"/>
      </w:pPr>
      <w:rPr>
        <w:rFonts w:ascii="Arial" w:hAnsi="Arial" w:hint="default"/>
      </w:rPr>
    </w:lvl>
    <w:lvl w:ilvl="5" w:tplc="DA883906" w:tentative="1">
      <w:start w:val="1"/>
      <w:numFmt w:val="bullet"/>
      <w:lvlText w:val="•"/>
      <w:lvlJc w:val="left"/>
      <w:pPr>
        <w:tabs>
          <w:tab w:val="num" w:pos="4320"/>
        </w:tabs>
        <w:ind w:left="4320" w:hanging="360"/>
      </w:pPr>
      <w:rPr>
        <w:rFonts w:ascii="Arial" w:hAnsi="Arial" w:hint="default"/>
      </w:rPr>
    </w:lvl>
    <w:lvl w:ilvl="6" w:tplc="EAA2D9E8" w:tentative="1">
      <w:start w:val="1"/>
      <w:numFmt w:val="bullet"/>
      <w:lvlText w:val="•"/>
      <w:lvlJc w:val="left"/>
      <w:pPr>
        <w:tabs>
          <w:tab w:val="num" w:pos="5040"/>
        </w:tabs>
        <w:ind w:left="5040" w:hanging="360"/>
      </w:pPr>
      <w:rPr>
        <w:rFonts w:ascii="Arial" w:hAnsi="Arial" w:hint="default"/>
      </w:rPr>
    </w:lvl>
    <w:lvl w:ilvl="7" w:tplc="2C5C2A46" w:tentative="1">
      <w:start w:val="1"/>
      <w:numFmt w:val="bullet"/>
      <w:lvlText w:val="•"/>
      <w:lvlJc w:val="left"/>
      <w:pPr>
        <w:tabs>
          <w:tab w:val="num" w:pos="5760"/>
        </w:tabs>
        <w:ind w:left="5760" w:hanging="360"/>
      </w:pPr>
      <w:rPr>
        <w:rFonts w:ascii="Arial" w:hAnsi="Arial" w:hint="default"/>
      </w:rPr>
    </w:lvl>
    <w:lvl w:ilvl="8" w:tplc="1B36627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1386742"/>
    <w:multiLevelType w:val="hybridMultilevel"/>
    <w:tmpl w:val="367A7516"/>
    <w:lvl w:ilvl="0" w:tplc="4BE63B9C">
      <w:start w:val="1"/>
      <w:numFmt w:val="bullet"/>
      <w:lvlText w:val="•"/>
      <w:lvlJc w:val="left"/>
      <w:pPr>
        <w:tabs>
          <w:tab w:val="num" w:pos="720"/>
        </w:tabs>
        <w:ind w:left="720" w:hanging="360"/>
      </w:pPr>
      <w:rPr>
        <w:rFonts w:ascii="Arial" w:hAnsi="Arial" w:hint="default"/>
      </w:rPr>
    </w:lvl>
    <w:lvl w:ilvl="1" w:tplc="421A39C2" w:tentative="1">
      <w:start w:val="1"/>
      <w:numFmt w:val="bullet"/>
      <w:lvlText w:val="•"/>
      <w:lvlJc w:val="left"/>
      <w:pPr>
        <w:tabs>
          <w:tab w:val="num" w:pos="1440"/>
        </w:tabs>
        <w:ind w:left="1440" w:hanging="360"/>
      </w:pPr>
      <w:rPr>
        <w:rFonts w:ascii="Arial" w:hAnsi="Arial" w:hint="default"/>
      </w:rPr>
    </w:lvl>
    <w:lvl w:ilvl="2" w:tplc="4392B51A" w:tentative="1">
      <w:start w:val="1"/>
      <w:numFmt w:val="bullet"/>
      <w:lvlText w:val="•"/>
      <w:lvlJc w:val="left"/>
      <w:pPr>
        <w:tabs>
          <w:tab w:val="num" w:pos="2160"/>
        </w:tabs>
        <w:ind w:left="2160" w:hanging="360"/>
      </w:pPr>
      <w:rPr>
        <w:rFonts w:ascii="Arial" w:hAnsi="Arial" w:hint="default"/>
      </w:rPr>
    </w:lvl>
    <w:lvl w:ilvl="3" w:tplc="1BCCC532" w:tentative="1">
      <w:start w:val="1"/>
      <w:numFmt w:val="bullet"/>
      <w:lvlText w:val="•"/>
      <w:lvlJc w:val="left"/>
      <w:pPr>
        <w:tabs>
          <w:tab w:val="num" w:pos="2880"/>
        </w:tabs>
        <w:ind w:left="2880" w:hanging="360"/>
      </w:pPr>
      <w:rPr>
        <w:rFonts w:ascii="Arial" w:hAnsi="Arial" w:hint="default"/>
      </w:rPr>
    </w:lvl>
    <w:lvl w:ilvl="4" w:tplc="C56654F8" w:tentative="1">
      <w:start w:val="1"/>
      <w:numFmt w:val="bullet"/>
      <w:lvlText w:val="•"/>
      <w:lvlJc w:val="left"/>
      <w:pPr>
        <w:tabs>
          <w:tab w:val="num" w:pos="3600"/>
        </w:tabs>
        <w:ind w:left="3600" w:hanging="360"/>
      </w:pPr>
      <w:rPr>
        <w:rFonts w:ascii="Arial" w:hAnsi="Arial" w:hint="default"/>
      </w:rPr>
    </w:lvl>
    <w:lvl w:ilvl="5" w:tplc="0BC25D24" w:tentative="1">
      <w:start w:val="1"/>
      <w:numFmt w:val="bullet"/>
      <w:lvlText w:val="•"/>
      <w:lvlJc w:val="left"/>
      <w:pPr>
        <w:tabs>
          <w:tab w:val="num" w:pos="4320"/>
        </w:tabs>
        <w:ind w:left="4320" w:hanging="360"/>
      </w:pPr>
      <w:rPr>
        <w:rFonts w:ascii="Arial" w:hAnsi="Arial" w:hint="default"/>
      </w:rPr>
    </w:lvl>
    <w:lvl w:ilvl="6" w:tplc="AC18A0F8" w:tentative="1">
      <w:start w:val="1"/>
      <w:numFmt w:val="bullet"/>
      <w:lvlText w:val="•"/>
      <w:lvlJc w:val="left"/>
      <w:pPr>
        <w:tabs>
          <w:tab w:val="num" w:pos="5040"/>
        </w:tabs>
        <w:ind w:left="5040" w:hanging="360"/>
      </w:pPr>
      <w:rPr>
        <w:rFonts w:ascii="Arial" w:hAnsi="Arial" w:hint="default"/>
      </w:rPr>
    </w:lvl>
    <w:lvl w:ilvl="7" w:tplc="C450BFC6" w:tentative="1">
      <w:start w:val="1"/>
      <w:numFmt w:val="bullet"/>
      <w:lvlText w:val="•"/>
      <w:lvlJc w:val="left"/>
      <w:pPr>
        <w:tabs>
          <w:tab w:val="num" w:pos="5760"/>
        </w:tabs>
        <w:ind w:left="5760" w:hanging="360"/>
      </w:pPr>
      <w:rPr>
        <w:rFonts w:ascii="Arial" w:hAnsi="Arial" w:hint="default"/>
      </w:rPr>
    </w:lvl>
    <w:lvl w:ilvl="8" w:tplc="B1AEFA6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02702BFB"/>
    <w:multiLevelType w:val="hybridMultilevel"/>
    <w:tmpl w:val="CF046E16"/>
    <w:lvl w:ilvl="0" w:tplc="BE125374">
      <w:start w:val="1"/>
      <w:numFmt w:val="bullet"/>
      <w:lvlText w:val="•"/>
      <w:lvlJc w:val="left"/>
      <w:pPr>
        <w:tabs>
          <w:tab w:val="num" w:pos="720"/>
        </w:tabs>
        <w:ind w:left="720" w:hanging="360"/>
      </w:pPr>
      <w:rPr>
        <w:rFonts w:ascii="Arial" w:hAnsi="Arial" w:hint="default"/>
      </w:rPr>
    </w:lvl>
    <w:lvl w:ilvl="1" w:tplc="EDA6784E" w:tentative="1">
      <w:start w:val="1"/>
      <w:numFmt w:val="bullet"/>
      <w:lvlText w:val="•"/>
      <w:lvlJc w:val="left"/>
      <w:pPr>
        <w:tabs>
          <w:tab w:val="num" w:pos="1440"/>
        </w:tabs>
        <w:ind w:left="1440" w:hanging="360"/>
      </w:pPr>
      <w:rPr>
        <w:rFonts w:ascii="Arial" w:hAnsi="Arial" w:hint="default"/>
      </w:rPr>
    </w:lvl>
    <w:lvl w:ilvl="2" w:tplc="E2FC83EE" w:tentative="1">
      <w:start w:val="1"/>
      <w:numFmt w:val="bullet"/>
      <w:lvlText w:val="•"/>
      <w:lvlJc w:val="left"/>
      <w:pPr>
        <w:tabs>
          <w:tab w:val="num" w:pos="2160"/>
        </w:tabs>
        <w:ind w:left="2160" w:hanging="360"/>
      </w:pPr>
      <w:rPr>
        <w:rFonts w:ascii="Arial" w:hAnsi="Arial" w:hint="default"/>
      </w:rPr>
    </w:lvl>
    <w:lvl w:ilvl="3" w:tplc="C65E83F8" w:tentative="1">
      <w:start w:val="1"/>
      <w:numFmt w:val="bullet"/>
      <w:lvlText w:val="•"/>
      <w:lvlJc w:val="left"/>
      <w:pPr>
        <w:tabs>
          <w:tab w:val="num" w:pos="2880"/>
        </w:tabs>
        <w:ind w:left="2880" w:hanging="360"/>
      </w:pPr>
      <w:rPr>
        <w:rFonts w:ascii="Arial" w:hAnsi="Arial" w:hint="default"/>
      </w:rPr>
    </w:lvl>
    <w:lvl w:ilvl="4" w:tplc="379EF544" w:tentative="1">
      <w:start w:val="1"/>
      <w:numFmt w:val="bullet"/>
      <w:lvlText w:val="•"/>
      <w:lvlJc w:val="left"/>
      <w:pPr>
        <w:tabs>
          <w:tab w:val="num" w:pos="3600"/>
        </w:tabs>
        <w:ind w:left="3600" w:hanging="360"/>
      </w:pPr>
      <w:rPr>
        <w:rFonts w:ascii="Arial" w:hAnsi="Arial" w:hint="default"/>
      </w:rPr>
    </w:lvl>
    <w:lvl w:ilvl="5" w:tplc="CB04EB0A" w:tentative="1">
      <w:start w:val="1"/>
      <w:numFmt w:val="bullet"/>
      <w:lvlText w:val="•"/>
      <w:lvlJc w:val="left"/>
      <w:pPr>
        <w:tabs>
          <w:tab w:val="num" w:pos="4320"/>
        </w:tabs>
        <w:ind w:left="4320" w:hanging="360"/>
      </w:pPr>
      <w:rPr>
        <w:rFonts w:ascii="Arial" w:hAnsi="Arial" w:hint="default"/>
      </w:rPr>
    </w:lvl>
    <w:lvl w:ilvl="6" w:tplc="90DCF02C" w:tentative="1">
      <w:start w:val="1"/>
      <w:numFmt w:val="bullet"/>
      <w:lvlText w:val="•"/>
      <w:lvlJc w:val="left"/>
      <w:pPr>
        <w:tabs>
          <w:tab w:val="num" w:pos="5040"/>
        </w:tabs>
        <w:ind w:left="5040" w:hanging="360"/>
      </w:pPr>
      <w:rPr>
        <w:rFonts w:ascii="Arial" w:hAnsi="Arial" w:hint="default"/>
      </w:rPr>
    </w:lvl>
    <w:lvl w:ilvl="7" w:tplc="4F2CBC3E" w:tentative="1">
      <w:start w:val="1"/>
      <w:numFmt w:val="bullet"/>
      <w:lvlText w:val="•"/>
      <w:lvlJc w:val="left"/>
      <w:pPr>
        <w:tabs>
          <w:tab w:val="num" w:pos="5760"/>
        </w:tabs>
        <w:ind w:left="5760" w:hanging="360"/>
      </w:pPr>
      <w:rPr>
        <w:rFonts w:ascii="Arial" w:hAnsi="Arial" w:hint="default"/>
      </w:rPr>
    </w:lvl>
    <w:lvl w:ilvl="8" w:tplc="308611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03FE4951"/>
    <w:multiLevelType w:val="hybridMultilevel"/>
    <w:tmpl w:val="F9968F44"/>
    <w:lvl w:ilvl="0" w:tplc="8FFE95F2">
      <w:start w:val="1"/>
      <w:numFmt w:val="bullet"/>
      <w:lvlText w:val="•"/>
      <w:lvlJc w:val="left"/>
      <w:pPr>
        <w:tabs>
          <w:tab w:val="num" w:pos="720"/>
        </w:tabs>
        <w:ind w:left="720" w:hanging="360"/>
      </w:pPr>
      <w:rPr>
        <w:rFonts w:ascii="Arial" w:hAnsi="Arial" w:hint="default"/>
      </w:rPr>
    </w:lvl>
    <w:lvl w:ilvl="1" w:tplc="1026F412" w:tentative="1">
      <w:start w:val="1"/>
      <w:numFmt w:val="bullet"/>
      <w:lvlText w:val="•"/>
      <w:lvlJc w:val="left"/>
      <w:pPr>
        <w:tabs>
          <w:tab w:val="num" w:pos="1440"/>
        </w:tabs>
        <w:ind w:left="1440" w:hanging="360"/>
      </w:pPr>
      <w:rPr>
        <w:rFonts w:ascii="Arial" w:hAnsi="Arial" w:hint="default"/>
      </w:rPr>
    </w:lvl>
    <w:lvl w:ilvl="2" w:tplc="0C1CFC4E" w:tentative="1">
      <w:start w:val="1"/>
      <w:numFmt w:val="bullet"/>
      <w:lvlText w:val="•"/>
      <w:lvlJc w:val="left"/>
      <w:pPr>
        <w:tabs>
          <w:tab w:val="num" w:pos="2160"/>
        </w:tabs>
        <w:ind w:left="2160" w:hanging="360"/>
      </w:pPr>
      <w:rPr>
        <w:rFonts w:ascii="Arial" w:hAnsi="Arial" w:hint="default"/>
      </w:rPr>
    </w:lvl>
    <w:lvl w:ilvl="3" w:tplc="C0261CFE" w:tentative="1">
      <w:start w:val="1"/>
      <w:numFmt w:val="bullet"/>
      <w:lvlText w:val="•"/>
      <w:lvlJc w:val="left"/>
      <w:pPr>
        <w:tabs>
          <w:tab w:val="num" w:pos="2880"/>
        </w:tabs>
        <w:ind w:left="2880" w:hanging="360"/>
      </w:pPr>
      <w:rPr>
        <w:rFonts w:ascii="Arial" w:hAnsi="Arial" w:hint="default"/>
      </w:rPr>
    </w:lvl>
    <w:lvl w:ilvl="4" w:tplc="A2A2A662" w:tentative="1">
      <w:start w:val="1"/>
      <w:numFmt w:val="bullet"/>
      <w:lvlText w:val="•"/>
      <w:lvlJc w:val="left"/>
      <w:pPr>
        <w:tabs>
          <w:tab w:val="num" w:pos="3600"/>
        </w:tabs>
        <w:ind w:left="3600" w:hanging="360"/>
      </w:pPr>
      <w:rPr>
        <w:rFonts w:ascii="Arial" w:hAnsi="Arial" w:hint="default"/>
      </w:rPr>
    </w:lvl>
    <w:lvl w:ilvl="5" w:tplc="7EB8008E" w:tentative="1">
      <w:start w:val="1"/>
      <w:numFmt w:val="bullet"/>
      <w:lvlText w:val="•"/>
      <w:lvlJc w:val="left"/>
      <w:pPr>
        <w:tabs>
          <w:tab w:val="num" w:pos="4320"/>
        </w:tabs>
        <w:ind w:left="4320" w:hanging="360"/>
      </w:pPr>
      <w:rPr>
        <w:rFonts w:ascii="Arial" w:hAnsi="Arial" w:hint="default"/>
      </w:rPr>
    </w:lvl>
    <w:lvl w:ilvl="6" w:tplc="9E4C4900" w:tentative="1">
      <w:start w:val="1"/>
      <w:numFmt w:val="bullet"/>
      <w:lvlText w:val="•"/>
      <w:lvlJc w:val="left"/>
      <w:pPr>
        <w:tabs>
          <w:tab w:val="num" w:pos="5040"/>
        </w:tabs>
        <w:ind w:left="5040" w:hanging="360"/>
      </w:pPr>
      <w:rPr>
        <w:rFonts w:ascii="Arial" w:hAnsi="Arial" w:hint="default"/>
      </w:rPr>
    </w:lvl>
    <w:lvl w:ilvl="7" w:tplc="F74CA1A4" w:tentative="1">
      <w:start w:val="1"/>
      <w:numFmt w:val="bullet"/>
      <w:lvlText w:val="•"/>
      <w:lvlJc w:val="left"/>
      <w:pPr>
        <w:tabs>
          <w:tab w:val="num" w:pos="5760"/>
        </w:tabs>
        <w:ind w:left="5760" w:hanging="360"/>
      </w:pPr>
      <w:rPr>
        <w:rFonts w:ascii="Arial" w:hAnsi="Arial" w:hint="default"/>
      </w:rPr>
    </w:lvl>
    <w:lvl w:ilvl="8" w:tplc="9094065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043F0736"/>
    <w:multiLevelType w:val="hybridMultilevel"/>
    <w:tmpl w:val="905EDC6A"/>
    <w:lvl w:ilvl="0" w:tplc="4ACE2B6E">
      <w:start w:val="1"/>
      <w:numFmt w:val="decimal"/>
      <w:lvlText w:val="%1."/>
      <w:lvlJc w:val="left"/>
      <w:pPr>
        <w:tabs>
          <w:tab w:val="num" w:pos="720"/>
        </w:tabs>
        <w:ind w:left="720" w:hanging="360"/>
      </w:pPr>
    </w:lvl>
    <w:lvl w:ilvl="1" w:tplc="6366D51C">
      <w:start w:val="1"/>
      <w:numFmt w:val="decimal"/>
      <w:lvlText w:val="%2."/>
      <w:lvlJc w:val="left"/>
      <w:pPr>
        <w:tabs>
          <w:tab w:val="num" w:pos="1440"/>
        </w:tabs>
        <w:ind w:left="1440" w:hanging="360"/>
      </w:pPr>
    </w:lvl>
    <w:lvl w:ilvl="2" w:tplc="24A06F3E" w:tentative="1">
      <w:start w:val="1"/>
      <w:numFmt w:val="decimal"/>
      <w:lvlText w:val="%3."/>
      <w:lvlJc w:val="left"/>
      <w:pPr>
        <w:tabs>
          <w:tab w:val="num" w:pos="2160"/>
        </w:tabs>
        <w:ind w:left="2160" w:hanging="360"/>
      </w:pPr>
    </w:lvl>
    <w:lvl w:ilvl="3" w:tplc="1D0A48CC" w:tentative="1">
      <w:start w:val="1"/>
      <w:numFmt w:val="decimal"/>
      <w:lvlText w:val="%4."/>
      <w:lvlJc w:val="left"/>
      <w:pPr>
        <w:tabs>
          <w:tab w:val="num" w:pos="2880"/>
        </w:tabs>
        <w:ind w:left="2880" w:hanging="360"/>
      </w:pPr>
    </w:lvl>
    <w:lvl w:ilvl="4" w:tplc="09CC1CF6" w:tentative="1">
      <w:start w:val="1"/>
      <w:numFmt w:val="decimal"/>
      <w:lvlText w:val="%5."/>
      <w:lvlJc w:val="left"/>
      <w:pPr>
        <w:tabs>
          <w:tab w:val="num" w:pos="3600"/>
        </w:tabs>
        <w:ind w:left="3600" w:hanging="360"/>
      </w:pPr>
    </w:lvl>
    <w:lvl w:ilvl="5" w:tplc="65BC6B44" w:tentative="1">
      <w:start w:val="1"/>
      <w:numFmt w:val="decimal"/>
      <w:lvlText w:val="%6."/>
      <w:lvlJc w:val="left"/>
      <w:pPr>
        <w:tabs>
          <w:tab w:val="num" w:pos="4320"/>
        </w:tabs>
        <w:ind w:left="4320" w:hanging="360"/>
      </w:pPr>
    </w:lvl>
    <w:lvl w:ilvl="6" w:tplc="AC4E9EDC" w:tentative="1">
      <w:start w:val="1"/>
      <w:numFmt w:val="decimal"/>
      <w:lvlText w:val="%7."/>
      <w:lvlJc w:val="left"/>
      <w:pPr>
        <w:tabs>
          <w:tab w:val="num" w:pos="5040"/>
        </w:tabs>
        <w:ind w:left="5040" w:hanging="360"/>
      </w:pPr>
    </w:lvl>
    <w:lvl w:ilvl="7" w:tplc="0C78B850" w:tentative="1">
      <w:start w:val="1"/>
      <w:numFmt w:val="decimal"/>
      <w:lvlText w:val="%8."/>
      <w:lvlJc w:val="left"/>
      <w:pPr>
        <w:tabs>
          <w:tab w:val="num" w:pos="5760"/>
        </w:tabs>
        <w:ind w:left="5760" w:hanging="360"/>
      </w:pPr>
    </w:lvl>
    <w:lvl w:ilvl="8" w:tplc="60447834" w:tentative="1">
      <w:start w:val="1"/>
      <w:numFmt w:val="decimal"/>
      <w:lvlText w:val="%9."/>
      <w:lvlJc w:val="left"/>
      <w:pPr>
        <w:tabs>
          <w:tab w:val="num" w:pos="6480"/>
        </w:tabs>
        <w:ind w:left="6480" w:hanging="360"/>
      </w:pPr>
    </w:lvl>
  </w:abstractNum>
  <w:abstractNum w:abstractNumId="26" w15:restartNumberingAfterBreak="0">
    <w:nsid w:val="0502531A"/>
    <w:multiLevelType w:val="hybridMultilevel"/>
    <w:tmpl w:val="8F3C5B76"/>
    <w:lvl w:ilvl="0" w:tplc="4FB66CC8">
      <w:start w:val="1"/>
      <w:numFmt w:val="bullet"/>
      <w:lvlText w:val="•"/>
      <w:lvlJc w:val="left"/>
      <w:pPr>
        <w:tabs>
          <w:tab w:val="num" w:pos="720"/>
        </w:tabs>
        <w:ind w:left="720" w:hanging="360"/>
      </w:pPr>
      <w:rPr>
        <w:rFonts w:ascii="Arial" w:hAnsi="Arial" w:hint="default"/>
      </w:rPr>
    </w:lvl>
    <w:lvl w:ilvl="1" w:tplc="C9E0232A" w:tentative="1">
      <w:start w:val="1"/>
      <w:numFmt w:val="bullet"/>
      <w:lvlText w:val="•"/>
      <w:lvlJc w:val="left"/>
      <w:pPr>
        <w:tabs>
          <w:tab w:val="num" w:pos="1440"/>
        </w:tabs>
        <w:ind w:left="1440" w:hanging="360"/>
      </w:pPr>
      <w:rPr>
        <w:rFonts w:ascii="Arial" w:hAnsi="Arial" w:hint="default"/>
      </w:rPr>
    </w:lvl>
    <w:lvl w:ilvl="2" w:tplc="75548E9C" w:tentative="1">
      <w:start w:val="1"/>
      <w:numFmt w:val="bullet"/>
      <w:lvlText w:val="•"/>
      <w:lvlJc w:val="left"/>
      <w:pPr>
        <w:tabs>
          <w:tab w:val="num" w:pos="2160"/>
        </w:tabs>
        <w:ind w:left="2160" w:hanging="360"/>
      </w:pPr>
      <w:rPr>
        <w:rFonts w:ascii="Arial" w:hAnsi="Arial" w:hint="default"/>
      </w:rPr>
    </w:lvl>
    <w:lvl w:ilvl="3" w:tplc="94FAA7AC" w:tentative="1">
      <w:start w:val="1"/>
      <w:numFmt w:val="bullet"/>
      <w:lvlText w:val="•"/>
      <w:lvlJc w:val="left"/>
      <w:pPr>
        <w:tabs>
          <w:tab w:val="num" w:pos="2880"/>
        </w:tabs>
        <w:ind w:left="2880" w:hanging="360"/>
      </w:pPr>
      <w:rPr>
        <w:rFonts w:ascii="Arial" w:hAnsi="Arial" w:hint="default"/>
      </w:rPr>
    </w:lvl>
    <w:lvl w:ilvl="4" w:tplc="DBCCC39C" w:tentative="1">
      <w:start w:val="1"/>
      <w:numFmt w:val="bullet"/>
      <w:lvlText w:val="•"/>
      <w:lvlJc w:val="left"/>
      <w:pPr>
        <w:tabs>
          <w:tab w:val="num" w:pos="3600"/>
        </w:tabs>
        <w:ind w:left="3600" w:hanging="360"/>
      </w:pPr>
      <w:rPr>
        <w:rFonts w:ascii="Arial" w:hAnsi="Arial" w:hint="default"/>
      </w:rPr>
    </w:lvl>
    <w:lvl w:ilvl="5" w:tplc="F1EC6A20" w:tentative="1">
      <w:start w:val="1"/>
      <w:numFmt w:val="bullet"/>
      <w:lvlText w:val="•"/>
      <w:lvlJc w:val="left"/>
      <w:pPr>
        <w:tabs>
          <w:tab w:val="num" w:pos="4320"/>
        </w:tabs>
        <w:ind w:left="4320" w:hanging="360"/>
      </w:pPr>
      <w:rPr>
        <w:rFonts w:ascii="Arial" w:hAnsi="Arial" w:hint="default"/>
      </w:rPr>
    </w:lvl>
    <w:lvl w:ilvl="6" w:tplc="BD8410A4" w:tentative="1">
      <w:start w:val="1"/>
      <w:numFmt w:val="bullet"/>
      <w:lvlText w:val="•"/>
      <w:lvlJc w:val="left"/>
      <w:pPr>
        <w:tabs>
          <w:tab w:val="num" w:pos="5040"/>
        </w:tabs>
        <w:ind w:left="5040" w:hanging="360"/>
      </w:pPr>
      <w:rPr>
        <w:rFonts w:ascii="Arial" w:hAnsi="Arial" w:hint="default"/>
      </w:rPr>
    </w:lvl>
    <w:lvl w:ilvl="7" w:tplc="C3E481B2" w:tentative="1">
      <w:start w:val="1"/>
      <w:numFmt w:val="bullet"/>
      <w:lvlText w:val="•"/>
      <w:lvlJc w:val="left"/>
      <w:pPr>
        <w:tabs>
          <w:tab w:val="num" w:pos="5760"/>
        </w:tabs>
        <w:ind w:left="5760" w:hanging="360"/>
      </w:pPr>
      <w:rPr>
        <w:rFonts w:ascii="Arial" w:hAnsi="Arial" w:hint="default"/>
      </w:rPr>
    </w:lvl>
    <w:lvl w:ilvl="8" w:tplc="F1AE4A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06494FB0"/>
    <w:multiLevelType w:val="hybridMultilevel"/>
    <w:tmpl w:val="9932AB16"/>
    <w:lvl w:ilvl="0" w:tplc="01FC8646">
      <w:start w:val="1"/>
      <w:numFmt w:val="bullet"/>
      <w:lvlText w:val="•"/>
      <w:lvlJc w:val="left"/>
      <w:pPr>
        <w:tabs>
          <w:tab w:val="num" w:pos="720"/>
        </w:tabs>
        <w:ind w:left="720" w:hanging="360"/>
      </w:pPr>
      <w:rPr>
        <w:rFonts w:ascii="Arial" w:hAnsi="Arial" w:hint="default"/>
      </w:rPr>
    </w:lvl>
    <w:lvl w:ilvl="1" w:tplc="C13C9748" w:tentative="1">
      <w:start w:val="1"/>
      <w:numFmt w:val="bullet"/>
      <w:lvlText w:val="•"/>
      <w:lvlJc w:val="left"/>
      <w:pPr>
        <w:tabs>
          <w:tab w:val="num" w:pos="1440"/>
        </w:tabs>
        <w:ind w:left="1440" w:hanging="360"/>
      </w:pPr>
      <w:rPr>
        <w:rFonts w:ascii="Arial" w:hAnsi="Arial" w:hint="default"/>
      </w:rPr>
    </w:lvl>
    <w:lvl w:ilvl="2" w:tplc="1EE6AE76" w:tentative="1">
      <w:start w:val="1"/>
      <w:numFmt w:val="bullet"/>
      <w:lvlText w:val="•"/>
      <w:lvlJc w:val="left"/>
      <w:pPr>
        <w:tabs>
          <w:tab w:val="num" w:pos="2160"/>
        </w:tabs>
        <w:ind w:left="2160" w:hanging="360"/>
      </w:pPr>
      <w:rPr>
        <w:rFonts w:ascii="Arial" w:hAnsi="Arial" w:hint="default"/>
      </w:rPr>
    </w:lvl>
    <w:lvl w:ilvl="3" w:tplc="52004BA8" w:tentative="1">
      <w:start w:val="1"/>
      <w:numFmt w:val="bullet"/>
      <w:lvlText w:val="•"/>
      <w:lvlJc w:val="left"/>
      <w:pPr>
        <w:tabs>
          <w:tab w:val="num" w:pos="2880"/>
        </w:tabs>
        <w:ind w:left="2880" w:hanging="360"/>
      </w:pPr>
      <w:rPr>
        <w:rFonts w:ascii="Arial" w:hAnsi="Arial" w:hint="default"/>
      </w:rPr>
    </w:lvl>
    <w:lvl w:ilvl="4" w:tplc="F898A0B8" w:tentative="1">
      <w:start w:val="1"/>
      <w:numFmt w:val="bullet"/>
      <w:lvlText w:val="•"/>
      <w:lvlJc w:val="left"/>
      <w:pPr>
        <w:tabs>
          <w:tab w:val="num" w:pos="3600"/>
        </w:tabs>
        <w:ind w:left="3600" w:hanging="360"/>
      </w:pPr>
      <w:rPr>
        <w:rFonts w:ascii="Arial" w:hAnsi="Arial" w:hint="default"/>
      </w:rPr>
    </w:lvl>
    <w:lvl w:ilvl="5" w:tplc="2364055A" w:tentative="1">
      <w:start w:val="1"/>
      <w:numFmt w:val="bullet"/>
      <w:lvlText w:val="•"/>
      <w:lvlJc w:val="left"/>
      <w:pPr>
        <w:tabs>
          <w:tab w:val="num" w:pos="4320"/>
        </w:tabs>
        <w:ind w:left="4320" w:hanging="360"/>
      </w:pPr>
      <w:rPr>
        <w:rFonts w:ascii="Arial" w:hAnsi="Arial" w:hint="default"/>
      </w:rPr>
    </w:lvl>
    <w:lvl w:ilvl="6" w:tplc="9BDCEF44" w:tentative="1">
      <w:start w:val="1"/>
      <w:numFmt w:val="bullet"/>
      <w:lvlText w:val="•"/>
      <w:lvlJc w:val="left"/>
      <w:pPr>
        <w:tabs>
          <w:tab w:val="num" w:pos="5040"/>
        </w:tabs>
        <w:ind w:left="5040" w:hanging="360"/>
      </w:pPr>
      <w:rPr>
        <w:rFonts w:ascii="Arial" w:hAnsi="Arial" w:hint="default"/>
      </w:rPr>
    </w:lvl>
    <w:lvl w:ilvl="7" w:tplc="97F40020" w:tentative="1">
      <w:start w:val="1"/>
      <w:numFmt w:val="bullet"/>
      <w:lvlText w:val="•"/>
      <w:lvlJc w:val="left"/>
      <w:pPr>
        <w:tabs>
          <w:tab w:val="num" w:pos="5760"/>
        </w:tabs>
        <w:ind w:left="5760" w:hanging="360"/>
      </w:pPr>
      <w:rPr>
        <w:rFonts w:ascii="Arial" w:hAnsi="Arial" w:hint="default"/>
      </w:rPr>
    </w:lvl>
    <w:lvl w:ilvl="8" w:tplc="0CE85EF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07237A3A"/>
    <w:multiLevelType w:val="hybridMultilevel"/>
    <w:tmpl w:val="AE1E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8470B4"/>
    <w:multiLevelType w:val="hybridMultilevel"/>
    <w:tmpl w:val="0DF4B5F2"/>
    <w:lvl w:ilvl="0" w:tplc="7F5085CC">
      <w:start w:val="1"/>
      <w:numFmt w:val="bullet"/>
      <w:lvlText w:val="•"/>
      <w:lvlJc w:val="left"/>
      <w:pPr>
        <w:tabs>
          <w:tab w:val="num" w:pos="720"/>
        </w:tabs>
        <w:ind w:left="720" w:hanging="360"/>
      </w:pPr>
      <w:rPr>
        <w:rFonts w:ascii="Arial" w:hAnsi="Arial" w:hint="default"/>
      </w:rPr>
    </w:lvl>
    <w:lvl w:ilvl="1" w:tplc="671870DA" w:tentative="1">
      <w:start w:val="1"/>
      <w:numFmt w:val="bullet"/>
      <w:lvlText w:val="•"/>
      <w:lvlJc w:val="left"/>
      <w:pPr>
        <w:tabs>
          <w:tab w:val="num" w:pos="1440"/>
        </w:tabs>
        <w:ind w:left="1440" w:hanging="360"/>
      </w:pPr>
      <w:rPr>
        <w:rFonts w:ascii="Arial" w:hAnsi="Arial" w:hint="default"/>
      </w:rPr>
    </w:lvl>
    <w:lvl w:ilvl="2" w:tplc="CEDC690C" w:tentative="1">
      <w:start w:val="1"/>
      <w:numFmt w:val="bullet"/>
      <w:lvlText w:val="•"/>
      <w:lvlJc w:val="left"/>
      <w:pPr>
        <w:tabs>
          <w:tab w:val="num" w:pos="2160"/>
        </w:tabs>
        <w:ind w:left="2160" w:hanging="360"/>
      </w:pPr>
      <w:rPr>
        <w:rFonts w:ascii="Arial" w:hAnsi="Arial" w:hint="default"/>
      </w:rPr>
    </w:lvl>
    <w:lvl w:ilvl="3" w:tplc="7D8CC684" w:tentative="1">
      <w:start w:val="1"/>
      <w:numFmt w:val="bullet"/>
      <w:lvlText w:val="•"/>
      <w:lvlJc w:val="left"/>
      <w:pPr>
        <w:tabs>
          <w:tab w:val="num" w:pos="2880"/>
        </w:tabs>
        <w:ind w:left="2880" w:hanging="360"/>
      </w:pPr>
      <w:rPr>
        <w:rFonts w:ascii="Arial" w:hAnsi="Arial" w:hint="default"/>
      </w:rPr>
    </w:lvl>
    <w:lvl w:ilvl="4" w:tplc="4B6CD39A" w:tentative="1">
      <w:start w:val="1"/>
      <w:numFmt w:val="bullet"/>
      <w:lvlText w:val="•"/>
      <w:lvlJc w:val="left"/>
      <w:pPr>
        <w:tabs>
          <w:tab w:val="num" w:pos="3600"/>
        </w:tabs>
        <w:ind w:left="3600" w:hanging="360"/>
      </w:pPr>
      <w:rPr>
        <w:rFonts w:ascii="Arial" w:hAnsi="Arial" w:hint="default"/>
      </w:rPr>
    </w:lvl>
    <w:lvl w:ilvl="5" w:tplc="60424DA6" w:tentative="1">
      <w:start w:val="1"/>
      <w:numFmt w:val="bullet"/>
      <w:lvlText w:val="•"/>
      <w:lvlJc w:val="left"/>
      <w:pPr>
        <w:tabs>
          <w:tab w:val="num" w:pos="4320"/>
        </w:tabs>
        <w:ind w:left="4320" w:hanging="360"/>
      </w:pPr>
      <w:rPr>
        <w:rFonts w:ascii="Arial" w:hAnsi="Arial" w:hint="default"/>
      </w:rPr>
    </w:lvl>
    <w:lvl w:ilvl="6" w:tplc="6112634E" w:tentative="1">
      <w:start w:val="1"/>
      <w:numFmt w:val="bullet"/>
      <w:lvlText w:val="•"/>
      <w:lvlJc w:val="left"/>
      <w:pPr>
        <w:tabs>
          <w:tab w:val="num" w:pos="5040"/>
        </w:tabs>
        <w:ind w:left="5040" w:hanging="360"/>
      </w:pPr>
      <w:rPr>
        <w:rFonts w:ascii="Arial" w:hAnsi="Arial" w:hint="default"/>
      </w:rPr>
    </w:lvl>
    <w:lvl w:ilvl="7" w:tplc="2BD0191E" w:tentative="1">
      <w:start w:val="1"/>
      <w:numFmt w:val="bullet"/>
      <w:lvlText w:val="•"/>
      <w:lvlJc w:val="left"/>
      <w:pPr>
        <w:tabs>
          <w:tab w:val="num" w:pos="5760"/>
        </w:tabs>
        <w:ind w:left="5760" w:hanging="360"/>
      </w:pPr>
      <w:rPr>
        <w:rFonts w:ascii="Arial" w:hAnsi="Arial" w:hint="default"/>
      </w:rPr>
    </w:lvl>
    <w:lvl w:ilvl="8" w:tplc="DD62934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07E05E15"/>
    <w:multiLevelType w:val="hybridMultilevel"/>
    <w:tmpl w:val="2B1048BE"/>
    <w:lvl w:ilvl="0" w:tplc="211223FC">
      <w:start w:val="1"/>
      <w:numFmt w:val="bullet"/>
      <w:lvlText w:val="•"/>
      <w:lvlJc w:val="left"/>
      <w:pPr>
        <w:tabs>
          <w:tab w:val="num" w:pos="720"/>
        </w:tabs>
        <w:ind w:left="720" w:hanging="360"/>
      </w:pPr>
      <w:rPr>
        <w:rFonts w:ascii="Arial" w:hAnsi="Arial" w:hint="default"/>
      </w:rPr>
    </w:lvl>
    <w:lvl w:ilvl="1" w:tplc="E3A27266" w:tentative="1">
      <w:start w:val="1"/>
      <w:numFmt w:val="bullet"/>
      <w:lvlText w:val="•"/>
      <w:lvlJc w:val="left"/>
      <w:pPr>
        <w:tabs>
          <w:tab w:val="num" w:pos="1440"/>
        </w:tabs>
        <w:ind w:left="1440" w:hanging="360"/>
      </w:pPr>
      <w:rPr>
        <w:rFonts w:ascii="Arial" w:hAnsi="Arial" w:hint="default"/>
      </w:rPr>
    </w:lvl>
    <w:lvl w:ilvl="2" w:tplc="1CC88832" w:tentative="1">
      <w:start w:val="1"/>
      <w:numFmt w:val="bullet"/>
      <w:lvlText w:val="•"/>
      <w:lvlJc w:val="left"/>
      <w:pPr>
        <w:tabs>
          <w:tab w:val="num" w:pos="2160"/>
        </w:tabs>
        <w:ind w:left="2160" w:hanging="360"/>
      </w:pPr>
      <w:rPr>
        <w:rFonts w:ascii="Arial" w:hAnsi="Arial" w:hint="default"/>
      </w:rPr>
    </w:lvl>
    <w:lvl w:ilvl="3" w:tplc="5302FF8E" w:tentative="1">
      <w:start w:val="1"/>
      <w:numFmt w:val="bullet"/>
      <w:lvlText w:val="•"/>
      <w:lvlJc w:val="left"/>
      <w:pPr>
        <w:tabs>
          <w:tab w:val="num" w:pos="2880"/>
        </w:tabs>
        <w:ind w:left="2880" w:hanging="360"/>
      </w:pPr>
      <w:rPr>
        <w:rFonts w:ascii="Arial" w:hAnsi="Arial" w:hint="default"/>
      </w:rPr>
    </w:lvl>
    <w:lvl w:ilvl="4" w:tplc="B14E778E" w:tentative="1">
      <w:start w:val="1"/>
      <w:numFmt w:val="bullet"/>
      <w:lvlText w:val="•"/>
      <w:lvlJc w:val="left"/>
      <w:pPr>
        <w:tabs>
          <w:tab w:val="num" w:pos="3600"/>
        </w:tabs>
        <w:ind w:left="3600" w:hanging="360"/>
      </w:pPr>
      <w:rPr>
        <w:rFonts w:ascii="Arial" w:hAnsi="Arial" w:hint="default"/>
      </w:rPr>
    </w:lvl>
    <w:lvl w:ilvl="5" w:tplc="1354BCDE" w:tentative="1">
      <w:start w:val="1"/>
      <w:numFmt w:val="bullet"/>
      <w:lvlText w:val="•"/>
      <w:lvlJc w:val="left"/>
      <w:pPr>
        <w:tabs>
          <w:tab w:val="num" w:pos="4320"/>
        </w:tabs>
        <w:ind w:left="4320" w:hanging="360"/>
      </w:pPr>
      <w:rPr>
        <w:rFonts w:ascii="Arial" w:hAnsi="Arial" w:hint="default"/>
      </w:rPr>
    </w:lvl>
    <w:lvl w:ilvl="6" w:tplc="3C48FD62" w:tentative="1">
      <w:start w:val="1"/>
      <w:numFmt w:val="bullet"/>
      <w:lvlText w:val="•"/>
      <w:lvlJc w:val="left"/>
      <w:pPr>
        <w:tabs>
          <w:tab w:val="num" w:pos="5040"/>
        </w:tabs>
        <w:ind w:left="5040" w:hanging="360"/>
      </w:pPr>
      <w:rPr>
        <w:rFonts w:ascii="Arial" w:hAnsi="Arial" w:hint="default"/>
      </w:rPr>
    </w:lvl>
    <w:lvl w:ilvl="7" w:tplc="427AC14A" w:tentative="1">
      <w:start w:val="1"/>
      <w:numFmt w:val="bullet"/>
      <w:lvlText w:val="•"/>
      <w:lvlJc w:val="left"/>
      <w:pPr>
        <w:tabs>
          <w:tab w:val="num" w:pos="5760"/>
        </w:tabs>
        <w:ind w:left="5760" w:hanging="360"/>
      </w:pPr>
      <w:rPr>
        <w:rFonts w:ascii="Arial" w:hAnsi="Arial" w:hint="default"/>
      </w:rPr>
    </w:lvl>
    <w:lvl w:ilvl="8" w:tplc="BC6CF66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07EAA0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80A29E3"/>
    <w:multiLevelType w:val="hybridMultilevel"/>
    <w:tmpl w:val="5EF65D34"/>
    <w:lvl w:ilvl="0" w:tplc="F6FA7FC6">
      <w:start w:val="1"/>
      <w:numFmt w:val="bullet"/>
      <w:lvlText w:val="•"/>
      <w:lvlJc w:val="left"/>
      <w:pPr>
        <w:tabs>
          <w:tab w:val="num" w:pos="720"/>
        </w:tabs>
        <w:ind w:left="720" w:hanging="360"/>
      </w:pPr>
      <w:rPr>
        <w:rFonts w:ascii="Arial" w:hAnsi="Arial" w:hint="default"/>
      </w:rPr>
    </w:lvl>
    <w:lvl w:ilvl="1" w:tplc="74821042" w:tentative="1">
      <w:start w:val="1"/>
      <w:numFmt w:val="bullet"/>
      <w:lvlText w:val="•"/>
      <w:lvlJc w:val="left"/>
      <w:pPr>
        <w:tabs>
          <w:tab w:val="num" w:pos="1440"/>
        </w:tabs>
        <w:ind w:left="1440" w:hanging="360"/>
      </w:pPr>
      <w:rPr>
        <w:rFonts w:ascii="Arial" w:hAnsi="Arial" w:hint="default"/>
      </w:rPr>
    </w:lvl>
    <w:lvl w:ilvl="2" w:tplc="150A83E6" w:tentative="1">
      <w:start w:val="1"/>
      <w:numFmt w:val="bullet"/>
      <w:lvlText w:val="•"/>
      <w:lvlJc w:val="left"/>
      <w:pPr>
        <w:tabs>
          <w:tab w:val="num" w:pos="2160"/>
        </w:tabs>
        <w:ind w:left="2160" w:hanging="360"/>
      </w:pPr>
      <w:rPr>
        <w:rFonts w:ascii="Arial" w:hAnsi="Arial" w:hint="default"/>
      </w:rPr>
    </w:lvl>
    <w:lvl w:ilvl="3" w:tplc="7294F25E" w:tentative="1">
      <w:start w:val="1"/>
      <w:numFmt w:val="bullet"/>
      <w:lvlText w:val="•"/>
      <w:lvlJc w:val="left"/>
      <w:pPr>
        <w:tabs>
          <w:tab w:val="num" w:pos="2880"/>
        </w:tabs>
        <w:ind w:left="2880" w:hanging="360"/>
      </w:pPr>
      <w:rPr>
        <w:rFonts w:ascii="Arial" w:hAnsi="Arial" w:hint="default"/>
      </w:rPr>
    </w:lvl>
    <w:lvl w:ilvl="4" w:tplc="A0FA18A0" w:tentative="1">
      <w:start w:val="1"/>
      <w:numFmt w:val="bullet"/>
      <w:lvlText w:val="•"/>
      <w:lvlJc w:val="left"/>
      <w:pPr>
        <w:tabs>
          <w:tab w:val="num" w:pos="3600"/>
        </w:tabs>
        <w:ind w:left="3600" w:hanging="360"/>
      </w:pPr>
      <w:rPr>
        <w:rFonts w:ascii="Arial" w:hAnsi="Arial" w:hint="default"/>
      </w:rPr>
    </w:lvl>
    <w:lvl w:ilvl="5" w:tplc="2886FACE" w:tentative="1">
      <w:start w:val="1"/>
      <w:numFmt w:val="bullet"/>
      <w:lvlText w:val="•"/>
      <w:lvlJc w:val="left"/>
      <w:pPr>
        <w:tabs>
          <w:tab w:val="num" w:pos="4320"/>
        </w:tabs>
        <w:ind w:left="4320" w:hanging="360"/>
      </w:pPr>
      <w:rPr>
        <w:rFonts w:ascii="Arial" w:hAnsi="Arial" w:hint="default"/>
      </w:rPr>
    </w:lvl>
    <w:lvl w:ilvl="6" w:tplc="653624F0" w:tentative="1">
      <w:start w:val="1"/>
      <w:numFmt w:val="bullet"/>
      <w:lvlText w:val="•"/>
      <w:lvlJc w:val="left"/>
      <w:pPr>
        <w:tabs>
          <w:tab w:val="num" w:pos="5040"/>
        </w:tabs>
        <w:ind w:left="5040" w:hanging="360"/>
      </w:pPr>
      <w:rPr>
        <w:rFonts w:ascii="Arial" w:hAnsi="Arial" w:hint="default"/>
      </w:rPr>
    </w:lvl>
    <w:lvl w:ilvl="7" w:tplc="96EE8DE8" w:tentative="1">
      <w:start w:val="1"/>
      <w:numFmt w:val="bullet"/>
      <w:lvlText w:val="•"/>
      <w:lvlJc w:val="left"/>
      <w:pPr>
        <w:tabs>
          <w:tab w:val="num" w:pos="5760"/>
        </w:tabs>
        <w:ind w:left="5760" w:hanging="360"/>
      </w:pPr>
      <w:rPr>
        <w:rFonts w:ascii="Arial" w:hAnsi="Arial" w:hint="default"/>
      </w:rPr>
    </w:lvl>
    <w:lvl w:ilvl="8" w:tplc="980A3F9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08A559C5"/>
    <w:multiLevelType w:val="hybridMultilevel"/>
    <w:tmpl w:val="24E0046C"/>
    <w:lvl w:ilvl="0" w:tplc="DD0A489E">
      <w:start w:val="1"/>
      <w:numFmt w:val="bullet"/>
      <w:lvlText w:val="•"/>
      <w:lvlJc w:val="left"/>
      <w:pPr>
        <w:tabs>
          <w:tab w:val="num" w:pos="720"/>
        </w:tabs>
        <w:ind w:left="720" w:hanging="360"/>
      </w:pPr>
      <w:rPr>
        <w:rFonts w:ascii="Arial" w:hAnsi="Arial" w:hint="default"/>
      </w:rPr>
    </w:lvl>
    <w:lvl w:ilvl="1" w:tplc="24BEEB32" w:tentative="1">
      <w:start w:val="1"/>
      <w:numFmt w:val="bullet"/>
      <w:lvlText w:val="•"/>
      <w:lvlJc w:val="left"/>
      <w:pPr>
        <w:tabs>
          <w:tab w:val="num" w:pos="1440"/>
        </w:tabs>
        <w:ind w:left="1440" w:hanging="360"/>
      </w:pPr>
      <w:rPr>
        <w:rFonts w:ascii="Arial" w:hAnsi="Arial" w:hint="default"/>
      </w:rPr>
    </w:lvl>
    <w:lvl w:ilvl="2" w:tplc="9B163504" w:tentative="1">
      <w:start w:val="1"/>
      <w:numFmt w:val="bullet"/>
      <w:lvlText w:val="•"/>
      <w:lvlJc w:val="left"/>
      <w:pPr>
        <w:tabs>
          <w:tab w:val="num" w:pos="2160"/>
        </w:tabs>
        <w:ind w:left="2160" w:hanging="360"/>
      </w:pPr>
      <w:rPr>
        <w:rFonts w:ascii="Arial" w:hAnsi="Arial" w:hint="default"/>
      </w:rPr>
    </w:lvl>
    <w:lvl w:ilvl="3" w:tplc="3210E2FA" w:tentative="1">
      <w:start w:val="1"/>
      <w:numFmt w:val="bullet"/>
      <w:lvlText w:val="•"/>
      <w:lvlJc w:val="left"/>
      <w:pPr>
        <w:tabs>
          <w:tab w:val="num" w:pos="2880"/>
        </w:tabs>
        <w:ind w:left="2880" w:hanging="360"/>
      </w:pPr>
      <w:rPr>
        <w:rFonts w:ascii="Arial" w:hAnsi="Arial" w:hint="default"/>
      </w:rPr>
    </w:lvl>
    <w:lvl w:ilvl="4" w:tplc="50400928" w:tentative="1">
      <w:start w:val="1"/>
      <w:numFmt w:val="bullet"/>
      <w:lvlText w:val="•"/>
      <w:lvlJc w:val="left"/>
      <w:pPr>
        <w:tabs>
          <w:tab w:val="num" w:pos="3600"/>
        </w:tabs>
        <w:ind w:left="3600" w:hanging="360"/>
      </w:pPr>
      <w:rPr>
        <w:rFonts w:ascii="Arial" w:hAnsi="Arial" w:hint="default"/>
      </w:rPr>
    </w:lvl>
    <w:lvl w:ilvl="5" w:tplc="9CACDBE4" w:tentative="1">
      <w:start w:val="1"/>
      <w:numFmt w:val="bullet"/>
      <w:lvlText w:val="•"/>
      <w:lvlJc w:val="left"/>
      <w:pPr>
        <w:tabs>
          <w:tab w:val="num" w:pos="4320"/>
        </w:tabs>
        <w:ind w:left="4320" w:hanging="360"/>
      </w:pPr>
      <w:rPr>
        <w:rFonts w:ascii="Arial" w:hAnsi="Arial" w:hint="default"/>
      </w:rPr>
    </w:lvl>
    <w:lvl w:ilvl="6" w:tplc="6298CAE2" w:tentative="1">
      <w:start w:val="1"/>
      <w:numFmt w:val="bullet"/>
      <w:lvlText w:val="•"/>
      <w:lvlJc w:val="left"/>
      <w:pPr>
        <w:tabs>
          <w:tab w:val="num" w:pos="5040"/>
        </w:tabs>
        <w:ind w:left="5040" w:hanging="360"/>
      </w:pPr>
      <w:rPr>
        <w:rFonts w:ascii="Arial" w:hAnsi="Arial" w:hint="default"/>
      </w:rPr>
    </w:lvl>
    <w:lvl w:ilvl="7" w:tplc="BAD40030" w:tentative="1">
      <w:start w:val="1"/>
      <w:numFmt w:val="bullet"/>
      <w:lvlText w:val="•"/>
      <w:lvlJc w:val="left"/>
      <w:pPr>
        <w:tabs>
          <w:tab w:val="num" w:pos="5760"/>
        </w:tabs>
        <w:ind w:left="5760" w:hanging="360"/>
      </w:pPr>
      <w:rPr>
        <w:rFonts w:ascii="Arial" w:hAnsi="Arial" w:hint="default"/>
      </w:rPr>
    </w:lvl>
    <w:lvl w:ilvl="8" w:tplc="8E62DFB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0A632AE7"/>
    <w:multiLevelType w:val="hybridMultilevel"/>
    <w:tmpl w:val="164E1818"/>
    <w:lvl w:ilvl="0" w:tplc="AF421A2C">
      <w:start w:val="1"/>
      <w:numFmt w:val="bullet"/>
      <w:lvlText w:val="•"/>
      <w:lvlJc w:val="left"/>
      <w:pPr>
        <w:tabs>
          <w:tab w:val="num" w:pos="720"/>
        </w:tabs>
        <w:ind w:left="720" w:hanging="360"/>
      </w:pPr>
      <w:rPr>
        <w:rFonts w:ascii="Arial,Sans-Serif" w:hAnsi="Arial,Sans-Serif" w:hint="default"/>
      </w:rPr>
    </w:lvl>
    <w:lvl w:ilvl="1" w:tplc="8F40FC72" w:tentative="1">
      <w:start w:val="1"/>
      <w:numFmt w:val="bullet"/>
      <w:lvlText w:val="•"/>
      <w:lvlJc w:val="left"/>
      <w:pPr>
        <w:tabs>
          <w:tab w:val="num" w:pos="1440"/>
        </w:tabs>
        <w:ind w:left="1440" w:hanging="360"/>
      </w:pPr>
      <w:rPr>
        <w:rFonts w:ascii="Arial,Sans-Serif" w:hAnsi="Arial,Sans-Serif" w:hint="default"/>
      </w:rPr>
    </w:lvl>
    <w:lvl w:ilvl="2" w:tplc="2DDA78CA" w:tentative="1">
      <w:start w:val="1"/>
      <w:numFmt w:val="bullet"/>
      <w:lvlText w:val="•"/>
      <w:lvlJc w:val="left"/>
      <w:pPr>
        <w:tabs>
          <w:tab w:val="num" w:pos="2160"/>
        </w:tabs>
        <w:ind w:left="2160" w:hanging="360"/>
      </w:pPr>
      <w:rPr>
        <w:rFonts w:ascii="Arial,Sans-Serif" w:hAnsi="Arial,Sans-Serif" w:hint="default"/>
      </w:rPr>
    </w:lvl>
    <w:lvl w:ilvl="3" w:tplc="7BB09438" w:tentative="1">
      <w:start w:val="1"/>
      <w:numFmt w:val="bullet"/>
      <w:lvlText w:val="•"/>
      <w:lvlJc w:val="left"/>
      <w:pPr>
        <w:tabs>
          <w:tab w:val="num" w:pos="2880"/>
        </w:tabs>
        <w:ind w:left="2880" w:hanging="360"/>
      </w:pPr>
      <w:rPr>
        <w:rFonts w:ascii="Arial,Sans-Serif" w:hAnsi="Arial,Sans-Serif" w:hint="default"/>
      </w:rPr>
    </w:lvl>
    <w:lvl w:ilvl="4" w:tplc="B5367DD6" w:tentative="1">
      <w:start w:val="1"/>
      <w:numFmt w:val="bullet"/>
      <w:lvlText w:val="•"/>
      <w:lvlJc w:val="left"/>
      <w:pPr>
        <w:tabs>
          <w:tab w:val="num" w:pos="3600"/>
        </w:tabs>
        <w:ind w:left="3600" w:hanging="360"/>
      </w:pPr>
      <w:rPr>
        <w:rFonts w:ascii="Arial,Sans-Serif" w:hAnsi="Arial,Sans-Serif" w:hint="default"/>
      </w:rPr>
    </w:lvl>
    <w:lvl w:ilvl="5" w:tplc="DDA80DD2" w:tentative="1">
      <w:start w:val="1"/>
      <w:numFmt w:val="bullet"/>
      <w:lvlText w:val="•"/>
      <w:lvlJc w:val="left"/>
      <w:pPr>
        <w:tabs>
          <w:tab w:val="num" w:pos="4320"/>
        </w:tabs>
        <w:ind w:left="4320" w:hanging="360"/>
      </w:pPr>
      <w:rPr>
        <w:rFonts w:ascii="Arial,Sans-Serif" w:hAnsi="Arial,Sans-Serif" w:hint="default"/>
      </w:rPr>
    </w:lvl>
    <w:lvl w:ilvl="6" w:tplc="79202632" w:tentative="1">
      <w:start w:val="1"/>
      <w:numFmt w:val="bullet"/>
      <w:lvlText w:val="•"/>
      <w:lvlJc w:val="left"/>
      <w:pPr>
        <w:tabs>
          <w:tab w:val="num" w:pos="5040"/>
        </w:tabs>
        <w:ind w:left="5040" w:hanging="360"/>
      </w:pPr>
      <w:rPr>
        <w:rFonts w:ascii="Arial,Sans-Serif" w:hAnsi="Arial,Sans-Serif" w:hint="default"/>
      </w:rPr>
    </w:lvl>
    <w:lvl w:ilvl="7" w:tplc="982C6D74" w:tentative="1">
      <w:start w:val="1"/>
      <w:numFmt w:val="bullet"/>
      <w:lvlText w:val="•"/>
      <w:lvlJc w:val="left"/>
      <w:pPr>
        <w:tabs>
          <w:tab w:val="num" w:pos="5760"/>
        </w:tabs>
        <w:ind w:left="5760" w:hanging="360"/>
      </w:pPr>
      <w:rPr>
        <w:rFonts w:ascii="Arial,Sans-Serif" w:hAnsi="Arial,Sans-Serif" w:hint="default"/>
      </w:rPr>
    </w:lvl>
    <w:lvl w:ilvl="8" w:tplc="855EF968" w:tentative="1">
      <w:start w:val="1"/>
      <w:numFmt w:val="bullet"/>
      <w:lvlText w:val="•"/>
      <w:lvlJc w:val="left"/>
      <w:pPr>
        <w:tabs>
          <w:tab w:val="num" w:pos="6480"/>
        </w:tabs>
        <w:ind w:left="6480" w:hanging="360"/>
      </w:pPr>
      <w:rPr>
        <w:rFonts w:ascii="Arial,Sans-Serif" w:hAnsi="Arial,Sans-Serif" w:hint="default"/>
      </w:rPr>
    </w:lvl>
  </w:abstractNum>
  <w:abstractNum w:abstractNumId="35" w15:restartNumberingAfterBreak="0">
    <w:nsid w:val="0D0E0FE6"/>
    <w:multiLevelType w:val="hybridMultilevel"/>
    <w:tmpl w:val="5EC62C86"/>
    <w:lvl w:ilvl="0" w:tplc="97063550">
      <w:start w:val="1"/>
      <w:numFmt w:val="bullet"/>
      <w:lvlText w:val="•"/>
      <w:lvlJc w:val="left"/>
      <w:pPr>
        <w:tabs>
          <w:tab w:val="num" w:pos="720"/>
        </w:tabs>
        <w:ind w:left="720" w:hanging="360"/>
      </w:pPr>
      <w:rPr>
        <w:rFonts w:ascii="Arial" w:hAnsi="Arial" w:hint="default"/>
      </w:rPr>
    </w:lvl>
    <w:lvl w:ilvl="1" w:tplc="AF328158">
      <w:start w:val="1"/>
      <w:numFmt w:val="bullet"/>
      <w:lvlText w:val="•"/>
      <w:lvlJc w:val="left"/>
      <w:pPr>
        <w:tabs>
          <w:tab w:val="num" w:pos="1440"/>
        </w:tabs>
        <w:ind w:left="1440" w:hanging="360"/>
      </w:pPr>
      <w:rPr>
        <w:rFonts w:ascii="Arial" w:hAnsi="Arial" w:hint="default"/>
      </w:rPr>
    </w:lvl>
    <w:lvl w:ilvl="2" w:tplc="77AC84B4" w:tentative="1">
      <w:start w:val="1"/>
      <w:numFmt w:val="bullet"/>
      <w:lvlText w:val="•"/>
      <w:lvlJc w:val="left"/>
      <w:pPr>
        <w:tabs>
          <w:tab w:val="num" w:pos="2160"/>
        </w:tabs>
        <w:ind w:left="2160" w:hanging="360"/>
      </w:pPr>
      <w:rPr>
        <w:rFonts w:ascii="Arial" w:hAnsi="Arial" w:hint="default"/>
      </w:rPr>
    </w:lvl>
    <w:lvl w:ilvl="3" w:tplc="96AE1B76" w:tentative="1">
      <w:start w:val="1"/>
      <w:numFmt w:val="bullet"/>
      <w:lvlText w:val="•"/>
      <w:lvlJc w:val="left"/>
      <w:pPr>
        <w:tabs>
          <w:tab w:val="num" w:pos="2880"/>
        </w:tabs>
        <w:ind w:left="2880" w:hanging="360"/>
      </w:pPr>
      <w:rPr>
        <w:rFonts w:ascii="Arial" w:hAnsi="Arial" w:hint="default"/>
      </w:rPr>
    </w:lvl>
    <w:lvl w:ilvl="4" w:tplc="BF1621DE" w:tentative="1">
      <w:start w:val="1"/>
      <w:numFmt w:val="bullet"/>
      <w:lvlText w:val="•"/>
      <w:lvlJc w:val="left"/>
      <w:pPr>
        <w:tabs>
          <w:tab w:val="num" w:pos="3600"/>
        </w:tabs>
        <w:ind w:left="3600" w:hanging="360"/>
      </w:pPr>
      <w:rPr>
        <w:rFonts w:ascii="Arial" w:hAnsi="Arial" w:hint="default"/>
      </w:rPr>
    </w:lvl>
    <w:lvl w:ilvl="5" w:tplc="96C474EC" w:tentative="1">
      <w:start w:val="1"/>
      <w:numFmt w:val="bullet"/>
      <w:lvlText w:val="•"/>
      <w:lvlJc w:val="left"/>
      <w:pPr>
        <w:tabs>
          <w:tab w:val="num" w:pos="4320"/>
        </w:tabs>
        <w:ind w:left="4320" w:hanging="360"/>
      </w:pPr>
      <w:rPr>
        <w:rFonts w:ascii="Arial" w:hAnsi="Arial" w:hint="default"/>
      </w:rPr>
    </w:lvl>
    <w:lvl w:ilvl="6" w:tplc="151415F4" w:tentative="1">
      <w:start w:val="1"/>
      <w:numFmt w:val="bullet"/>
      <w:lvlText w:val="•"/>
      <w:lvlJc w:val="left"/>
      <w:pPr>
        <w:tabs>
          <w:tab w:val="num" w:pos="5040"/>
        </w:tabs>
        <w:ind w:left="5040" w:hanging="360"/>
      </w:pPr>
      <w:rPr>
        <w:rFonts w:ascii="Arial" w:hAnsi="Arial" w:hint="default"/>
      </w:rPr>
    </w:lvl>
    <w:lvl w:ilvl="7" w:tplc="756C2408" w:tentative="1">
      <w:start w:val="1"/>
      <w:numFmt w:val="bullet"/>
      <w:lvlText w:val="•"/>
      <w:lvlJc w:val="left"/>
      <w:pPr>
        <w:tabs>
          <w:tab w:val="num" w:pos="5760"/>
        </w:tabs>
        <w:ind w:left="5760" w:hanging="360"/>
      </w:pPr>
      <w:rPr>
        <w:rFonts w:ascii="Arial" w:hAnsi="Arial" w:hint="default"/>
      </w:rPr>
    </w:lvl>
    <w:lvl w:ilvl="8" w:tplc="A3EAB21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10832B08"/>
    <w:multiLevelType w:val="hybridMultilevel"/>
    <w:tmpl w:val="272E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1C6675"/>
    <w:multiLevelType w:val="hybridMultilevel"/>
    <w:tmpl w:val="AFD874A8"/>
    <w:lvl w:ilvl="0" w:tplc="E926EDBA">
      <w:start w:val="1"/>
      <w:numFmt w:val="bullet"/>
      <w:lvlText w:val="•"/>
      <w:lvlJc w:val="left"/>
      <w:pPr>
        <w:tabs>
          <w:tab w:val="num" w:pos="720"/>
        </w:tabs>
        <w:ind w:left="720" w:hanging="360"/>
      </w:pPr>
      <w:rPr>
        <w:rFonts w:ascii="Arial" w:hAnsi="Arial" w:hint="default"/>
      </w:rPr>
    </w:lvl>
    <w:lvl w:ilvl="1" w:tplc="79482906" w:tentative="1">
      <w:start w:val="1"/>
      <w:numFmt w:val="bullet"/>
      <w:lvlText w:val="•"/>
      <w:lvlJc w:val="left"/>
      <w:pPr>
        <w:tabs>
          <w:tab w:val="num" w:pos="1440"/>
        </w:tabs>
        <w:ind w:left="1440" w:hanging="360"/>
      </w:pPr>
      <w:rPr>
        <w:rFonts w:ascii="Arial" w:hAnsi="Arial" w:hint="default"/>
      </w:rPr>
    </w:lvl>
    <w:lvl w:ilvl="2" w:tplc="36781A36" w:tentative="1">
      <w:start w:val="1"/>
      <w:numFmt w:val="bullet"/>
      <w:lvlText w:val="•"/>
      <w:lvlJc w:val="left"/>
      <w:pPr>
        <w:tabs>
          <w:tab w:val="num" w:pos="2160"/>
        </w:tabs>
        <w:ind w:left="2160" w:hanging="360"/>
      </w:pPr>
      <w:rPr>
        <w:rFonts w:ascii="Arial" w:hAnsi="Arial" w:hint="default"/>
      </w:rPr>
    </w:lvl>
    <w:lvl w:ilvl="3" w:tplc="0B528800" w:tentative="1">
      <w:start w:val="1"/>
      <w:numFmt w:val="bullet"/>
      <w:lvlText w:val="•"/>
      <w:lvlJc w:val="left"/>
      <w:pPr>
        <w:tabs>
          <w:tab w:val="num" w:pos="2880"/>
        </w:tabs>
        <w:ind w:left="2880" w:hanging="360"/>
      </w:pPr>
      <w:rPr>
        <w:rFonts w:ascii="Arial" w:hAnsi="Arial" w:hint="default"/>
      </w:rPr>
    </w:lvl>
    <w:lvl w:ilvl="4" w:tplc="03D8C39E" w:tentative="1">
      <w:start w:val="1"/>
      <w:numFmt w:val="bullet"/>
      <w:lvlText w:val="•"/>
      <w:lvlJc w:val="left"/>
      <w:pPr>
        <w:tabs>
          <w:tab w:val="num" w:pos="3600"/>
        </w:tabs>
        <w:ind w:left="3600" w:hanging="360"/>
      </w:pPr>
      <w:rPr>
        <w:rFonts w:ascii="Arial" w:hAnsi="Arial" w:hint="default"/>
      </w:rPr>
    </w:lvl>
    <w:lvl w:ilvl="5" w:tplc="322AD61C" w:tentative="1">
      <w:start w:val="1"/>
      <w:numFmt w:val="bullet"/>
      <w:lvlText w:val="•"/>
      <w:lvlJc w:val="left"/>
      <w:pPr>
        <w:tabs>
          <w:tab w:val="num" w:pos="4320"/>
        </w:tabs>
        <w:ind w:left="4320" w:hanging="360"/>
      </w:pPr>
      <w:rPr>
        <w:rFonts w:ascii="Arial" w:hAnsi="Arial" w:hint="default"/>
      </w:rPr>
    </w:lvl>
    <w:lvl w:ilvl="6" w:tplc="9CDAD42C" w:tentative="1">
      <w:start w:val="1"/>
      <w:numFmt w:val="bullet"/>
      <w:lvlText w:val="•"/>
      <w:lvlJc w:val="left"/>
      <w:pPr>
        <w:tabs>
          <w:tab w:val="num" w:pos="5040"/>
        </w:tabs>
        <w:ind w:left="5040" w:hanging="360"/>
      </w:pPr>
      <w:rPr>
        <w:rFonts w:ascii="Arial" w:hAnsi="Arial" w:hint="default"/>
      </w:rPr>
    </w:lvl>
    <w:lvl w:ilvl="7" w:tplc="4DBC9CBE" w:tentative="1">
      <w:start w:val="1"/>
      <w:numFmt w:val="bullet"/>
      <w:lvlText w:val="•"/>
      <w:lvlJc w:val="left"/>
      <w:pPr>
        <w:tabs>
          <w:tab w:val="num" w:pos="5760"/>
        </w:tabs>
        <w:ind w:left="5760" w:hanging="360"/>
      </w:pPr>
      <w:rPr>
        <w:rFonts w:ascii="Arial" w:hAnsi="Arial" w:hint="default"/>
      </w:rPr>
    </w:lvl>
    <w:lvl w:ilvl="8" w:tplc="900EFB0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12736E86"/>
    <w:multiLevelType w:val="hybridMultilevel"/>
    <w:tmpl w:val="C33C5DAA"/>
    <w:lvl w:ilvl="0" w:tplc="AA2274F2">
      <w:start w:val="1"/>
      <w:numFmt w:val="bullet"/>
      <w:lvlText w:val="•"/>
      <w:lvlJc w:val="left"/>
      <w:pPr>
        <w:tabs>
          <w:tab w:val="num" w:pos="720"/>
        </w:tabs>
        <w:ind w:left="720" w:hanging="360"/>
      </w:pPr>
      <w:rPr>
        <w:rFonts w:ascii="Arial" w:hAnsi="Arial" w:hint="default"/>
      </w:rPr>
    </w:lvl>
    <w:lvl w:ilvl="1" w:tplc="F44A8622">
      <w:numFmt w:val="bullet"/>
      <w:lvlText w:val="•"/>
      <w:lvlJc w:val="left"/>
      <w:pPr>
        <w:tabs>
          <w:tab w:val="num" w:pos="1440"/>
        </w:tabs>
        <w:ind w:left="1440" w:hanging="360"/>
      </w:pPr>
      <w:rPr>
        <w:rFonts w:ascii="Arial" w:hAnsi="Arial" w:hint="default"/>
      </w:rPr>
    </w:lvl>
    <w:lvl w:ilvl="2" w:tplc="6CF2E480" w:tentative="1">
      <w:start w:val="1"/>
      <w:numFmt w:val="bullet"/>
      <w:lvlText w:val="•"/>
      <w:lvlJc w:val="left"/>
      <w:pPr>
        <w:tabs>
          <w:tab w:val="num" w:pos="2160"/>
        </w:tabs>
        <w:ind w:left="2160" w:hanging="360"/>
      </w:pPr>
      <w:rPr>
        <w:rFonts w:ascii="Arial" w:hAnsi="Arial" w:hint="default"/>
      </w:rPr>
    </w:lvl>
    <w:lvl w:ilvl="3" w:tplc="824ACCA4" w:tentative="1">
      <w:start w:val="1"/>
      <w:numFmt w:val="bullet"/>
      <w:lvlText w:val="•"/>
      <w:lvlJc w:val="left"/>
      <w:pPr>
        <w:tabs>
          <w:tab w:val="num" w:pos="2880"/>
        </w:tabs>
        <w:ind w:left="2880" w:hanging="360"/>
      </w:pPr>
      <w:rPr>
        <w:rFonts w:ascii="Arial" w:hAnsi="Arial" w:hint="default"/>
      </w:rPr>
    </w:lvl>
    <w:lvl w:ilvl="4" w:tplc="4260D09A" w:tentative="1">
      <w:start w:val="1"/>
      <w:numFmt w:val="bullet"/>
      <w:lvlText w:val="•"/>
      <w:lvlJc w:val="left"/>
      <w:pPr>
        <w:tabs>
          <w:tab w:val="num" w:pos="3600"/>
        </w:tabs>
        <w:ind w:left="3600" w:hanging="360"/>
      </w:pPr>
      <w:rPr>
        <w:rFonts w:ascii="Arial" w:hAnsi="Arial" w:hint="default"/>
      </w:rPr>
    </w:lvl>
    <w:lvl w:ilvl="5" w:tplc="33943392" w:tentative="1">
      <w:start w:val="1"/>
      <w:numFmt w:val="bullet"/>
      <w:lvlText w:val="•"/>
      <w:lvlJc w:val="left"/>
      <w:pPr>
        <w:tabs>
          <w:tab w:val="num" w:pos="4320"/>
        </w:tabs>
        <w:ind w:left="4320" w:hanging="360"/>
      </w:pPr>
      <w:rPr>
        <w:rFonts w:ascii="Arial" w:hAnsi="Arial" w:hint="default"/>
      </w:rPr>
    </w:lvl>
    <w:lvl w:ilvl="6" w:tplc="D3888F02" w:tentative="1">
      <w:start w:val="1"/>
      <w:numFmt w:val="bullet"/>
      <w:lvlText w:val="•"/>
      <w:lvlJc w:val="left"/>
      <w:pPr>
        <w:tabs>
          <w:tab w:val="num" w:pos="5040"/>
        </w:tabs>
        <w:ind w:left="5040" w:hanging="360"/>
      </w:pPr>
      <w:rPr>
        <w:rFonts w:ascii="Arial" w:hAnsi="Arial" w:hint="default"/>
      </w:rPr>
    </w:lvl>
    <w:lvl w:ilvl="7" w:tplc="AD703450" w:tentative="1">
      <w:start w:val="1"/>
      <w:numFmt w:val="bullet"/>
      <w:lvlText w:val="•"/>
      <w:lvlJc w:val="left"/>
      <w:pPr>
        <w:tabs>
          <w:tab w:val="num" w:pos="5760"/>
        </w:tabs>
        <w:ind w:left="5760" w:hanging="360"/>
      </w:pPr>
      <w:rPr>
        <w:rFonts w:ascii="Arial" w:hAnsi="Arial" w:hint="default"/>
      </w:rPr>
    </w:lvl>
    <w:lvl w:ilvl="8" w:tplc="658C393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12C425A2"/>
    <w:multiLevelType w:val="hybridMultilevel"/>
    <w:tmpl w:val="0616F85A"/>
    <w:lvl w:ilvl="0" w:tplc="1CF68530">
      <w:start w:val="1"/>
      <w:numFmt w:val="bullet"/>
      <w:lvlText w:val="•"/>
      <w:lvlJc w:val="left"/>
      <w:pPr>
        <w:tabs>
          <w:tab w:val="num" w:pos="720"/>
        </w:tabs>
        <w:ind w:left="720" w:hanging="360"/>
      </w:pPr>
      <w:rPr>
        <w:rFonts w:ascii="Arial" w:hAnsi="Arial" w:hint="default"/>
      </w:rPr>
    </w:lvl>
    <w:lvl w:ilvl="1" w:tplc="F918C0BE" w:tentative="1">
      <w:start w:val="1"/>
      <w:numFmt w:val="bullet"/>
      <w:lvlText w:val="•"/>
      <w:lvlJc w:val="left"/>
      <w:pPr>
        <w:tabs>
          <w:tab w:val="num" w:pos="1440"/>
        </w:tabs>
        <w:ind w:left="1440" w:hanging="360"/>
      </w:pPr>
      <w:rPr>
        <w:rFonts w:ascii="Arial" w:hAnsi="Arial" w:hint="default"/>
      </w:rPr>
    </w:lvl>
    <w:lvl w:ilvl="2" w:tplc="AAD4383E" w:tentative="1">
      <w:start w:val="1"/>
      <w:numFmt w:val="bullet"/>
      <w:lvlText w:val="•"/>
      <w:lvlJc w:val="left"/>
      <w:pPr>
        <w:tabs>
          <w:tab w:val="num" w:pos="2160"/>
        </w:tabs>
        <w:ind w:left="2160" w:hanging="360"/>
      </w:pPr>
      <w:rPr>
        <w:rFonts w:ascii="Arial" w:hAnsi="Arial" w:hint="default"/>
      </w:rPr>
    </w:lvl>
    <w:lvl w:ilvl="3" w:tplc="EEA01DA6" w:tentative="1">
      <w:start w:val="1"/>
      <w:numFmt w:val="bullet"/>
      <w:lvlText w:val="•"/>
      <w:lvlJc w:val="left"/>
      <w:pPr>
        <w:tabs>
          <w:tab w:val="num" w:pos="2880"/>
        </w:tabs>
        <w:ind w:left="2880" w:hanging="360"/>
      </w:pPr>
      <w:rPr>
        <w:rFonts w:ascii="Arial" w:hAnsi="Arial" w:hint="default"/>
      </w:rPr>
    </w:lvl>
    <w:lvl w:ilvl="4" w:tplc="DABE5AFE" w:tentative="1">
      <w:start w:val="1"/>
      <w:numFmt w:val="bullet"/>
      <w:lvlText w:val="•"/>
      <w:lvlJc w:val="left"/>
      <w:pPr>
        <w:tabs>
          <w:tab w:val="num" w:pos="3600"/>
        </w:tabs>
        <w:ind w:left="3600" w:hanging="360"/>
      </w:pPr>
      <w:rPr>
        <w:rFonts w:ascii="Arial" w:hAnsi="Arial" w:hint="default"/>
      </w:rPr>
    </w:lvl>
    <w:lvl w:ilvl="5" w:tplc="40404C4E" w:tentative="1">
      <w:start w:val="1"/>
      <w:numFmt w:val="bullet"/>
      <w:lvlText w:val="•"/>
      <w:lvlJc w:val="left"/>
      <w:pPr>
        <w:tabs>
          <w:tab w:val="num" w:pos="4320"/>
        </w:tabs>
        <w:ind w:left="4320" w:hanging="360"/>
      </w:pPr>
      <w:rPr>
        <w:rFonts w:ascii="Arial" w:hAnsi="Arial" w:hint="default"/>
      </w:rPr>
    </w:lvl>
    <w:lvl w:ilvl="6" w:tplc="ABD8EC08" w:tentative="1">
      <w:start w:val="1"/>
      <w:numFmt w:val="bullet"/>
      <w:lvlText w:val="•"/>
      <w:lvlJc w:val="left"/>
      <w:pPr>
        <w:tabs>
          <w:tab w:val="num" w:pos="5040"/>
        </w:tabs>
        <w:ind w:left="5040" w:hanging="360"/>
      </w:pPr>
      <w:rPr>
        <w:rFonts w:ascii="Arial" w:hAnsi="Arial" w:hint="default"/>
      </w:rPr>
    </w:lvl>
    <w:lvl w:ilvl="7" w:tplc="B06E1B86" w:tentative="1">
      <w:start w:val="1"/>
      <w:numFmt w:val="bullet"/>
      <w:lvlText w:val="•"/>
      <w:lvlJc w:val="left"/>
      <w:pPr>
        <w:tabs>
          <w:tab w:val="num" w:pos="5760"/>
        </w:tabs>
        <w:ind w:left="5760" w:hanging="360"/>
      </w:pPr>
      <w:rPr>
        <w:rFonts w:ascii="Arial" w:hAnsi="Arial" w:hint="default"/>
      </w:rPr>
    </w:lvl>
    <w:lvl w:ilvl="8" w:tplc="54BAD24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13EA1F5C"/>
    <w:multiLevelType w:val="hybridMultilevel"/>
    <w:tmpl w:val="9F68C9D6"/>
    <w:lvl w:ilvl="0" w:tplc="C0BEE3B8">
      <w:start w:val="1"/>
      <w:numFmt w:val="bullet"/>
      <w:lvlText w:val="•"/>
      <w:lvlJc w:val="left"/>
      <w:pPr>
        <w:tabs>
          <w:tab w:val="num" w:pos="720"/>
        </w:tabs>
        <w:ind w:left="720" w:hanging="360"/>
      </w:pPr>
      <w:rPr>
        <w:rFonts w:ascii="Arial" w:hAnsi="Arial" w:hint="default"/>
      </w:rPr>
    </w:lvl>
    <w:lvl w:ilvl="1" w:tplc="CDD28A84" w:tentative="1">
      <w:start w:val="1"/>
      <w:numFmt w:val="bullet"/>
      <w:lvlText w:val="•"/>
      <w:lvlJc w:val="left"/>
      <w:pPr>
        <w:tabs>
          <w:tab w:val="num" w:pos="1440"/>
        </w:tabs>
        <w:ind w:left="1440" w:hanging="360"/>
      </w:pPr>
      <w:rPr>
        <w:rFonts w:ascii="Arial" w:hAnsi="Arial" w:hint="default"/>
      </w:rPr>
    </w:lvl>
    <w:lvl w:ilvl="2" w:tplc="713EBC42" w:tentative="1">
      <w:start w:val="1"/>
      <w:numFmt w:val="bullet"/>
      <w:lvlText w:val="•"/>
      <w:lvlJc w:val="left"/>
      <w:pPr>
        <w:tabs>
          <w:tab w:val="num" w:pos="2160"/>
        </w:tabs>
        <w:ind w:left="2160" w:hanging="360"/>
      </w:pPr>
      <w:rPr>
        <w:rFonts w:ascii="Arial" w:hAnsi="Arial" w:hint="default"/>
      </w:rPr>
    </w:lvl>
    <w:lvl w:ilvl="3" w:tplc="AAC4D22A" w:tentative="1">
      <w:start w:val="1"/>
      <w:numFmt w:val="bullet"/>
      <w:lvlText w:val="•"/>
      <w:lvlJc w:val="left"/>
      <w:pPr>
        <w:tabs>
          <w:tab w:val="num" w:pos="2880"/>
        </w:tabs>
        <w:ind w:left="2880" w:hanging="360"/>
      </w:pPr>
      <w:rPr>
        <w:rFonts w:ascii="Arial" w:hAnsi="Arial" w:hint="default"/>
      </w:rPr>
    </w:lvl>
    <w:lvl w:ilvl="4" w:tplc="4036C5DC" w:tentative="1">
      <w:start w:val="1"/>
      <w:numFmt w:val="bullet"/>
      <w:lvlText w:val="•"/>
      <w:lvlJc w:val="left"/>
      <w:pPr>
        <w:tabs>
          <w:tab w:val="num" w:pos="3600"/>
        </w:tabs>
        <w:ind w:left="3600" w:hanging="360"/>
      </w:pPr>
      <w:rPr>
        <w:rFonts w:ascii="Arial" w:hAnsi="Arial" w:hint="default"/>
      </w:rPr>
    </w:lvl>
    <w:lvl w:ilvl="5" w:tplc="0CBCDA30" w:tentative="1">
      <w:start w:val="1"/>
      <w:numFmt w:val="bullet"/>
      <w:lvlText w:val="•"/>
      <w:lvlJc w:val="left"/>
      <w:pPr>
        <w:tabs>
          <w:tab w:val="num" w:pos="4320"/>
        </w:tabs>
        <w:ind w:left="4320" w:hanging="360"/>
      </w:pPr>
      <w:rPr>
        <w:rFonts w:ascii="Arial" w:hAnsi="Arial" w:hint="default"/>
      </w:rPr>
    </w:lvl>
    <w:lvl w:ilvl="6" w:tplc="172429BC" w:tentative="1">
      <w:start w:val="1"/>
      <w:numFmt w:val="bullet"/>
      <w:lvlText w:val="•"/>
      <w:lvlJc w:val="left"/>
      <w:pPr>
        <w:tabs>
          <w:tab w:val="num" w:pos="5040"/>
        </w:tabs>
        <w:ind w:left="5040" w:hanging="360"/>
      </w:pPr>
      <w:rPr>
        <w:rFonts w:ascii="Arial" w:hAnsi="Arial" w:hint="default"/>
      </w:rPr>
    </w:lvl>
    <w:lvl w:ilvl="7" w:tplc="6DDC0C6A" w:tentative="1">
      <w:start w:val="1"/>
      <w:numFmt w:val="bullet"/>
      <w:lvlText w:val="•"/>
      <w:lvlJc w:val="left"/>
      <w:pPr>
        <w:tabs>
          <w:tab w:val="num" w:pos="5760"/>
        </w:tabs>
        <w:ind w:left="5760" w:hanging="360"/>
      </w:pPr>
      <w:rPr>
        <w:rFonts w:ascii="Arial" w:hAnsi="Arial" w:hint="default"/>
      </w:rPr>
    </w:lvl>
    <w:lvl w:ilvl="8" w:tplc="A2C8581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14830877"/>
    <w:multiLevelType w:val="hybridMultilevel"/>
    <w:tmpl w:val="F38CC974"/>
    <w:lvl w:ilvl="0" w:tplc="047C56CA">
      <w:start w:val="1"/>
      <w:numFmt w:val="decimal"/>
      <w:lvlText w:val="%1."/>
      <w:lvlJc w:val="left"/>
      <w:pPr>
        <w:tabs>
          <w:tab w:val="num" w:pos="720"/>
        </w:tabs>
        <w:ind w:left="720" w:hanging="360"/>
      </w:pPr>
    </w:lvl>
    <w:lvl w:ilvl="1" w:tplc="0A42E6F4" w:tentative="1">
      <w:start w:val="1"/>
      <w:numFmt w:val="decimal"/>
      <w:lvlText w:val="%2."/>
      <w:lvlJc w:val="left"/>
      <w:pPr>
        <w:tabs>
          <w:tab w:val="num" w:pos="1440"/>
        </w:tabs>
        <w:ind w:left="1440" w:hanging="360"/>
      </w:pPr>
    </w:lvl>
    <w:lvl w:ilvl="2" w:tplc="C1E0292E" w:tentative="1">
      <w:start w:val="1"/>
      <w:numFmt w:val="decimal"/>
      <w:lvlText w:val="%3."/>
      <w:lvlJc w:val="left"/>
      <w:pPr>
        <w:tabs>
          <w:tab w:val="num" w:pos="2160"/>
        </w:tabs>
        <w:ind w:left="2160" w:hanging="360"/>
      </w:pPr>
    </w:lvl>
    <w:lvl w:ilvl="3" w:tplc="1418264A" w:tentative="1">
      <w:start w:val="1"/>
      <w:numFmt w:val="decimal"/>
      <w:lvlText w:val="%4."/>
      <w:lvlJc w:val="left"/>
      <w:pPr>
        <w:tabs>
          <w:tab w:val="num" w:pos="2880"/>
        </w:tabs>
        <w:ind w:left="2880" w:hanging="360"/>
      </w:pPr>
    </w:lvl>
    <w:lvl w:ilvl="4" w:tplc="4A3E9224" w:tentative="1">
      <w:start w:val="1"/>
      <w:numFmt w:val="decimal"/>
      <w:lvlText w:val="%5."/>
      <w:lvlJc w:val="left"/>
      <w:pPr>
        <w:tabs>
          <w:tab w:val="num" w:pos="3600"/>
        </w:tabs>
        <w:ind w:left="3600" w:hanging="360"/>
      </w:pPr>
    </w:lvl>
    <w:lvl w:ilvl="5" w:tplc="E82A444A" w:tentative="1">
      <w:start w:val="1"/>
      <w:numFmt w:val="decimal"/>
      <w:lvlText w:val="%6."/>
      <w:lvlJc w:val="left"/>
      <w:pPr>
        <w:tabs>
          <w:tab w:val="num" w:pos="4320"/>
        </w:tabs>
        <w:ind w:left="4320" w:hanging="360"/>
      </w:pPr>
    </w:lvl>
    <w:lvl w:ilvl="6" w:tplc="3D7C17E2" w:tentative="1">
      <w:start w:val="1"/>
      <w:numFmt w:val="decimal"/>
      <w:lvlText w:val="%7."/>
      <w:lvlJc w:val="left"/>
      <w:pPr>
        <w:tabs>
          <w:tab w:val="num" w:pos="5040"/>
        </w:tabs>
        <w:ind w:left="5040" w:hanging="360"/>
      </w:pPr>
    </w:lvl>
    <w:lvl w:ilvl="7" w:tplc="B82CFDD2" w:tentative="1">
      <w:start w:val="1"/>
      <w:numFmt w:val="decimal"/>
      <w:lvlText w:val="%8."/>
      <w:lvlJc w:val="left"/>
      <w:pPr>
        <w:tabs>
          <w:tab w:val="num" w:pos="5760"/>
        </w:tabs>
        <w:ind w:left="5760" w:hanging="360"/>
      </w:pPr>
    </w:lvl>
    <w:lvl w:ilvl="8" w:tplc="24C40000" w:tentative="1">
      <w:start w:val="1"/>
      <w:numFmt w:val="decimal"/>
      <w:lvlText w:val="%9."/>
      <w:lvlJc w:val="left"/>
      <w:pPr>
        <w:tabs>
          <w:tab w:val="num" w:pos="6480"/>
        </w:tabs>
        <w:ind w:left="6480" w:hanging="360"/>
      </w:pPr>
    </w:lvl>
  </w:abstractNum>
  <w:abstractNum w:abstractNumId="42" w15:restartNumberingAfterBreak="0">
    <w:nsid w:val="1616072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17096C60"/>
    <w:multiLevelType w:val="hybridMultilevel"/>
    <w:tmpl w:val="C3B478AA"/>
    <w:lvl w:ilvl="0" w:tplc="B300772E">
      <w:start w:val="1"/>
      <w:numFmt w:val="bullet"/>
      <w:lvlText w:val="•"/>
      <w:lvlJc w:val="left"/>
      <w:pPr>
        <w:tabs>
          <w:tab w:val="num" w:pos="720"/>
        </w:tabs>
        <w:ind w:left="720" w:hanging="360"/>
      </w:pPr>
      <w:rPr>
        <w:rFonts w:ascii="Arial" w:hAnsi="Arial" w:hint="default"/>
      </w:rPr>
    </w:lvl>
    <w:lvl w:ilvl="1" w:tplc="9970E3C0" w:tentative="1">
      <w:start w:val="1"/>
      <w:numFmt w:val="bullet"/>
      <w:lvlText w:val="•"/>
      <w:lvlJc w:val="left"/>
      <w:pPr>
        <w:tabs>
          <w:tab w:val="num" w:pos="1440"/>
        </w:tabs>
        <w:ind w:left="1440" w:hanging="360"/>
      </w:pPr>
      <w:rPr>
        <w:rFonts w:ascii="Arial" w:hAnsi="Arial" w:hint="default"/>
      </w:rPr>
    </w:lvl>
    <w:lvl w:ilvl="2" w:tplc="D0B68DD0" w:tentative="1">
      <w:start w:val="1"/>
      <w:numFmt w:val="bullet"/>
      <w:lvlText w:val="•"/>
      <w:lvlJc w:val="left"/>
      <w:pPr>
        <w:tabs>
          <w:tab w:val="num" w:pos="2160"/>
        </w:tabs>
        <w:ind w:left="2160" w:hanging="360"/>
      </w:pPr>
      <w:rPr>
        <w:rFonts w:ascii="Arial" w:hAnsi="Arial" w:hint="default"/>
      </w:rPr>
    </w:lvl>
    <w:lvl w:ilvl="3" w:tplc="E4AC4E38" w:tentative="1">
      <w:start w:val="1"/>
      <w:numFmt w:val="bullet"/>
      <w:lvlText w:val="•"/>
      <w:lvlJc w:val="left"/>
      <w:pPr>
        <w:tabs>
          <w:tab w:val="num" w:pos="2880"/>
        </w:tabs>
        <w:ind w:left="2880" w:hanging="360"/>
      </w:pPr>
      <w:rPr>
        <w:rFonts w:ascii="Arial" w:hAnsi="Arial" w:hint="default"/>
      </w:rPr>
    </w:lvl>
    <w:lvl w:ilvl="4" w:tplc="1B42F610" w:tentative="1">
      <w:start w:val="1"/>
      <w:numFmt w:val="bullet"/>
      <w:lvlText w:val="•"/>
      <w:lvlJc w:val="left"/>
      <w:pPr>
        <w:tabs>
          <w:tab w:val="num" w:pos="3600"/>
        </w:tabs>
        <w:ind w:left="3600" w:hanging="360"/>
      </w:pPr>
      <w:rPr>
        <w:rFonts w:ascii="Arial" w:hAnsi="Arial" w:hint="default"/>
      </w:rPr>
    </w:lvl>
    <w:lvl w:ilvl="5" w:tplc="75EAF5B0" w:tentative="1">
      <w:start w:val="1"/>
      <w:numFmt w:val="bullet"/>
      <w:lvlText w:val="•"/>
      <w:lvlJc w:val="left"/>
      <w:pPr>
        <w:tabs>
          <w:tab w:val="num" w:pos="4320"/>
        </w:tabs>
        <w:ind w:left="4320" w:hanging="360"/>
      </w:pPr>
      <w:rPr>
        <w:rFonts w:ascii="Arial" w:hAnsi="Arial" w:hint="default"/>
      </w:rPr>
    </w:lvl>
    <w:lvl w:ilvl="6" w:tplc="EAAA13AA" w:tentative="1">
      <w:start w:val="1"/>
      <w:numFmt w:val="bullet"/>
      <w:lvlText w:val="•"/>
      <w:lvlJc w:val="left"/>
      <w:pPr>
        <w:tabs>
          <w:tab w:val="num" w:pos="5040"/>
        </w:tabs>
        <w:ind w:left="5040" w:hanging="360"/>
      </w:pPr>
      <w:rPr>
        <w:rFonts w:ascii="Arial" w:hAnsi="Arial" w:hint="default"/>
      </w:rPr>
    </w:lvl>
    <w:lvl w:ilvl="7" w:tplc="E25EE710" w:tentative="1">
      <w:start w:val="1"/>
      <w:numFmt w:val="bullet"/>
      <w:lvlText w:val="•"/>
      <w:lvlJc w:val="left"/>
      <w:pPr>
        <w:tabs>
          <w:tab w:val="num" w:pos="5760"/>
        </w:tabs>
        <w:ind w:left="5760" w:hanging="360"/>
      </w:pPr>
      <w:rPr>
        <w:rFonts w:ascii="Arial" w:hAnsi="Arial" w:hint="default"/>
      </w:rPr>
    </w:lvl>
    <w:lvl w:ilvl="8" w:tplc="D15A079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17392767"/>
    <w:multiLevelType w:val="hybridMultilevel"/>
    <w:tmpl w:val="9D266A9E"/>
    <w:lvl w:ilvl="0" w:tplc="D1203E2E">
      <w:start w:val="1"/>
      <w:numFmt w:val="bullet"/>
      <w:lvlText w:val="•"/>
      <w:lvlJc w:val="left"/>
      <w:pPr>
        <w:tabs>
          <w:tab w:val="num" w:pos="720"/>
        </w:tabs>
        <w:ind w:left="720" w:hanging="360"/>
      </w:pPr>
      <w:rPr>
        <w:rFonts w:ascii="Arial" w:hAnsi="Arial" w:hint="default"/>
      </w:rPr>
    </w:lvl>
    <w:lvl w:ilvl="1" w:tplc="DB6A317A" w:tentative="1">
      <w:start w:val="1"/>
      <w:numFmt w:val="bullet"/>
      <w:lvlText w:val="•"/>
      <w:lvlJc w:val="left"/>
      <w:pPr>
        <w:tabs>
          <w:tab w:val="num" w:pos="1440"/>
        </w:tabs>
        <w:ind w:left="1440" w:hanging="360"/>
      </w:pPr>
      <w:rPr>
        <w:rFonts w:ascii="Arial" w:hAnsi="Arial" w:hint="default"/>
      </w:rPr>
    </w:lvl>
    <w:lvl w:ilvl="2" w:tplc="8A5EC900" w:tentative="1">
      <w:start w:val="1"/>
      <w:numFmt w:val="bullet"/>
      <w:lvlText w:val="•"/>
      <w:lvlJc w:val="left"/>
      <w:pPr>
        <w:tabs>
          <w:tab w:val="num" w:pos="2160"/>
        </w:tabs>
        <w:ind w:left="2160" w:hanging="360"/>
      </w:pPr>
      <w:rPr>
        <w:rFonts w:ascii="Arial" w:hAnsi="Arial" w:hint="default"/>
      </w:rPr>
    </w:lvl>
    <w:lvl w:ilvl="3" w:tplc="BF968E06" w:tentative="1">
      <w:start w:val="1"/>
      <w:numFmt w:val="bullet"/>
      <w:lvlText w:val="•"/>
      <w:lvlJc w:val="left"/>
      <w:pPr>
        <w:tabs>
          <w:tab w:val="num" w:pos="2880"/>
        </w:tabs>
        <w:ind w:left="2880" w:hanging="360"/>
      </w:pPr>
      <w:rPr>
        <w:rFonts w:ascii="Arial" w:hAnsi="Arial" w:hint="default"/>
      </w:rPr>
    </w:lvl>
    <w:lvl w:ilvl="4" w:tplc="E674857C" w:tentative="1">
      <w:start w:val="1"/>
      <w:numFmt w:val="bullet"/>
      <w:lvlText w:val="•"/>
      <w:lvlJc w:val="left"/>
      <w:pPr>
        <w:tabs>
          <w:tab w:val="num" w:pos="3600"/>
        </w:tabs>
        <w:ind w:left="3600" w:hanging="360"/>
      </w:pPr>
      <w:rPr>
        <w:rFonts w:ascii="Arial" w:hAnsi="Arial" w:hint="default"/>
      </w:rPr>
    </w:lvl>
    <w:lvl w:ilvl="5" w:tplc="7DD86B68" w:tentative="1">
      <w:start w:val="1"/>
      <w:numFmt w:val="bullet"/>
      <w:lvlText w:val="•"/>
      <w:lvlJc w:val="left"/>
      <w:pPr>
        <w:tabs>
          <w:tab w:val="num" w:pos="4320"/>
        </w:tabs>
        <w:ind w:left="4320" w:hanging="360"/>
      </w:pPr>
      <w:rPr>
        <w:rFonts w:ascii="Arial" w:hAnsi="Arial" w:hint="default"/>
      </w:rPr>
    </w:lvl>
    <w:lvl w:ilvl="6" w:tplc="FD02C1EA" w:tentative="1">
      <w:start w:val="1"/>
      <w:numFmt w:val="bullet"/>
      <w:lvlText w:val="•"/>
      <w:lvlJc w:val="left"/>
      <w:pPr>
        <w:tabs>
          <w:tab w:val="num" w:pos="5040"/>
        </w:tabs>
        <w:ind w:left="5040" w:hanging="360"/>
      </w:pPr>
      <w:rPr>
        <w:rFonts w:ascii="Arial" w:hAnsi="Arial" w:hint="default"/>
      </w:rPr>
    </w:lvl>
    <w:lvl w:ilvl="7" w:tplc="C5087212" w:tentative="1">
      <w:start w:val="1"/>
      <w:numFmt w:val="bullet"/>
      <w:lvlText w:val="•"/>
      <w:lvlJc w:val="left"/>
      <w:pPr>
        <w:tabs>
          <w:tab w:val="num" w:pos="5760"/>
        </w:tabs>
        <w:ind w:left="5760" w:hanging="360"/>
      </w:pPr>
      <w:rPr>
        <w:rFonts w:ascii="Arial" w:hAnsi="Arial" w:hint="default"/>
      </w:rPr>
    </w:lvl>
    <w:lvl w:ilvl="8" w:tplc="AFC6C55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198C4991"/>
    <w:multiLevelType w:val="hybridMultilevel"/>
    <w:tmpl w:val="13DC4EC8"/>
    <w:lvl w:ilvl="0" w:tplc="A260D5CC">
      <w:start w:val="1"/>
      <w:numFmt w:val="bullet"/>
      <w:lvlText w:val="•"/>
      <w:lvlJc w:val="left"/>
      <w:pPr>
        <w:tabs>
          <w:tab w:val="num" w:pos="720"/>
        </w:tabs>
        <w:ind w:left="720" w:hanging="360"/>
      </w:pPr>
      <w:rPr>
        <w:rFonts w:ascii="Arial" w:hAnsi="Arial" w:hint="default"/>
      </w:rPr>
    </w:lvl>
    <w:lvl w:ilvl="1" w:tplc="6D9A496E">
      <w:numFmt w:val="bullet"/>
      <w:lvlText w:val="–"/>
      <w:lvlJc w:val="left"/>
      <w:pPr>
        <w:tabs>
          <w:tab w:val="num" w:pos="1440"/>
        </w:tabs>
        <w:ind w:left="1440" w:hanging="360"/>
      </w:pPr>
      <w:rPr>
        <w:rFonts w:ascii="Arial" w:hAnsi="Arial" w:hint="default"/>
      </w:rPr>
    </w:lvl>
    <w:lvl w:ilvl="2" w:tplc="595A3B6A" w:tentative="1">
      <w:start w:val="1"/>
      <w:numFmt w:val="bullet"/>
      <w:lvlText w:val="•"/>
      <w:lvlJc w:val="left"/>
      <w:pPr>
        <w:tabs>
          <w:tab w:val="num" w:pos="2160"/>
        </w:tabs>
        <w:ind w:left="2160" w:hanging="360"/>
      </w:pPr>
      <w:rPr>
        <w:rFonts w:ascii="Arial" w:hAnsi="Arial" w:hint="default"/>
      </w:rPr>
    </w:lvl>
    <w:lvl w:ilvl="3" w:tplc="BC049124" w:tentative="1">
      <w:start w:val="1"/>
      <w:numFmt w:val="bullet"/>
      <w:lvlText w:val="•"/>
      <w:lvlJc w:val="left"/>
      <w:pPr>
        <w:tabs>
          <w:tab w:val="num" w:pos="2880"/>
        </w:tabs>
        <w:ind w:left="2880" w:hanging="360"/>
      </w:pPr>
      <w:rPr>
        <w:rFonts w:ascii="Arial" w:hAnsi="Arial" w:hint="default"/>
      </w:rPr>
    </w:lvl>
    <w:lvl w:ilvl="4" w:tplc="B0FADA48" w:tentative="1">
      <w:start w:val="1"/>
      <w:numFmt w:val="bullet"/>
      <w:lvlText w:val="•"/>
      <w:lvlJc w:val="left"/>
      <w:pPr>
        <w:tabs>
          <w:tab w:val="num" w:pos="3600"/>
        </w:tabs>
        <w:ind w:left="3600" w:hanging="360"/>
      </w:pPr>
      <w:rPr>
        <w:rFonts w:ascii="Arial" w:hAnsi="Arial" w:hint="default"/>
      </w:rPr>
    </w:lvl>
    <w:lvl w:ilvl="5" w:tplc="73F2ADCA" w:tentative="1">
      <w:start w:val="1"/>
      <w:numFmt w:val="bullet"/>
      <w:lvlText w:val="•"/>
      <w:lvlJc w:val="left"/>
      <w:pPr>
        <w:tabs>
          <w:tab w:val="num" w:pos="4320"/>
        </w:tabs>
        <w:ind w:left="4320" w:hanging="360"/>
      </w:pPr>
      <w:rPr>
        <w:rFonts w:ascii="Arial" w:hAnsi="Arial" w:hint="default"/>
      </w:rPr>
    </w:lvl>
    <w:lvl w:ilvl="6" w:tplc="9766AC9A" w:tentative="1">
      <w:start w:val="1"/>
      <w:numFmt w:val="bullet"/>
      <w:lvlText w:val="•"/>
      <w:lvlJc w:val="left"/>
      <w:pPr>
        <w:tabs>
          <w:tab w:val="num" w:pos="5040"/>
        </w:tabs>
        <w:ind w:left="5040" w:hanging="360"/>
      </w:pPr>
      <w:rPr>
        <w:rFonts w:ascii="Arial" w:hAnsi="Arial" w:hint="default"/>
      </w:rPr>
    </w:lvl>
    <w:lvl w:ilvl="7" w:tplc="24A8B4F6" w:tentative="1">
      <w:start w:val="1"/>
      <w:numFmt w:val="bullet"/>
      <w:lvlText w:val="•"/>
      <w:lvlJc w:val="left"/>
      <w:pPr>
        <w:tabs>
          <w:tab w:val="num" w:pos="5760"/>
        </w:tabs>
        <w:ind w:left="5760" w:hanging="360"/>
      </w:pPr>
      <w:rPr>
        <w:rFonts w:ascii="Arial" w:hAnsi="Arial" w:hint="default"/>
      </w:rPr>
    </w:lvl>
    <w:lvl w:ilvl="8" w:tplc="B45A741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1AF5423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1BBC3027"/>
    <w:multiLevelType w:val="hybridMultilevel"/>
    <w:tmpl w:val="00088716"/>
    <w:lvl w:ilvl="0" w:tplc="01FC889E">
      <w:start w:val="1"/>
      <w:numFmt w:val="bullet"/>
      <w:lvlText w:val="•"/>
      <w:lvlJc w:val="left"/>
      <w:pPr>
        <w:tabs>
          <w:tab w:val="num" w:pos="720"/>
        </w:tabs>
        <w:ind w:left="720" w:hanging="360"/>
      </w:pPr>
      <w:rPr>
        <w:rFonts w:ascii="Arial" w:hAnsi="Arial" w:hint="default"/>
      </w:rPr>
    </w:lvl>
    <w:lvl w:ilvl="1" w:tplc="77B0F986" w:tentative="1">
      <w:start w:val="1"/>
      <w:numFmt w:val="bullet"/>
      <w:lvlText w:val="•"/>
      <w:lvlJc w:val="left"/>
      <w:pPr>
        <w:tabs>
          <w:tab w:val="num" w:pos="1440"/>
        </w:tabs>
        <w:ind w:left="1440" w:hanging="360"/>
      </w:pPr>
      <w:rPr>
        <w:rFonts w:ascii="Arial" w:hAnsi="Arial" w:hint="default"/>
      </w:rPr>
    </w:lvl>
    <w:lvl w:ilvl="2" w:tplc="0DD4ED9A" w:tentative="1">
      <w:start w:val="1"/>
      <w:numFmt w:val="bullet"/>
      <w:lvlText w:val="•"/>
      <w:lvlJc w:val="left"/>
      <w:pPr>
        <w:tabs>
          <w:tab w:val="num" w:pos="2160"/>
        </w:tabs>
        <w:ind w:left="2160" w:hanging="360"/>
      </w:pPr>
      <w:rPr>
        <w:rFonts w:ascii="Arial" w:hAnsi="Arial" w:hint="default"/>
      </w:rPr>
    </w:lvl>
    <w:lvl w:ilvl="3" w:tplc="C318F890" w:tentative="1">
      <w:start w:val="1"/>
      <w:numFmt w:val="bullet"/>
      <w:lvlText w:val="•"/>
      <w:lvlJc w:val="left"/>
      <w:pPr>
        <w:tabs>
          <w:tab w:val="num" w:pos="2880"/>
        </w:tabs>
        <w:ind w:left="2880" w:hanging="360"/>
      </w:pPr>
      <w:rPr>
        <w:rFonts w:ascii="Arial" w:hAnsi="Arial" w:hint="default"/>
      </w:rPr>
    </w:lvl>
    <w:lvl w:ilvl="4" w:tplc="54C467DC" w:tentative="1">
      <w:start w:val="1"/>
      <w:numFmt w:val="bullet"/>
      <w:lvlText w:val="•"/>
      <w:lvlJc w:val="left"/>
      <w:pPr>
        <w:tabs>
          <w:tab w:val="num" w:pos="3600"/>
        </w:tabs>
        <w:ind w:left="3600" w:hanging="360"/>
      </w:pPr>
      <w:rPr>
        <w:rFonts w:ascii="Arial" w:hAnsi="Arial" w:hint="default"/>
      </w:rPr>
    </w:lvl>
    <w:lvl w:ilvl="5" w:tplc="EBB4F796" w:tentative="1">
      <w:start w:val="1"/>
      <w:numFmt w:val="bullet"/>
      <w:lvlText w:val="•"/>
      <w:lvlJc w:val="left"/>
      <w:pPr>
        <w:tabs>
          <w:tab w:val="num" w:pos="4320"/>
        </w:tabs>
        <w:ind w:left="4320" w:hanging="360"/>
      </w:pPr>
      <w:rPr>
        <w:rFonts w:ascii="Arial" w:hAnsi="Arial" w:hint="default"/>
      </w:rPr>
    </w:lvl>
    <w:lvl w:ilvl="6" w:tplc="C4FA6832" w:tentative="1">
      <w:start w:val="1"/>
      <w:numFmt w:val="bullet"/>
      <w:lvlText w:val="•"/>
      <w:lvlJc w:val="left"/>
      <w:pPr>
        <w:tabs>
          <w:tab w:val="num" w:pos="5040"/>
        </w:tabs>
        <w:ind w:left="5040" w:hanging="360"/>
      </w:pPr>
      <w:rPr>
        <w:rFonts w:ascii="Arial" w:hAnsi="Arial" w:hint="default"/>
      </w:rPr>
    </w:lvl>
    <w:lvl w:ilvl="7" w:tplc="D8E8CC20" w:tentative="1">
      <w:start w:val="1"/>
      <w:numFmt w:val="bullet"/>
      <w:lvlText w:val="•"/>
      <w:lvlJc w:val="left"/>
      <w:pPr>
        <w:tabs>
          <w:tab w:val="num" w:pos="5760"/>
        </w:tabs>
        <w:ind w:left="5760" w:hanging="360"/>
      </w:pPr>
      <w:rPr>
        <w:rFonts w:ascii="Arial" w:hAnsi="Arial" w:hint="default"/>
      </w:rPr>
    </w:lvl>
    <w:lvl w:ilvl="8" w:tplc="99BC5C4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1C1E659A"/>
    <w:multiLevelType w:val="hybridMultilevel"/>
    <w:tmpl w:val="22C68AB6"/>
    <w:lvl w:ilvl="0" w:tplc="E00A9C9E">
      <w:start w:val="1"/>
      <w:numFmt w:val="bullet"/>
      <w:lvlText w:val="•"/>
      <w:lvlJc w:val="left"/>
      <w:pPr>
        <w:tabs>
          <w:tab w:val="num" w:pos="720"/>
        </w:tabs>
        <w:ind w:left="720" w:hanging="360"/>
      </w:pPr>
      <w:rPr>
        <w:rFonts w:ascii="Arial" w:hAnsi="Arial" w:hint="default"/>
      </w:rPr>
    </w:lvl>
    <w:lvl w:ilvl="1" w:tplc="F49A8022" w:tentative="1">
      <w:start w:val="1"/>
      <w:numFmt w:val="bullet"/>
      <w:lvlText w:val="•"/>
      <w:lvlJc w:val="left"/>
      <w:pPr>
        <w:tabs>
          <w:tab w:val="num" w:pos="1440"/>
        </w:tabs>
        <w:ind w:left="1440" w:hanging="360"/>
      </w:pPr>
      <w:rPr>
        <w:rFonts w:ascii="Arial" w:hAnsi="Arial" w:hint="default"/>
      </w:rPr>
    </w:lvl>
    <w:lvl w:ilvl="2" w:tplc="2C228392" w:tentative="1">
      <w:start w:val="1"/>
      <w:numFmt w:val="bullet"/>
      <w:lvlText w:val="•"/>
      <w:lvlJc w:val="left"/>
      <w:pPr>
        <w:tabs>
          <w:tab w:val="num" w:pos="2160"/>
        </w:tabs>
        <w:ind w:left="2160" w:hanging="360"/>
      </w:pPr>
      <w:rPr>
        <w:rFonts w:ascii="Arial" w:hAnsi="Arial" w:hint="default"/>
      </w:rPr>
    </w:lvl>
    <w:lvl w:ilvl="3" w:tplc="1AEE7BE4" w:tentative="1">
      <w:start w:val="1"/>
      <w:numFmt w:val="bullet"/>
      <w:lvlText w:val="•"/>
      <w:lvlJc w:val="left"/>
      <w:pPr>
        <w:tabs>
          <w:tab w:val="num" w:pos="2880"/>
        </w:tabs>
        <w:ind w:left="2880" w:hanging="360"/>
      </w:pPr>
      <w:rPr>
        <w:rFonts w:ascii="Arial" w:hAnsi="Arial" w:hint="default"/>
      </w:rPr>
    </w:lvl>
    <w:lvl w:ilvl="4" w:tplc="7F08FD06" w:tentative="1">
      <w:start w:val="1"/>
      <w:numFmt w:val="bullet"/>
      <w:lvlText w:val="•"/>
      <w:lvlJc w:val="left"/>
      <w:pPr>
        <w:tabs>
          <w:tab w:val="num" w:pos="3600"/>
        </w:tabs>
        <w:ind w:left="3600" w:hanging="360"/>
      </w:pPr>
      <w:rPr>
        <w:rFonts w:ascii="Arial" w:hAnsi="Arial" w:hint="default"/>
      </w:rPr>
    </w:lvl>
    <w:lvl w:ilvl="5" w:tplc="8702E002" w:tentative="1">
      <w:start w:val="1"/>
      <w:numFmt w:val="bullet"/>
      <w:lvlText w:val="•"/>
      <w:lvlJc w:val="left"/>
      <w:pPr>
        <w:tabs>
          <w:tab w:val="num" w:pos="4320"/>
        </w:tabs>
        <w:ind w:left="4320" w:hanging="360"/>
      </w:pPr>
      <w:rPr>
        <w:rFonts w:ascii="Arial" w:hAnsi="Arial" w:hint="default"/>
      </w:rPr>
    </w:lvl>
    <w:lvl w:ilvl="6" w:tplc="4B54467A" w:tentative="1">
      <w:start w:val="1"/>
      <w:numFmt w:val="bullet"/>
      <w:lvlText w:val="•"/>
      <w:lvlJc w:val="left"/>
      <w:pPr>
        <w:tabs>
          <w:tab w:val="num" w:pos="5040"/>
        </w:tabs>
        <w:ind w:left="5040" w:hanging="360"/>
      </w:pPr>
      <w:rPr>
        <w:rFonts w:ascii="Arial" w:hAnsi="Arial" w:hint="default"/>
      </w:rPr>
    </w:lvl>
    <w:lvl w:ilvl="7" w:tplc="4C583FEC" w:tentative="1">
      <w:start w:val="1"/>
      <w:numFmt w:val="bullet"/>
      <w:lvlText w:val="•"/>
      <w:lvlJc w:val="left"/>
      <w:pPr>
        <w:tabs>
          <w:tab w:val="num" w:pos="5760"/>
        </w:tabs>
        <w:ind w:left="5760" w:hanging="360"/>
      </w:pPr>
      <w:rPr>
        <w:rFonts w:ascii="Arial" w:hAnsi="Arial" w:hint="default"/>
      </w:rPr>
    </w:lvl>
    <w:lvl w:ilvl="8" w:tplc="C960DB6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1DA632A2"/>
    <w:multiLevelType w:val="hybridMultilevel"/>
    <w:tmpl w:val="67B6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E333565"/>
    <w:multiLevelType w:val="hybridMultilevel"/>
    <w:tmpl w:val="52F8647A"/>
    <w:lvl w:ilvl="0" w:tplc="2F52DD86">
      <w:start w:val="1"/>
      <w:numFmt w:val="bullet"/>
      <w:lvlText w:val="•"/>
      <w:lvlJc w:val="left"/>
      <w:pPr>
        <w:tabs>
          <w:tab w:val="num" w:pos="720"/>
        </w:tabs>
        <w:ind w:left="720" w:hanging="360"/>
      </w:pPr>
      <w:rPr>
        <w:rFonts w:ascii="Arial" w:hAnsi="Arial" w:hint="default"/>
      </w:rPr>
    </w:lvl>
    <w:lvl w:ilvl="1" w:tplc="10560FE8" w:tentative="1">
      <w:start w:val="1"/>
      <w:numFmt w:val="bullet"/>
      <w:lvlText w:val="•"/>
      <w:lvlJc w:val="left"/>
      <w:pPr>
        <w:tabs>
          <w:tab w:val="num" w:pos="1440"/>
        </w:tabs>
        <w:ind w:left="1440" w:hanging="360"/>
      </w:pPr>
      <w:rPr>
        <w:rFonts w:ascii="Arial" w:hAnsi="Arial" w:hint="default"/>
      </w:rPr>
    </w:lvl>
    <w:lvl w:ilvl="2" w:tplc="9014D768" w:tentative="1">
      <w:start w:val="1"/>
      <w:numFmt w:val="bullet"/>
      <w:lvlText w:val="•"/>
      <w:lvlJc w:val="left"/>
      <w:pPr>
        <w:tabs>
          <w:tab w:val="num" w:pos="2160"/>
        </w:tabs>
        <w:ind w:left="2160" w:hanging="360"/>
      </w:pPr>
      <w:rPr>
        <w:rFonts w:ascii="Arial" w:hAnsi="Arial" w:hint="default"/>
      </w:rPr>
    </w:lvl>
    <w:lvl w:ilvl="3" w:tplc="336056D8" w:tentative="1">
      <w:start w:val="1"/>
      <w:numFmt w:val="bullet"/>
      <w:lvlText w:val="•"/>
      <w:lvlJc w:val="left"/>
      <w:pPr>
        <w:tabs>
          <w:tab w:val="num" w:pos="2880"/>
        </w:tabs>
        <w:ind w:left="2880" w:hanging="360"/>
      </w:pPr>
      <w:rPr>
        <w:rFonts w:ascii="Arial" w:hAnsi="Arial" w:hint="default"/>
      </w:rPr>
    </w:lvl>
    <w:lvl w:ilvl="4" w:tplc="351261CA" w:tentative="1">
      <w:start w:val="1"/>
      <w:numFmt w:val="bullet"/>
      <w:lvlText w:val="•"/>
      <w:lvlJc w:val="left"/>
      <w:pPr>
        <w:tabs>
          <w:tab w:val="num" w:pos="3600"/>
        </w:tabs>
        <w:ind w:left="3600" w:hanging="360"/>
      </w:pPr>
      <w:rPr>
        <w:rFonts w:ascii="Arial" w:hAnsi="Arial" w:hint="default"/>
      </w:rPr>
    </w:lvl>
    <w:lvl w:ilvl="5" w:tplc="E87C8A6A" w:tentative="1">
      <w:start w:val="1"/>
      <w:numFmt w:val="bullet"/>
      <w:lvlText w:val="•"/>
      <w:lvlJc w:val="left"/>
      <w:pPr>
        <w:tabs>
          <w:tab w:val="num" w:pos="4320"/>
        </w:tabs>
        <w:ind w:left="4320" w:hanging="360"/>
      </w:pPr>
      <w:rPr>
        <w:rFonts w:ascii="Arial" w:hAnsi="Arial" w:hint="default"/>
      </w:rPr>
    </w:lvl>
    <w:lvl w:ilvl="6" w:tplc="7730D8B0" w:tentative="1">
      <w:start w:val="1"/>
      <w:numFmt w:val="bullet"/>
      <w:lvlText w:val="•"/>
      <w:lvlJc w:val="left"/>
      <w:pPr>
        <w:tabs>
          <w:tab w:val="num" w:pos="5040"/>
        </w:tabs>
        <w:ind w:left="5040" w:hanging="360"/>
      </w:pPr>
      <w:rPr>
        <w:rFonts w:ascii="Arial" w:hAnsi="Arial" w:hint="default"/>
      </w:rPr>
    </w:lvl>
    <w:lvl w:ilvl="7" w:tplc="5CD49486" w:tentative="1">
      <w:start w:val="1"/>
      <w:numFmt w:val="bullet"/>
      <w:lvlText w:val="•"/>
      <w:lvlJc w:val="left"/>
      <w:pPr>
        <w:tabs>
          <w:tab w:val="num" w:pos="5760"/>
        </w:tabs>
        <w:ind w:left="5760" w:hanging="360"/>
      </w:pPr>
      <w:rPr>
        <w:rFonts w:ascii="Arial" w:hAnsi="Arial" w:hint="default"/>
      </w:rPr>
    </w:lvl>
    <w:lvl w:ilvl="8" w:tplc="42DC849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21D92C0F"/>
    <w:multiLevelType w:val="hybridMultilevel"/>
    <w:tmpl w:val="05B656D8"/>
    <w:lvl w:ilvl="0" w:tplc="ECFE6958">
      <w:start w:val="1"/>
      <w:numFmt w:val="decimal"/>
      <w:lvlText w:val="%1."/>
      <w:lvlJc w:val="left"/>
      <w:pPr>
        <w:tabs>
          <w:tab w:val="num" w:pos="720"/>
        </w:tabs>
        <w:ind w:left="720" w:hanging="360"/>
      </w:pPr>
    </w:lvl>
    <w:lvl w:ilvl="1" w:tplc="AD38DB28" w:tentative="1">
      <w:start w:val="1"/>
      <w:numFmt w:val="decimal"/>
      <w:lvlText w:val="%2."/>
      <w:lvlJc w:val="left"/>
      <w:pPr>
        <w:tabs>
          <w:tab w:val="num" w:pos="1440"/>
        </w:tabs>
        <w:ind w:left="1440" w:hanging="360"/>
      </w:pPr>
    </w:lvl>
    <w:lvl w:ilvl="2" w:tplc="0CD6F0CE" w:tentative="1">
      <w:start w:val="1"/>
      <w:numFmt w:val="decimal"/>
      <w:lvlText w:val="%3."/>
      <w:lvlJc w:val="left"/>
      <w:pPr>
        <w:tabs>
          <w:tab w:val="num" w:pos="2160"/>
        </w:tabs>
        <w:ind w:left="2160" w:hanging="360"/>
      </w:pPr>
    </w:lvl>
    <w:lvl w:ilvl="3" w:tplc="95EC1596" w:tentative="1">
      <w:start w:val="1"/>
      <w:numFmt w:val="decimal"/>
      <w:lvlText w:val="%4."/>
      <w:lvlJc w:val="left"/>
      <w:pPr>
        <w:tabs>
          <w:tab w:val="num" w:pos="2880"/>
        </w:tabs>
        <w:ind w:left="2880" w:hanging="360"/>
      </w:pPr>
    </w:lvl>
    <w:lvl w:ilvl="4" w:tplc="82FEBBDE" w:tentative="1">
      <w:start w:val="1"/>
      <w:numFmt w:val="decimal"/>
      <w:lvlText w:val="%5."/>
      <w:lvlJc w:val="left"/>
      <w:pPr>
        <w:tabs>
          <w:tab w:val="num" w:pos="3600"/>
        </w:tabs>
        <w:ind w:left="3600" w:hanging="360"/>
      </w:pPr>
    </w:lvl>
    <w:lvl w:ilvl="5" w:tplc="D78820E4" w:tentative="1">
      <w:start w:val="1"/>
      <w:numFmt w:val="decimal"/>
      <w:lvlText w:val="%6."/>
      <w:lvlJc w:val="left"/>
      <w:pPr>
        <w:tabs>
          <w:tab w:val="num" w:pos="4320"/>
        </w:tabs>
        <w:ind w:left="4320" w:hanging="360"/>
      </w:pPr>
    </w:lvl>
    <w:lvl w:ilvl="6" w:tplc="3FB80150" w:tentative="1">
      <w:start w:val="1"/>
      <w:numFmt w:val="decimal"/>
      <w:lvlText w:val="%7."/>
      <w:lvlJc w:val="left"/>
      <w:pPr>
        <w:tabs>
          <w:tab w:val="num" w:pos="5040"/>
        </w:tabs>
        <w:ind w:left="5040" w:hanging="360"/>
      </w:pPr>
    </w:lvl>
    <w:lvl w:ilvl="7" w:tplc="D2C0CF18" w:tentative="1">
      <w:start w:val="1"/>
      <w:numFmt w:val="decimal"/>
      <w:lvlText w:val="%8."/>
      <w:lvlJc w:val="left"/>
      <w:pPr>
        <w:tabs>
          <w:tab w:val="num" w:pos="5760"/>
        </w:tabs>
        <w:ind w:left="5760" w:hanging="360"/>
      </w:pPr>
    </w:lvl>
    <w:lvl w:ilvl="8" w:tplc="7DE64AF4" w:tentative="1">
      <w:start w:val="1"/>
      <w:numFmt w:val="decimal"/>
      <w:lvlText w:val="%9."/>
      <w:lvlJc w:val="left"/>
      <w:pPr>
        <w:tabs>
          <w:tab w:val="num" w:pos="6480"/>
        </w:tabs>
        <w:ind w:left="6480" w:hanging="360"/>
      </w:pPr>
    </w:lvl>
  </w:abstractNum>
  <w:abstractNum w:abstractNumId="52" w15:restartNumberingAfterBreak="0">
    <w:nsid w:val="22666A34"/>
    <w:multiLevelType w:val="hybridMultilevel"/>
    <w:tmpl w:val="25347FFC"/>
    <w:lvl w:ilvl="0" w:tplc="4902233E">
      <w:start w:val="1"/>
      <w:numFmt w:val="decimal"/>
      <w:lvlText w:val="%1."/>
      <w:lvlJc w:val="left"/>
      <w:pPr>
        <w:tabs>
          <w:tab w:val="num" w:pos="720"/>
        </w:tabs>
        <w:ind w:left="720" w:hanging="360"/>
      </w:pPr>
    </w:lvl>
    <w:lvl w:ilvl="1" w:tplc="57D29F62">
      <w:start w:val="1"/>
      <w:numFmt w:val="decimal"/>
      <w:lvlText w:val="%2."/>
      <w:lvlJc w:val="left"/>
      <w:pPr>
        <w:tabs>
          <w:tab w:val="num" w:pos="1440"/>
        </w:tabs>
        <w:ind w:left="1440" w:hanging="360"/>
      </w:pPr>
    </w:lvl>
    <w:lvl w:ilvl="2" w:tplc="06CE8D00">
      <w:start w:val="1"/>
      <w:numFmt w:val="lowerLetter"/>
      <w:lvlText w:val="%3."/>
      <w:lvlJc w:val="left"/>
      <w:pPr>
        <w:tabs>
          <w:tab w:val="num" w:pos="2160"/>
        </w:tabs>
        <w:ind w:left="2160" w:hanging="360"/>
      </w:pPr>
    </w:lvl>
    <w:lvl w:ilvl="3" w:tplc="DEF6FF58" w:tentative="1">
      <w:start w:val="1"/>
      <w:numFmt w:val="decimal"/>
      <w:lvlText w:val="%4."/>
      <w:lvlJc w:val="left"/>
      <w:pPr>
        <w:tabs>
          <w:tab w:val="num" w:pos="2880"/>
        </w:tabs>
        <w:ind w:left="2880" w:hanging="360"/>
      </w:pPr>
    </w:lvl>
    <w:lvl w:ilvl="4" w:tplc="5E9CDA70" w:tentative="1">
      <w:start w:val="1"/>
      <w:numFmt w:val="decimal"/>
      <w:lvlText w:val="%5."/>
      <w:lvlJc w:val="left"/>
      <w:pPr>
        <w:tabs>
          <w:tab w:val="num" w:pos="3600"/>
        </w:tabs>
        <w:ind w:left="3600" w:hanging="360"/>
      </w:pPr>
    </w:lvl>
    <w:lvl w:ilvl="5" w:tplc="A5A08B1E" w:tentative="1">
      <w:start w:val="1"/>
      <w:numFmt w:val="decimal"/>
      <w:lvlText w:val="%6."/>
      <w:lvlJc w:val="left"/>
      <w:pPr>
        <w:tabs>
          <w:tab w:val="num" w:pos="4320"/>
        </w:tabs>
        <w:ind w:left="4320" w:hanging="360"/>
      </w:pPr>
    </w:lvl>
    <w:lvl w:ilvl="6" w:tplc="61C08134" w:tentative="1">
      <w:start w:val="1"/>
      <w:numFmt w:val="decimal"/>
      <w:lvlText w:val="%7."/>
      <w:lvlJc w:val="left"/>
      <w:pPr>
        <w:tabs>
          <w:tab w:val="num" w:pos="5040"/>
        </w:tabs>
        <w:ind w:left="5040" w:hanging="360"/>
      </w:pPr>
    </w:lvl>
    <w:lvl w:ilvl="7" w:tplc="124AE9AE" w:tentative="1">
      <w:start w:val="1"/>
      <w:numFmt w:val="decimal"/>
      <w:lvlText w:val="%8."/>
      <w:lvlJc w:val="left"/>
      <w:pPr>
        <w:tabs>
          <w:tab w:val="num" w:pos="5760"/>
        </w:tabs>
        <w:ind w:left="5760" w:hanging="360"/>
      </w:pPr>
    </w:lvl>
    <w:lvl w:ilvl="8" w:tplc="4E8E2B38" w:tentative="1">
      <w:start w:val="1"/>
      <w:numFmt w:val="decimal"/>
      <w:lvlText w:val="%9."/>
      <w:lvlJc w:val="left"/>
      <w:pPr>
        <w:tabs>
          <w:tab w:val="num" w:pos="6480"/>
        </w:tabs>
        <w:ind w:left="6480" w:hanging="360"/>
      </w:pPr>
    </w:lvl>
  </w:abstractNum>
  <w:abstractNum w:abstractNumId="53" w15:restartNumberingAfterBreak="0">
    <w:nsid w:val="231347E9"/>
    <w:multiLevelType w:val="hybridMultilevel"/>
    <w:tmpl w:val="D17296C2"/>
    <w:lvl w:ilvl="0" w:tplc="14E02BB2">
      <w:start w:val="1"/>
      <w:numFmt w:val="bullet"/>
      <w:lvlText w:val="•"/>
      <w:lvlJc w:val="left"/>
      <w:pPr>
        <w:tabs>
          <w:tab w:val="num" w:pos="720"/>
        </w:tabs>
        <w:ind w:left="720" w:hanging="360"/>
      </w:pPr>
      <w:rPr>
        <w:rFonts w:ascii="Arial,Sans-Serif" w:hAnsi="Arial,Sans-Serif" w:hint="default"/>
      </w:rPr>
    </w:lvl>
    <w:lvl w:ilvl="1" w:tplc="C20CD59A" w:tentative="1">
      <w:start w:val="1"/>
      <w:numFmt w:val="bullet"/>
      <w:lvlText w:val="•"/>
      <w:lvlJc w:val="left"/>
      <w:pPr>
        <w:tabs>
          <w:tab w:val="num" w:pos="1440"/>
        </w:tabs>
        <w:ind w:left="1440" w:hanging="360"/>
      </w:pPr>
      <w:rPr>
        <w:rFonts w:ascii="Arial,Sans-Serif" w:hAnsi="Arial,Sans-Serif" w:hint="default"/>
      </w:rPr>
    </w:lvl>
    <w:lvl w:ilvl="2" w:tplc="30C43EB4" w:tentative="1">
      <w:start w:val="1"/>
      <w:numFmt w:val="bullet"/>
      <w:lvlText w:val="•"/>
      <w:lvlJc w:val="left"/>
      <w:pPr>
        <w:tabs>
          <w:tab w:val="num" w:pos="2160"/>
        </w:tabs>
        <w:ind w:left="2160" w:hanging="360"/>
      </w:pPr>
      <w:rPr>
        <w:rFonts w:ascii="Arial,Sans-Serif" w:hAnsi="Arial,Sans-Serif" w:hint="default"/>
      </w:rPr>
    </w:lvl>
    <w:lvl w:ilvl="3" w:tplc="E08271CC" w:tentative="1">
      <w:start w:val="1"/>
      <w:numFmt w:val="bullet"/>
      <w:lvlText w:val="•"/>
      <w:lvlJc w:val="left"/>
      <w:pPr>
        <w:tabs>
          <w:tab w:val="num" w:pos="2880"/>
        </w:tabs>
        <w:ind w:left="2880" w:hanging="360"/>
      </w:pPr>
      <w:rPr>
        <w:rFonts w:ascii="Arial,Sans-Serif" w:hAnsi="Arial,Sans-Serif" w:hint="default"/>
      </w:rPr>
    </w:lvl>
    <w:lvl w:ilvl="4" w:tplc="3424D66E" w:tentative="1">
      <w:start w:val="1"/>
      <w:numFmt w:val="bullet"/>
      <w:lvlText w:val="•"/>
      <w:lvlJc w:val="left"/>
      <w:pPr>
        <w:tabs>
          <w:tab w:val="num" w:pos="3600"/>
        </w:tabs>
        <w:ind w:left="3600" w:hanging="360"/>
      </w:pPr>
      <w:rPr>
        <w:rFonts w:ascii="Arial,Sans-Serif" w:hAnsi="Arial,Sans-Serif" w:hint="default"/>
      </w:rPr>
    </w:lvl>
    <w:lvl w:ilvl="5" w:tplc="FC841CC6" w:tentative="1">
      <w:start w:val="1"/>
      <w:numFmt w:val="bullet"/>
      <w:lvlText w:val="•"/>
      <w:lvlJc w:val="left"/>
      <w:pPr>
        <w:tabs>
          <w:tab w:val="num" w:pos="4320"/>
        </w:tabs>
        <w:ind w:left="4320" w:hanging="360"/>
      </w:pPr>
      <w:rPr>
        <w:rFonts w:ascii="Arial,Sans-Serif" w:hAnsi="Arial,Sans-Serif" w:hint="default"/>
      </w:rPr>
    </w:lvl>
    <w:lvl w:ilvl="6" w:tplc="50AEA006" w:tentative="1">
      <w:start w:val="1"/>
      <w:numFmt w:val="bullet"/>
      <w:lvlText w:val="•"/>
      <w:lvlJc w:val="left"/>
      <w:pPr>
        <w:tabs>
          <w:tab w:val="num" w:pos="5040"/>
        </w:tabs>
        <w:ind w:left="5040" w:hanging="360"/>
      </w:pPr>
      <w:rPr>
        <w:rFonts w:ascii="Arial,Sans-Serif" w:hAnsi="Arial,Sans-Serif" w:hint="default"/>
      </w:rPr>
    </w:lvl>
    <w:lvl w:ilvl="7" w:tplc="8D4C1A30" w:tentative="1">
      <w:start w:val="1"/>
      <w:numFmt w:val="bullet"/>
      <w:lvlText w:val="•"/>
      <w:lvlJc w:val="left"/>
      <w:pPr>
        <w:tabs>
          <w:tab w:val="num" w:pos="5760"/>
        </w:tabs>
        <w:ind w:left="5760" w:hanging="360"/>
      </w:pPr>
      <w:rPr>
        <w:rFonts w:ascii="Arial,Sans-Serif" w:hAnsi="Arial,Sans-Serif" w:hint="default"/>
      </w:rPr>
    </w:lvl>
    <w:lvl w:ilvl="8" w:tplc="0DFA7380" w:tentative="1">
      <w:start w:val="1"/>
      <w:numFmt w:val="bullet"/>
      <w:lvlText w:val="•"/>
      <w:lvlJc w:val="left"/>
      <w:pPr>
        <w:tabs>
          <w:tab w:val="num" w:pos="6480"/>
        </w:tabs>
        <w:ind w:left="6480" w:hanging="360"/>
      </w:pPr>
      <w:rPr>
        <w:rFonts w:ascii="Arial,Sans-Serif" w:hAnsi="Arial,Sans-Serif" w:hint="default"/>
      </w:rPr>
    </w:lvl>
  </w:abstractNum>
  <w:abstractNum w:abstractNumId="54" w15:restartNumberingAfterBreak="0">
    <w:nsid w:val="23727D27"/>
    <w:multiLevelType w:val="hybridMultilevel"/>
    <w:tmpl w:val="0AE2F234"/>
    <w:lvl w:ilvl="0" w:tplc="47C81706">
      <w:start w:val="1"/>
      <w:numFmt w:val="bullet"/>
      <w:lvlText w:val="•"/>
      <w:lvlJc w:val="left"/>
      <w:pPr>
        <w:tabs>
          <w:tab w:val="num" w:pos="720"/>
        </w:tabs>
        <w:ind w:left="720" w:hanging="360"/>
      </w:pPr>
      <w:rPr>
        <w:rFonts w:ascii="Arial" w:hAnsi="Arial" w:hint="default"/>
      </w:rPr>
    </w:lvl>
    <w:lvl w:ilvl="1" w:tplc="988CCB9C" w:tentative="1">
      <w:start w:val="1"/>
      <w:numFmt w:val="bullet"/>
      <w:lvlText w:val="•"/>
      <w:lvlJc w:val="left"/>
      <w:pPr>
        <w:tabs>
          <w:tab w:val="num" w:pos="1440"/>
        </w:tabs>
        <w:ind w:left="1440" w:hanging="360"/>
      </w:pPr>
      <w:rPr>
        <w:rFonts w:ascii="Arial" w:hAnsi="Arial" w:hint="default"/>
      </w:rPr>
    </w:lvl>
    <w:lvl w:ilvl="2" w:tplc="DA882822" w:tentative="1">
      <w:start w:val="1"/>
      <w:numFmt w:val="bullet"/>
      <w:lvlText w:val="•"/>
      <w:lvlJc w:val="left"/>
      <w:pPr>
        <w:tabs>
          <w:tab w:val="num" w:pos="2160"/>
        </w:tabs>
        <w:ind w:left="2160" w:hanging="360"/>
      </w:pPr>
      <w:rPr>
        <w:rFonts w:ascii="Arial" w:hAnsi="Arial" w:hint="default"/>
      </w:rPr>
    </w:lvl>
    <w:lvl w:ilvl="3" w:tplc="24C2B0AE" w:tentative="1">
      <w:start w:val="1"/>
      <w:numFmt w:val="bullet"/>
      <w:lvlText w:val="•"/>
      <w:lvlJc w:val="left"/>
      <w:pPr>
        <w:tabs>
          <w:tab w:val="num" w:pos="2880"/>
        </w:tabs>
        <w:ind w:left="2880" w:hanging="360"/>
      </w:pPr>
      <w:rPr>
        <w:rFonts w:ascii="Arial" w:hAnsi="Arial" w:hint="default"/>
      </w:rPr>
    </w:lvl>
    <w:lvl w:ilvl="4" w:tplc="8B62B568" w:tentative="1">
      <w:start w:val="1"/>
      <w:numFmt w:val="bullet"/>
      <w:lvlText w:val="•"/>
      <w:lvlJc w:val="left"/>
      <w:pPr>
        <w:tabs>
          <w:tab w:val="num" w:pos="3600"/>
        </w:tabs>
        <w:ind w:left="3600" w:hanging="360"/>
      </w:pPr>
      <w:rPr>
        <w:rFonts w:ascii="Arial" w:hAnsi="Arial" w:hint="default"/>
      </w:rPr>
    </w:lvl>
    <w:lvl w:ilvl="5" w:tplc="D706C078" w:tentative="1">
      <w:start w:val="1"/>
      <w:numFmt w:val="bullet"/>
      <w:lvlText w:val="•"/>
      <w:lvlJc w:val="left"/>
      <w:pPr>
        <w:tabs>
          <w:tab w:val="num" w:pos="4320"/>
        </w:tabs>
        <w:ind w:left="4320" w:hanging="360"/>
      </w:pPr>
      <w:rPr>
        <w:rFonts w:ascii="Arial" w:hAnsi="Arial" w:hint="default"/>
      </w:rPr>
    </w:lvl>
    <w:lvl w:ilvl="6" w:tplc="57D04694" w:tentative="1">
      <w:start w:val="1"/>
      <w:numFmt w:val="bullet"/>
      <w:lvlText w:val="•"/>
      <w:lvlJc w:val="left"/>
      <w:pPr>
        <w:tabs>
          <w:tab w:val="num" w:pos="5040"/>
        </w:tabs>
        <w:ind w:left="5040" w:hanging="360"/>
      </w:pPr>
      <w:rPr>
        <w:rFonts w:ascii="Arial" w:hAnsi="Arial" w:hint="default"/>
      </w:rPr>
    </w:lvl>
    <w:lvl w:ilvl="7" w:tplc="F58E0842" w:tentative="1">
      <w:start w:val="1"/>
      <w:numFmt w:val="bullet"/>
      <w:lvlText w:val="•"/>
      <w:lvlJc w:val="left"/>
      <w:pPr>
        <w:tabs>
          <w:tab w:val="num" w:pos="5760"/>
        </w:tabs>
        <w:ind w:left="5760" w:hanging="360"/>
      </w:pPr>
      <w:rPr>
        <w:rFonts w:ascii="Arial" w:hAnsi="Arial" w:hint="default"/>
      </w:rPr>
    </w:lvl>
    <w:lvl w:ilvl="8" w:tplc="48C6249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23D85911"/>
    <w:multiLevelType w:val="hybridMultilevel"/>
    <w:tmpl w:val="5640520A"/>
    <w:lvl w:ilvl="0" w:tplc="AD9A5E88">
      <w:start w:val="1"/>
      <w:numFmt w:val="bullet"/>
      <w:lvlText w:val="•"/>
      <w:lvlJc w:val="left"/>
      <w:pPr>
        <w:tabs>
          <w:tab w:val="num" w:pos="720"/>
        </w:tabs>
        <w:ind w:left="720" w:hanging="360"/>
      </w:pPr>
      <w:rPr>
        <w:rFonts w:ascii="Arial" w:hAnsi="Arial" w:hint="default"/>
      </w:rPr>
    </w:lvl>
    <w:lvl w:ilvl="1" w:tplc="EA160144">
      <w:start w:val="1"/>
      <w:numFmt w:val="bullet"/>
      <w:lvlText w:val="•"/>
      <w:lvlJc w:val="left"/>
      <w:pPr>
        <w:tabs>
          <w:tab w:val="num" w:pos="1440"/>
        </w:tabs>
        <w:ind w:left="1440" w:hanging="360"/>
      </w:pPr>
      <w:rPr>
        <w:rFonts w:ascii="Arial" w:hAnsi="Arial" w:hint="default"/>
      </w:rPr>
    </w:lvl>
    <w:lvl w:ilvl="2" w:tplc="F51CBE32" w:tentative="1">
      <w:start w:val="1"/>
      <w:numFmt w:val="bullet"/>
      <w:lvlText w:val="•"/>
      <w:lvlJc w:val="left"/>
      <w:pPr>
        <w:tabs>
          <w:tab w:val="num" w:pos="2160"/>
        </w:tabs>
        <w:ind w:left="2160" w:hanging="360"/>
      </w:pPr>
      <w:rPr>
        <w:rFonts w:ascii="Arial" w:hAnsi="Arial" w:hint="default"/>
      </w:rPr>
    </w:lvl>
    <w:lvl w:ilvl="3" w:tplc="02D854CC" w:tentative="1">
      <w:start w:val="1"/>
      <w:numFmt w:val="bullet"/>
      <w:lvlText w:val="•"/>
      <w:lvlJc w:val="left"/>
      <w:pPr>
        <w:tabs>
          <w:tab w:val="num" w:pos="2880"/>
        </w:tabs>
        <w:ind w:left="2880" w:hanging="360"/>
      </w:pPr>
      <w:rPr>
        <w:rFonts w:ascii="Arial" w:hAnsi="Arial" w:hint="default"/>
      </w:rPr>
    </w:lvl>
    <w:lvl w:ilvl="4" w:tplc="70BEC2AE" w:tentative="1">
      <w:start w:val="1"/>
      <w:numFmt w:val="bullet"/>
      <w:lvlText w:val="•"/>
      <w:lvlJc w:val="left"/>
      <w:pPr>
        <w:tabs>
          <w:tab w:val="num" w:pos="3600"/>
        </w:tabs>
        <w:ind w:left="3600" w:hanging="360"/>
      </w:pPr>
      <w:rPr>
        <w:rFonts w:ascii="Arial" w:hAnsi="Arial" w:hint="default"/>
      </w:rPr>
    </w:lvl>
    <w:lvl w:ilvl="5" w:tplc="09708618" w:tentative="1">
      <w:start w:val="1"/>
      <w:numFmt w:val="bullet"/>
      <w:lvlText w:val="•"/>
      <w:lvlJc w:val="left"/>
      <w:pPr>
        <w:tabs>
          <w:tab w:val="num" w:pos="4320"/>
        </w:tabs>
        <w:ind w:left="4320" w:hanging="360"/>
      </w:pPr>
      <w:rPr>
        <w:rFonts w:ascii="Arial" w:hAnsi="Arial" w:hint="default"/>
      </w:rPr>
    </w:lvl>
    <w:lvl w:ilvl="6" w:tplc="D9D0BCCE" w:tentative="1">
      <w:start w:val="1"/>
      <w:numFmt w:val="bullet"/>
      <w:lvlText w:val="•"/>
      <w:lvlJc w:val="left"/>
      <w:pPr>
        <w:tabs>
          <w:tab w:val="num" w:pos="5040"/>
        </w:tabs>
        <w:ind w:left="5040" w:hanging="360"/>
      </w:pPr>
      <w:rPr>
        <w:rFonts w:ascii="Arial" w:hAnsi="Arial" w:hint="default"/>
      </w:rPr>
    </w:lvl>
    <w:lvl w:ilvl="7" w:tplc="D004C158" w:tentative="1">
      <w:start w:val="1"/>
      <w:numFmt w:val="bullet"/>
      <w:lvlText w:val="•"/>
      <w:lvlJc w:val="left"/>
      <w:pPr>
        <w:tabs>
          <w:tab w:val="num" w:pos="5760"/>
        </w:tabs>
        <w:ind w:left="5760" w:hanging="360"/>
      </w:pPr>
      <w:rPr>
        <w:rFonts w:ascii="Arial" w:hAnsi="Arial" w:hint="default"/>
      </w:rPr>
    </w:lvl>
    <w:lvl w:ilvl="8" w:tplc="E00271CE"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25B0083E"/>
    <w:multiLevelType w:val="hybridMultilevel"/>
    <w:tmpl w:val="A5B46D4E"/>
    <w:lvl w:ilvl="0" w:tplc="A134E6E0">
      <w:start w:val="1"/>
      <w:numFmt w:val="bullet"/>
      <w:lvlText w:val="•"/>
      <w:lvlJc w:val="left"/>
      <w:pPr>
        <w:tabs>
          <w:tab w:val="num" w:pos="720"/>
        </w:tabs>
        <w:ind w:left="720" w:hanging="360"/>
      </w:pPr>
      <w:rPr>
        <w:rFonts w:ascii="Arial" w:hAnsi="Arial" w:hint="default"/>
      </w:rPr>
    </w:lvl>
    <w:lvl w:ilvl="1" w:tplc="D242DC6A" w:tentative="1">
      <w:start w:val="1"/>
      <w:numFmt w:val="bullet"/>
      <w:lvlText w:val="•"/>
      <w:lvlJc w:val="left"/>
      <w:pPr>
        <w:tabs>
          <w:tab w:val="num" w:pos="1440"/>
        </w:tabs>
        <w:ind w:left="1440" w:hanging="360"/>
      </w:pPr>
      <w:rPr>
        <w:rFonts w:ascii="Arial" w:hAnsi="Arial" w:hint="default"/>
      </w:rPr>
    </w:lvl>
    <w:lvl w:ilvl="2" w:tplc="5F68A08A" w:tentative="1">
      <w:start w:val="1"/>
      <w:numFmt w:val="bullet"/>
      <w:lvlText w:val="•"/>
      <w:lvlJc w:val="left"/>
      <w:pPr>
        <w:tabs>
          <w:tab w:val="num" w:pos="2160"/>
        </w:tabs>
        <w:ind w:left="2160" w:hanging="360"/>
      </w:pPr>
      <w:rPr>
        <w:rFonts w:ascii="Arial" w:hAnsi="Arial" w:hint="default"/>
      </w:rPr>
    </w:lvl>
    <w:lvl w:ilvl="3" w:tplc="480C4F9C" w:tentative="1">
      <w:start w:val="1"/>
      <w:numFmt w:val="bullet"/>
      <w:lvlText w:val="•"/>
      <w:lvlJc w:val="left"/>
      <w:pPr>
        <w:tabs>
          <w:tab w:val="num" w:pos="2880"/>
        </w:tabs>
        <w:ind w:left="2880" w:hanging="360"/>
      </w:pPr>
      <w:rPr>
        <w:rFonts w:ascii="Arial" w:hAnsi="Arial" w:hint="default"/>
      </w:rPr>
    </w:lvl>
    <w:lvl w:ilvl="4" w:tplc="AAA40496" w:tentative="1">
      <w:start w:val="1"/>
      <w:numFmt w:val="bullet"/>
      <w:lvlText w:val="•"/>
      <w:lvlJc w:val="left"/>
      <w:pPr>
        <w:tabs>
          <w:tab w:val="num" w:pos="3600"/>
        </w:tabs>
        <w:ind w:left="3600" w:hanging="360"/>
      </w:pPr>
      <w:rPr>
        <w:rFonts w:ascii="Arial" w:hAnsi="Arial" w:hint="default"/>
      </w:rPr>
    </w:lvl>
    <w:lvl w:ilvl="5" w:tplc="3042CB0C" w:tentative="1">
      <w:start w:val="1"/>
      <w:numFmt w:val="bullet"/>
      <w:lvlText w:val="•"/>
      <w:lvlJc w:val="left"/>
      <w:pPr>
        <w:tabs>
          <w:tab w:val="num" w:pos="4320"/>
        </w:tabs>
        <w:ind w:left="4320" w:hanging="360"/>
      </w:pPr>
      <w:rPr>
        <w:rFonts w:ascii="Arial" w:hAnsi="Arial" w:hint="default"/>
      </w:rPr>
    </w:lvl>
    <w:lvl w:ilvl="6" w:tplc="03D8D83C" w:tentative="1">
      <w:start w:val="1"/>
      <w:numFmt w:val="bullet"/>
      <w:lvlText w:val="•"/>
      <w:lvlJc w:val="left"/>
      <w:pPr>
        <w:tabs>
          <w:tab w:val="num" w:pos="5040"/>
        </w:tabs>
        <w:ind w:left="5040" w:hanging="360"/>
      </w:pPr>
      <w:rPr>
        <w:rFonts w:ascii="Arial" w:hAnsi="Arial" w:hint="default"/>
      </w:rPr>
    </w:lvl>
    <w:lvl w:ilvl="7" w:tplc="37F8870C" w:tentative="1">
      <w:start w:val="1"/>
      <w:numFmt w:val="bullet"/>
      <w:lvlText w:val="•"/>
      <w:lvlJc w:val="left"/>
      <w:pPr>
        <w:tabs>
          <w:tab w:val="num" w:pos="5760"/>
        </w:tabs>
        <w:ind w:left="5760" w:hanging="360"/>
      </w:pPr>
      <w:rPr>
        <w:rFonts w:ascii="Arial" w:hAnsi="Arial" w:hint="default"/>
      </w:rPr>
    </w:lvl>
    <w:lvl w:ilvl="8" w:tplc="618EF11A"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6541D3B"/>
    <w:multiLevelType w:val="hybridMultilevel"/>
    <w:tmpl w:val="2E000276"/>
    <w:lvl w:ilvl="0" w:tplc="C166E252">
      <w:start w:val="1"/>
      <w:numFmt w:val="bullet"/>
      <w:lvlText w:val="•"/>
      <w:lvlJc w:val="left"/>
      <w:pPr>
        <w:tabs>
          <w:tab w:val="num" w:pos="720"/>
        </w:tabs>
        <w:ind w:left="720" w:hanging="360"/>
      </w:pPr>
      <w:rPr>
        <w:rFonts w:ascii="Arial" w:hAnsi="Arial" w:hint="default"/>
      </w:rPr>
    </w:lvl>
    <w:lvl w:ilvl="1" w:tplc="1292C020" w:tentative="1">
      <w:start w:val="1"/>
      <w:numFmt w:val="bullet"/>
      <w:lvlText w:val="•"/>
      <w:lvlJc w:val="left"/>
      <w:pPr>
        <w:tabs>
          <w:tab w:val="num" w:pos="1440"/>
        </w:tabs>
        <w:ind w:left="1440" w:hanging="360"/>
      </w:pPr>
      <w:rPr>
        <w:rFonts w:ascii="Arial" w:hAnsi="Arial" w:hint="default"/>
      </w:rPr>
    </w:lvl>
    <w:lvl w:ilvl="2" w:tplc="157A66E0" w:tentative="1">
      <w:start w:val="1"/>
      <w:numFmt w:val="bullet"/>
      <w:lvlText w:val="•"/>
      <w:lvlJc w:val="left"/>
      <w:pPr>
        <w:tabs>
          <w:tab w:val="num" w:pos="2160"/>
        </w:tabs>
        <w:ind w:left="2160" w:hanging="360"/>
      </w:pPr>
      <w:rPr>
        <w:rFonts w:ascii="Arial" w:hAnsi="Arial" w:hint="default"/>
      </w:rPr>
    </w:lvl>
    <w:lvl w:ilvl="3" w:tplc="F8D0CF2E" w:tentative="1">
      <w:start w:val="1"/>
      <w:numFmt w:val="bullet"/>
      <w:lvlText w:val="•"/>
      <w:lvlJc w:val="left"/>
      <w:pPr>
        <w:tabs>
          <w:tab w:val="num" w:pos="2880"/>
        </w:tabs>
        <w:ind w:left="2880" w:hanging="360"/>
      </w:pPr>
      <w:rPr>
        <w:rFonts w:ascii="Arial" w:hAnsi="Arial" w:hint="default"/>
      </w:rPr>
    </w:lvl>
    <w:lvl w:ilvl="4" w:tplc="91E0DB10" w:tentative="1">
      <w:start w:val="1"/>
      <w:numFmt w:val="bullet"/>
      <w:lvlText w:val="•"/>
      <w:lvlJc w:val="left"/>
      <w:pPr>
        <w:tabs>
          <w:tab w:val="num" w:pos="3600"/>
        </w:tabs>
        <w:ind w:left="3600" w:hanging="360"/>
      </w:pPr>
      <w:rPr>
        <w:rFonts w:ascii="Arial" w:hAnsi="Arial" w:hint="default"/>
      </w:rPr>
    </w:lvl>
    <w:lvl w:ilvl="5" w:tplc="728E3AAC" w:tentative="1">
      <w:start w:val="1"/>
      <w:numFmt w:val="bullet"/>
      <w:lvlText w:val="•"/>
      <w:lvlJc w:val="left"/>
      <w:pPr>
        <w:tabs>
          <w:tab w:val="num" w:pos="4320"/>
        </w:tabs>
        <w:ind w:left="4320" w:hanging="360"/>
      </w:pPr>
      <w:rPr>
        <w:rFonts w:ascii="Arial" w:hAnsi="Arial" w:hint="default"/>
      </w:rPr>
    </w:lvl>
    <w:lvl w:ilvl="6" w:tplc="3E189008" w:tentative="1">
      <w:start w:val="1"/>
      <w:numFmt w:val="bullet"/>
      <w:lvlText w:val="•"/>
      <w:lvlJc w:val="left"/>
      <w:pPr>
        <w:tabs>
          <w:tab w:val="num" w:pos="5040"/>
        </w:tabs>
        <w:ind w:left="5040" w:hanging="360"/>
      </w:pPr>
      <w:rPr>
        <w:rFonts w:ascii="Arial" w:hAnsi="Arial" w:hint="default"/>
      </w:rPr>
    </w:lvl>
    <w:lvl w:ilvl="7" w:tplc="FC62D3CA" w:tentative="1">
      <w:start w:val="1"/>
      <w:numFmt w:val="bullet"/>
      <w:lvlText w:val="•"/>
      <w:lvlJc w:val="left"/>
      <w:pPr>
        <w:tabs>
          <w:tab w:val="num" w:pos="5760"/>
        </w:tabs>
        <w:ind w:left="5760" w:hanging="360"/>
      </w:pPr>
      <w:rPr>
        <w:rFonts w:ascii="Arial" w:hAnsi="Arial" w:hint="default"/>
      </w:rPr>
    </w:lvl>
    <w:lvl w:ilvl="8" w:tplc="9936481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26D7C9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278E36BD"/>
    <w:multiLevelType w:val="hybridMultilevel"/>
    <w:tmpl w:val="38CEC920"/>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28724BD4"/>
    <w:multiLevelType w:val="hybridMultilevel"/>
    <w:tmpl w:val="9AEA6A5A"/>
    <w:lvl w:ilvl="0" w:tplc="61A6B5A0">
      <w:start w:val="1"/>
      <w:numFmt w:val="bullet"/>
      <w:lvlText w:val="•"/>
      <w:lvlJc w:val="left"/>
      <w:pPr>
        <w:tabs>
          <w:tab w:val="num" w:pos="720"/>
        </w:tabs>
        <w:ind w:left="720" w:hanging="360"/>
      </w:pPr>
      <w:rPr>
        <w:rFonts w:ascii="Arial" w:hAnsi="Arial" w:hint="default"/>
      </w:rPr>
    </w:lvl>
    <w:lvl w:ilvl="1" w:tplc="4E602316">
      <w:start w:val="1"/>
      <w:numFmt w:val="bullet"/>
      <w:lvlText w:val="•"/>
      <w:lvlJc w:val="left"/>
      <w:pPr>
        <w:tabs>
          <w:tab w:val="num" w:pos="1440"/>
        </w:tabs>
        <w:ind w:left="1440" w:hanging="360"/>
      </w:pPr>
      <w:rPr>
        <w:rFonts w:ascii="Arial" w:hAnsi="Arial" w:hint="default"/>
      </w:rPr>
    </w:lvl>
    <w:lvl w:ilvl="2" w:tplc="7E04D2D0">
      <w:numFmt w:val="bullet"/>
      <w:lvlText w:val="•"/>
      <w:lvlJc w:val="left"/>
      <w:pPr>
        <w:tabs>
          <w:tab w:val="num" w:pos="2160"/>
        </w:tabs>
        <w:ind w:left="2160" w:hanging="360"/>
      </w:pPr>
      <w:rPr>
        <w:rFonts w:ascii="Arial" w:hAnsi="Arial" w:hint="default"/>
      </w:rPr>
    </w:lvl>
    <w:lvl w:ilvl="3" w:tplc="323A58A2" w:tentative="1">
      <w:start w:val="1"/>
      <w:numFmt w:val="bullet"/>
      <w:lvlText w:val="•"/>
      <w:lvlJc w:val="left"/>
      <w:pPr>
        <w:tabs>
          <w:tab w:val="num" w:pos="2880"/>
        </w:tabs>
        <w:ind w:left="2880" w:hanging="360"/>
      </w:pPr>
      <w:rPr>
        <w:rFonts w:ascii="Arial" w:hAnsi="Arial" w:hint="default"/>
      </w:rPr>
    </w:lvl>
    <w:lvl w:ilvl="4" w:tplc="9864A4D8" w:tentative="1">
      <w:start w:val="1"/>
      <w:numFmt w:val="bullet"/>
      <w:lvlText w:val="•"/>
      <w:lvlJc w:val="left"/>
      <w:pPr>
        <w:tabs>
          <w:tab w:val="num" w:pos="3600"/>
        </w:tabs>
        <w:ind w:left="3600" w:hanging="360"/>
      </w:pPr>
      <w:rPr>
        <w:rFonts w:ascii="Arial" w:hAnsi="Arial" w:hint="default"/>
      </w:rPr>
    </w:lvl>
    <w:lvl w:ilvl="5" w:tplc="70389F86" w:tentative="1">
      <w:start w:val="1"/>
      <w:numFmt w:val="bullet"/>
      <w:lvlText w:val="•"/>
      <w:lvlJc w:val="left"/>
      <w:pPr>
        <w:tabs>
          <w:tab w:val="num" w:pos="4320"/>
        </w:tabs>
        <w:ind w:left="4320" w:hanging="360"/>
      </w:pPr>
      <w:rPr>
        <w:rFonts w:ascii="Arial" w:hAnsi="Arial" w:hint="default"/>
      </w:rPr>
    </w:lvl>
    <w:lvl w:ilvl="6" w:tplc="61DA586A" w:tentative="1">
      <w:start w:val="1"/>
      <w:numFmt w:val="bullet"/>
      <w:lvlText w:val="•"/>
      <w:lvlJc w:val="left"/>
      <w:pPr>
        <w:tabs>
          <w:tab w:val="num" w:pos="5040"/>
        </w:tabs>
        <w:ind w:left="5040" w:hanging="360"/>
      </w:pPr>
      <w:rPr>
        <w:rFonts w:ascii="Arial" w:hAnsi="Arial" w:hint="default"/>
      </w:rPr>
    </w:lvl>
    <w:lvl w:ilvl="7" w:tplc="66844F44" w:tentative="1">
      <w:start w:val="1"/>
      <w:numFmt w:val="bullet"/>
      <w:lvlText w:val="•"/>
      <w:lvlJc w:val="left"/>
      <w:pPr>
        <w:tabs>
          <w:tab w:val="num" w:pos="5760"/>
        </w:tabs>
        <w:ind w:left="5760" w:hanging="360"/>
      </w:pPr>
      <w:rPr>
        <w:rFonts w:ascii="Arial" w:hAnsi="Arial" w:hint="default"/>
      </w:rPr>
    </w:lvl>
    <w:lvl w:ilvl="8" w:tplc="6AD84A84"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295F6B71"/>
    <w:multiLevelType w:val="hybridMultilevel"/>
    <w:tmpl w:val="3D3A3940"/>
    <w:lvl w:ilvl="0" w:tplc="C7BC0EB8">
      <w:start w:val="1"/>
      <w:numFmt w:val="bullet"/>
      <w:lvlText w:val="•"/>
      <w:lvlJc w:val="left"/>
      <w:pPr>
        <w:tabs>
          <w:tab w:val="num" w:pos="720"/>
        </w:tabs>
        <w:ind w:left="720" w:hanging="360"/>
      </w:pPr>
      <w:rPr>
        <w:rFonts w:ascii="Arial" w:hAnsi="Arial" w:hint="default"/>
      </w:rPr>
    </w:lvl>
    <w:lvl w:ilvl="1" w:tplc="2A72AF54">
      <w:start w:val="1"/>
      <w:numFmt w:val="bullet"/>
      <w:lvlText w:val="•"/>
      <w:lvlJc w:val="left"/>
      <w:pPr>
        <w:tabs>
          <w:tab w:val="num" w:pos="1440"/>
        </w:tabs>
        <w:ind w:left="1440" w:hanging="360"/>
      </w:pPr>
      <w:rPr>
        <w:rFonts w:ascii="Arial" w:hAnsi="Arial" w:hint="default"/>
      </w:rPr>
    </w:lvl>
    <w:lvl w:ilvl="2" w:tplc="95F696DC" w:tentative="1">
      <w:start w:val="1"/>
      <w:numFmt w:val="bullet"/>
      <w:lvlText w:val="•"/>
      <w:lvlJc w:val="left"/>
      <w:pPr>
        <w:tabs>
          <w:tab w:val="num" w:pos="2160"/>
        </w:tabs>
        <w:ind w:left="2160" w:hanging="360"/>
      </w:pPr>
      <w:rPr>
        <w:rFonts w:ascii="Arial" w:hAnsi="Arial" w:hint="default"/>
      </w:rPr>
    </w:lvl>
    <w:lvl w:ilvl="3" w:tplc="F8D0E8EC" w:tentative="1">
      <w:start w:val="1"/>
      <w:numFmt w:val="bullet"/>
      <w:lvlText w:val="•"/>
      <w:lvlJc w:val="left"/>
      <w:pPr>
        <w:tabs>
          <w:tab w:val="num" w:pos="2880"/>
        </w:tabs>
        <w:ind w:left="2880" w:hanging="360"/>
      </w:pPr>
      <w:rPr>
        <w:rFonts w:ascii="Arial" w:hAnsi="Arial" w:hint="default"/>
      </w:rPr>
    </w:lvl>
    <w:lvl w:ilvl="4" w:tplc="5C7C9C64" w:tentative="1">
      <w:start w:val="1"/>
      <w:numFmt w:val="bullet"/>
      <w:lvlText w:val="•"/>
      <w:lvlJc w:val="left"/>
      <w:pPr>
        <w:tabs>
          <w:tab w:val="num" w:pos="3600"/>
        </w:tabs>
        <w:ind w:left="3600" w:hanging="360"/>
      </w:pPr>
      <w:rPr>
        <w:rFonts w:ascii="Arial" w:hAnsi="Arial" w:hint="default"/>
      </w:rPr>
    </w:lvl>
    <w:lvl w:ilvl="5" w:tplc="4796A7A0" w:tentative="1">
      <w:start w:val="1"/>
      <w:numFmt w:val="bullet"/>
      <w:lvlText w:val="•"/>
      <w:lvlJc w:val="left"/>
      <w:pPr>
        <w:tabs>
          <w:tab w:val="num" w:pos="4320"/>
        </w:tabs>
        <w:ind w:left="4320" w:hanging="360"/>
      </w:pPr>
      <w:rPr>
        <w:rFonts w:ascii="Arial" w:hAnsi="Arial" w:hint="default"/>
      </w:rPr>
    </w:lvl>
    <w:lvl w:ilvl="6" w:tplc="1C764592" w:tentative="1">
      <w:start w:val="1"/>
      <w:numFmt w:val="bullet"/>
      <w:lvlText w:val="•"/>
      <w:lvlJc w:val="left"/>
      <w:pPr>
        <w:tabs>
          <w:tab w:val="num" w:pos="5040"/>
        </w:tabs>
        <w:ind w:left="5040" w:hanging="360"/>
      </w:pPr>
      <w:rPr>
        <w:rFonts w:ascii="Arial" w:hAnsi="Arial" w:hint="default"/>
      </w:rPr>
    </w:lvl>
    <w:lvl w:ilvl="7" w:tplc="878A560E" w:tentative="1">
      <w:start w:val="1"/>
      <w:numFmt w:val="bullet"/>
      <w:lvlText w:val="•"/>
      <w:lvlJc w:val="left"/>
      <w:pPr>
        <w:tabs>
          <w:tab w:val="num" w:pos="5760"/>
        </w:tabs>
        <w:ind w:left="5760" w:hanging="360"/>
      </w:pPr>
      <w:rPr>
        <w:rFonts w:ascii="Arial" w:hAnsi="Arial" w:hint="default"/>
      </w:rPr>
    </w:lvl>
    <w:lvl w:ilvl="8" w:tplc="CA4088B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296D78DD"/>
    <w:multiLevelType w:val="hybridMultilevel"/>
    <w:tmpl w:val="0E7A9B52"/>
    <w:lvl w:ilvl="0" w:tplc="0E0C496C">
      <w:start w:val="1"/>
      <w:numFmt w:val="bullet"/>
      <w:lvlText w:val="•"/>
      <w:lvlJc w:val="left"/>
      <w:pPr>
        <w:tabs>
          <w:tab w:val="num" w:pos="720"/>
        </w:tabs>
        <w:ind w:left="720" w:hanging="360"/>
      </w:pPr>
      <w:rPr>
        <w:rFonts w:ascii="Arial,Sans-Serif" w:hAnsi="Arial,Sans-Serif" w:hint="default"/>
      </w:rPr>
    </w:lvl>
    <w:lvl w:ilvl="1" w:tplc="1F4AD1E0" w:tentative="1">
      <w:start w:val="1"/>
      <w:numFmt w:val="bullet"/>
      <w:lvlText w:val="•"/>
      <w:lvlJc w:val="left"/>
      <w:pPr>
        <w:tabs>
          <w:tab w:val="num" w:pos="1440"/>
        </w:tabs>
        <w:ind w:left="1440" w:hanging="360"/>
      </w:pPr>
      <w:rPr>
        <w:rFonts w:ascii="Arial,Sans-Serif" w:hAnsi="Arial,Sans-Serif" w:hint="default"/>
      </w:rPr>
    </w:lvl>
    <w:lvl w:ilvl="2" w:tplc="11401F48" w:tentative="1">
      <w:start w:val="1"/>
      <w:numFmt w:val="bullet"/>
      <w:lvlText w:val="•"/>
      <w:lvlJc w:val="left"/>
      <w:pPr>
        <w:tabs>
          <w:tab w:val="num" w:pos="2160"/>
        </w:tabs>
        <w:ind w:left="2160" w:hanging="360"/>
      </w:pPr>
      <w:rPr>
        <w:rFonts w:ascii="Arial,Sans-Serif" w:hAnsi="Arial,Sans-Serif" w:hint="default"/>
      </w:rPr>
    </w:lvl>
    <w:lvl w:ilvl="3" w:tplc="53929B6C" w:tentative="1">
      <w:start w:val="1"/>
      <w:numFmt w:val="bullet"/>
      <w:lvlText w:val="•"/>
      <w:lvlJc w:val="left"/>
      <w:pPr>
        <w:tabs>
          <w:tab w:val="num" w:pos="2880"/>
        </w:tabs>
        <w:ind w:left="2880" w:hanging="360"/>
      </w:pPr>
      <w:rPr>
        <w:rFonts w:ascii="Arial,Sans-Serif" w:hAnsi="Arial,Sans-Serif" w:hint="default"/>
      </w:rPr>
    </w:lvl>
    <w:lvl w:ilvl="4" w:tplc="01E8A2D8" w:tentative="1">
      <w:start w:val="1"/>
      <w:numFmt w:val="bullet"/>
      <w:lvlText w:val="•"/>
      <w:lvlJc w:val="left"/>
      <w:pPr>
        <w:tabs>
          <w:tab w:val="num" w:pos="3600"/>
        </w:tabs>
        <w:ind w:left="3600" w:hanging="360"/>
      </w:pPr>
      <w:rPr>
        <w:rFonts w:ascii="Arial,Sans-Serif" w:hAnsi="Arial,Sans-Serif" w:hint="default"/>
      </w:rPr>
    </w:lvl>
    <w:lvl w:ilvl="5" w:tplc="EBD28C76" w:tentative="1">
      <w:start w:val="1"/>
      <w:numFmt w:val="bullet"/>
      <w:lvlText w:val="•"/>
      <w:lvlJc w:val="left"/>
      <w:pPr>
        <w:tabs>
          <w:tab w:val="num" w:pos="4320"/>
        </w:tabs>
        <w:ind w:left="4320" w:hanging="360"/>
      </w:pPr>
      <w:rPr>
        <w:rFonts w:ascii="Arial,Sans-Serif" w:hAnsi="Arial,Sans-Serif" w:hint="default"/>
      </w:rPr>
    </w:lvl>
    <w:lvl w:ilvl="6" w:tplc="355C6B28" w:tentative="1">
      <w:start w:val="1"/>
      <w:numFmt w:val="bullet"/>
      <w:lvlText w:val="•"/>
      <w:lvlJc w:val="left"/>
      <w:pPr>
        <w:tabs>
          <w:tab w:val="num" w:pos="5040"/>
        </w:tabs>
        <w:ind w:left="5040" w:hanging="360"/>
      </w:pPr>
      <w:rPr>
        <w:rFonts w:ascii="Arial,Sans-Serif" w:hAnsi="Arial,Sans-Serif" w:hint="default"/>
      </w:rPr>
    </w:lvl>
    <w:lvl w:ilvl="7" w:tplc="4F200C6A" w:tentative="1">
      <w:start w:val="1"/>
      <w:numFmt w:val="bullet"/>
      <w:lvlText w:val="•"/>
      <w:lvlJc w:val="left"/>
      <w:pPr>
        <w:tabs>
          <w:tab w:val="num" w:pos="5760"/>
        </w:tabs>
        <w:ind w:left="5760" w:hanging="360"/>
      </w:pPr>
      <w:rPr>
        <w:rFonts w:ascii="Arial,Sans-Serif" w:hAnsi="Arial,Sans-Serif" w:hint="default"/>
      </w:rPr>
    </w:lvl>
    <w:lvl w:ilvl="8" w:tplc="BC68555A" w:tentative="1">
      <w:start w:val="1"/>
      <w:numFmt w:val="bullet"/>
      <w:lvlText w:val="•"/>
      <w:lvlJc w:val="left"/>
      <w:pPr>
        <w:tabs>
          <w:tab w:val="num" w:pos="6480"/>
        </w:tabs>
        <w:ind w:left="6480" w:hanging="360"/>
      </w:pPr>
      <w:rPr>
        <w:rFonts w:ascii="Arial,Sans-Serif" w:hAnsi="Arial,Sans-Serif" w:hint="default"/>
      </w:rPr>
    </w:lvl>
  </w:abstractNum>
  <w:abstractNum w:abstractNumId="63" w15:restartNumberingAfterBreak="0">
    <w:nsid w:val="2B580521"/>
    <w:multiLevelType w:val="hybridMultilevel"/>
    <w:tmpl w:val="DA9E639E"/>
    <w:lvl w:ilvl="0" w:tplc="2C30A0C8">
      <w:start w:val="1"/>
      <w:numFmt w:val="bullet"/>
      <w:lvlText w:val="•"/>
      <w:lvlJc w:val="left"/>
      <w:pPr>
        <w:tabs>
          <w:tab w:val="num" w:pos="720"/>
        </w:tabs>
        <w:ind w:left="720" w:hanging="360"/>
      </w:pPr>
      <w:rPr>
        <w:rFonts w:ascii="Arial" w:hAnsi="Arial" w:hint="default"/>
      </w:rPr>
    </w:lvl>
    <w:lvl w:ilvl="1" w:tplc="99CA6E48" w:tentative="1">
      <w:start w:val="1"/>
      <w:numFmt w:val="bullet"/>
      <w:lvlText w:val="•"/>
      <w:lvlJc w:val="left"/>
      <w:pPr>
        <w:tabs>
          <w:tab w:val="num" w:pos="1440"/>
        </w:tabs>
        <w:ind w:left="1440" w:hanging="360"/>
      </w:pPr>
      <w:rPr>
        <w:rFonts w:ascii="Arial" w:hAnsi="Arial" w:hint="default"/>
      </w:rPr>
    </w:lvl>
    <w:lvl w:ilvl="2" w:tplc="1FFA1640" w:tentative="1">
      <w:start w:val="1"/>
      <w:numFmt w:val="bullet"/>
      <w:lvlText w:val="•"/>
      <w:lvlJc w:val="left"/>
      <w:pPr>
        <w:tabs>
          <w:tab w:val="num" w:pos="2160"/>
        </w:tabs>
        <w:ind w:left="2160" w:hanging="360"/>
      </w:pPr>
      <w:rPr>
        <w:rFonts w:ascii="Arial" w:hAnsi="Arial" w:hint="default"/>
      </w:rPr>
    </w:lvl>
    <w:lvl w:ilvl="3" w:tplc="D996F3A4" w:tentative="1">
      <w:start w:val="1"/>
      <w:numFmt w:val="bullet"/>
      <w:lvlText w:val="•"/>
      <w:lvlJc w:val="left"/>
      <w:pPr>
        <w:tabs>
          <w:tab w:val="num" w:pos="2880"/>
        </w:tabs>
        <w:ind w:left="2880" w:hanging="360"/>
      </w:pPr>
      <w:rPr>
        <w:rFonts w:ascii="Arial" w:hAnsi="Arial" w:hint="default"/>
      </w:rPr>
    </w:lvl>
    <w:lvl w:ilvl="4" w:tplc="7A1260D0" w:tentative="1">
      <w:start w:val="1"/>
      <w:numFmt w:val="bullet"/>
      <w:lvlText w:val="•"/>
      <w:lvlJc w:val="left"/>
      <w:pPr>
        <w:tabs>
          <w:tab w:val="num" w:pos="3600"/>
        </w:tabs>
        <w:ind w:left="3600" w:hanging="360"/>
      </w:pPr>
      <w:rPr>
        <w:rFonts w:ascii="Arial" w:hAnsi="Arial" w:hint="default"/>
      </w:rPr>
    </w:lvl>
    <w:lvl w:ilvl="5" w:tplc="6DF864D4" w:tentative="1">
      <w:start w:val="1"/>
      <w:numFmt w:val="bullet"/>
      <w:lvlText w:val="•"/>
      <w:lvlJc w:val="left"/>
      <w:pPr>
        <w:tabs>
          <w:tab w:val="num" w:pos="4320"/>
        </w:tabs>
        <w:ind w:left="4320" w:hanging="360"/>
      </w:pPr>
      <w:rPr>
        <w:rFonts w:ascii="Arial" w:hAnsi="Arial" w:hint="default"/>
      </w:rPr>
    </w:lvl>
    <w:lvl w:ilvl="6" w:tplc="8498476C" w:tentative="1">
      <w:start w:val="1"/>
      <w:numFmt w:val="bullet"/>
      <w:lvlText w:val="•"/>
      <w:lvlJc w:val="left"/>
      <w:pPr>
        <w:tabs>
          <w:tab w:val="num" w:pos="5040"/>
        </w:tabs>
        <w:ind w:left="5040" w:hanging="360"/>
      </w:pPr>
      <w:rPr>
        <w:rFonts w:ascii="Arial" w:hAnsi="Arial" w:hint="default"/>
      </w:rPr>
    </w:lvl>
    <w:lvl w:ilvl="7" w:tplc="5F5CC48A" w:tentative="1">
      <w:start w:val="1"/>
      <w:numFmt w:val="bullet"/>
      <w:lvlText w:val="•"/>
      <w:lvlJc w:val="left"/>
      <w:pPr>
        <w:tabs>
          <w:tab w:val="num" w:pos="5760"/>
        </w:tabs>
        <w:ind w:left="5760" w:hanging="360"/>
      </w:pPr>
      <w:rPr>
        <w:rFonts w:ascii="Arial" w:hAnsi="Arial" w:hint="default"/>
      </w:rPr>
    </w:lvl>
    <w:lvl w:ilvl="8" w:tplc="8A4E3940"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2CE337C7"/>
    <w:multiLevelType w:val="hybridMultilevel"/>
    <w:tmpl w:val="B79A356E"/>
    <w:lvl w:ilvl="0" w:tplc="FFFFFFFF">
      <w:start w:val="1"/>
      <w:numFmt w:val="decim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2DA5578F"/>
    <w:multiLevelType w:val="hybridMultilevel"/>
    <w:tmpl w:val="BC64F598"/>
    <w:lvl w:ilvl="0" w:tplc="4F2CBF68">
      <w:start w:val="1"/>
      <w:numFmt w:val="bullet"/>
      <w:lvlText w:val="•"/>
      <w:lvlJc w:val="left"/>
      <w:pPr>
        <w:tabs>
          <w:tab w:val="num" w:pos="720"/>
        </w:tabs>
        <w:ind w:left="720" w:hanging="360"/>
      </w:pPr>
      <w:rPr>
        <w:rFonts w:ascii="Arial" w:hAnsi="Arial" w:hint="default"/>
      </w:rPr>
    </w:lvl>
    <w:lvl w:ilvl="1" w:tplc="AC5CB704" w:tentative="1">
      <w:start w:val="1"/>
      <w:numFmt w:val="bullet"/>
      <w:lvlText w:val="•"/>
      <w:lvlJc w:val="left"/>
      <w:pPr>
        <w:tabs>
          <w:tab w:val="num" w:pos="1440"/>
        </w:tabs>
        <w:ind w:left="1440" w:hanging="360"/>
      </w:pPr>
      <w:rPr>
        <w:rFonts w:ascii="Arial" w:hAnsi="Arial" w:hint="default"/>
      </w:rPr>
    </w:lvl>
    <w:lvl w:ilvl="2" w:tplc="92904A72" w:tentative="1">
      <w:start w:val="1"/>
      <w:numFmt w:val="bullet"/>
      <w:lvlText w:val="•"/>
      <w:lvlJc w:val="left"/>
      <w:pPr>
        <w:tabs>
          <w:tab w:val="num" w:pos="2160"/>
        </w:tabs>
        <w:ind w:left="2160" w:hanging="360"/>
      </w:pPr>
      <w:rPr>
        <w:rFonts w:ascii="Arial" w:hAnsi="Arial" w:hint="default"/>
      </w:rPr>
    </w:lvl>
    <w:lvl w:ilvl="3" w:tplc="80A83BC2" w:tentative="1">
      <w:start w:val="1"/>
      <w:numFmt w:val="bullet"/>
      <w:lvlText w:val="•"/>
      <w:lvlJc w:val="left"/>
      <w:pPr>
        <w:tabs>
          <w:tab w:val="num" w:pos="2880"/>
        </w:tabs>
        <w:ind w:left="2880" w:hanging="360"/>
      </w:pPr>
      <w:rPr>
        <w:rFonts w:ascii="Arial" w:hAnsi="Arial" w:hint="default"/>
      </w:rPr>
    </w:lvl>
    <w:lvl w:ilvl="4" w:tplc="009CD288" w:tentative="1">
      <w:start w:val="1"/>
      <w:numFmt w:val="bullet"/>
      <w:lvlText w:val="•"/>
      <w:lvlJc w:val="left"/>
      <w:pPr>
        <w:tabs>
          <w:tab w:val="num" w:pos="3600"/>
        </w:tabs>
        <w:ind w:left="3600" w:hanging="360"/>
      </w:pPr>
      <w:rPr>
        <w:rFonts w:ascii="Arial" w:hAnsi="Arial" w:hint="default"/>
      </w:rPr>
    </w:lvl>
    <w:lvl w:ilvl="5" w:tplc="6AC694E2" w:tentative="1">
      <w:start w:val="1"/>
      <w:numFmt w:val="bullet"/>
      <w:lvlText w:val="•"/>
      <w:lvlJc w:val="left"/>
      <w:pPr>
        <w:tabs>
          <w:tab w:val="num" w:pos="4320"/>
        </w:tabs>
        <w:ind w:left="4320" w:hanging="360"/>
      </w:pPr>
      <w:rPr>
        <w:rFonts w:ascii="Arial" w:hAnsi="Arial" w:hint="default"/>
      </w:rPr>
    </w:lvl>
    <w:lvl w:ilvl="6" w:tplc="0E7880B8" w:tentative="1">
      <w:start w:val="1"/>
      <w:numFmt w:val="bullet"/>
      <w:lvlText w:val="•"/>
      <w:lvlJc w:val="left"/>
      <w:pPr>
        <w:tabs>
          <w:tab w:val="num" w:pos="5040"/>
        </w:tabs>
        <w:ind w:left="5040" w:hanging="360"/>
      </w:pPr>
      <w:rPr>
        <w:rFonts w:ascii="Arial" w:hAnsi="Arial" w:hint="default"/>
      </w:rPr>
    </w:lvl>
    <w:lvl w:ilvl="7" w:tplc="A45AA7FA" w:tentative="1">
      <w:start w:val="1"/>
      <w:numFmt w:val="bullet"/>
      <w:lvlText w:val="•"/>
      <w:lvlJc w:val="left"/>
      <w:pPr>
        <w:tabs>
          <w:tab w:val="num" w:pos="5760"/>
        </w:tabs>
        <w:ind w:left="5760" w:hanging="360"/>
      </w:pPr>
      <w:rPr>
        <w:rFonts w:ascii="Arial" w:hAnsi="Arial" w:hint="default"/>
      </w:rPr>
    </w:lvl>
    <w:lvl w:ilvl="8" w:tplc="8A4887D8"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2E7322BE"/>
    <w:multiLevelType w:val="hybridMultilevel"/>
    <w:tmpl w:val="3B1CF568"/>
    <w:lvl w:ilvl="0" w:tplc="59CC58F8">
      <w:start w:val="1"/>
      <w:numFmt w:val="bullet"/>
      <w:lvlText w:val="•"/>
      <w:lvlJc w:val="left"/>
      <w:pPr>
        <w:tabs>
          <w:tab w:val="num" w:pos="720"/>
        </w:tabs>
        <w:ind w:left="720" w:hanging="360"/>
      </w:pPr>
      <w:rPr>
        <w:rFonts w:ascii="Arial" w:hAnsi="Arial" w:hint="default"/>
      </w:rPr>
    </w:lvl>
    <w:lvl w:ilvl="1" w:tplc="877E8F18" w:tentative="1">
      <w:start w:val="1"/>
      <w:numFmt w:val="bullet"/>
      <w:lvlText w:val="•"/>
      <w:lvlJc w:val="left"/>
      <w:pPr>
        <w:tabs>
          <w:tab w:val="num" w:pos="1440"/>
        </w:tabs>
        <w:ind w:left="1440" w:hanging="360"/>
      </w:pPr>
      <w:rPr>
        <w:rFonts w:ascii="Arial" w:hAnsi="Arial" w:hint="default"/>
      </w:rPr>
    </w:lvl>
    <w:lvl w:ilvl="2" w:tplc="F1F876B6" w:tentative="1">
      <w:start w:val="1"/>
      <w:numFmt w:val="bullet"/>
      <w:lvlText w:val="•"/>
      <w:lvlJc w:val="left"/>
      <w:pPr>
        <w:tabs>
          <w:tab w:val="num" w:pos="2160"/>
        </w:tabs>
        <w:ind w:left="2160" w:hanging="360"/>
      </w:pPr>
      <w:rPr>
        <w:rFonts w:ascii="Arial" w:hAnsi="Arial" w:hint="default"/>
      </w:rPr>
    </w:lvl>
    <w:lvl w:ilvl="3" w:tplc="871CCA3E" w:tentative="1">
      <w:start w:val="1"/>
      <w:numFmt w:val="bullet"/>
      <w:lvlText w:val="•"/>
      <w:lvlJc w:val="left"/>
      <w:pPr>
        <w:tabs>
          <w:tab w:val="num" w:pos="2880"/>
        </w:tabs>
        <w:ind w:left="2880" w:hanging="360"/>
      </w:pPr>
      <w:rPr>
        <w:rFonts w:ascii="Arial" w:hAnsi="Arial" w:hint="default"/>
      </w:rPr>
    </w:lvl>
    <w:lvl w:ilvl="4" w:tplc="360A8058" w:tentative="1">
      <w:start w:val="1"/>
      <w:numFmt w:val="bullet"/>
      <w:lvlText w:val="•"/>
      <w:lvlJc w:val="left"/>
      <w:pPr>
        <w:tabs>
          <w:tab w:val="num" w:pos="3600"/>
        </w:tabs>
        <w:ind w:left="3600" w:hanging="360"/>
      </w:pPr>
      <w:rPr>
        <w:rFonts w:ascii="Arial" w:hAnsi="Arial" w:hint="default"/>
      </w:rPr>
    </w:lvl>
    <w:lvl w:ilvl="5" w:tplc="2BACE770" w:tentative="1">
      <w:start w:val="1"/>
      <w:numFmt w:val="bullet"/>
      <w:lvlText w:val="•"/>
      <w:lvlJc w:val="left"/>
      <w:pPr>
        <w:tabs>
          <w:tab w:val="num" w:pos="4320"/>
        </w:tabs>
        <w:ind w:left="4320" w:hanging="360"/>
      </w:pPr>
      <w:rPr>
        <w:rFonts w:ascii="Arial" w:hAnsi="Arial" w:hint="default"/>
      </w:rPr>
    </w:lvl>
    <w:lvl w:ilvl="6" w:tplc="5DF4B132" w:tentative="1">
      <w:start w:val="1"/>
      <w:numFmt w:val="bullet"/>
      <w:lvlText w:val="•"/>
      <w:lvlJc w:val="left"/>
      <w:pPr>
        <w:tabs>
          <w:tab w:val="num" w:pos="5040"/>
        </w:tabs>
        <w:ind w:left="5040" w:hanging="360"/>
      </w:pPr>
      <w:rPr>
        <w:rFonts w:ascii="Arial" w:hAnsi="Arial" w:hint="default"/>
      </w:rPr>
    </w:lvl>
    <w:lvl w:ilvl="7" w:tplc="63F0455E" w:tentative="1">
      <w:start w:val="1"/>
      <w:numFmt w:val="bullet"/>
      <w:lvlText w:val="•"/>
      <w:lvlJc w:val="left"/>
      <w:pPr>
        <w:tabs>
          <w:tab w:val="num" w:pos="5760"/>
        </w:tabs>
        <w:ind w:left="5760" w:hanging="360"/>
      </w:pPr>
      <w:rPr>
        <w:rFonts w:ascii="Arial" w:hAnsi="Arial" w:hint="default"/>
      </w:rPr>
    </w:lvl>
    <w:lvl w:ilvl="8" w:tplc="A40CC8C8"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2EC1563E"/>
    <w:multiLevelType w:val="hybridMultilevel"/>
    <w:tmpl w:val="B936BEB4"/>
    <w:lvl w:ilvl="0" w:tplc="A72A8B62">
      <w:start w:val="1"/>
      <w:numFmt w:val="bullet"/>
      <w:lvlText w:val="•"/>
      <w:lvlJc w:val="left"/>
      <w:pPr>
        <w:tabs>
          <w:tab w:val="num" w:pos="720"/>
        </w:tabs>
        <w:ind w:left="720" w:hanging="360"/>
      </w:pPr>
      <w:rPr>
        <w:rFonts w:ascii="Arial" w:hAnsi="Arial" w:hint="default"/>
      </w:rPr>
    </w:lvl>
    <w:lvl w:ilvl="1" w:tplc="9DBA78BC" w:tentative="1">
      <w:start w:val="1"/>
      <w:numFmt w:val="bullet"/>
      <w:lvlText w:val="•"/>
      <w:lvlJc w:val="left"/>
      <w:pPr>
        <w:tabs>
          <w:tab w:val="num" w:pos="1440"/>
        </w:tabs>
        <w:ind w:left="1440" w:hanging="360"/>
      </w:pPr>
      <w:rPr>
        <w:rFonts w:ascii="Arial" w:hAnsi="Arial" w:hint="default"/>
      </w:rPr>
    </w:lvl>
    <w:lvl w:ilvl="2" w:tplc="378A1F8E" w:tentative="1">
      <w:start w:val="1"/>
      <w:numFmt w:val="bullet"/>
      <w:lvlText w:val="•"/>
      <w:lvlJc w:val="left"/>
      <w:pPr>
        <w:tabs>
          <w:tab w:val="num" w:pos="2160"/>
        </w:tabs>
        <w:ind w:left="2160" w:hanging="360"/>
      </w:pPr>
      <w:rPr>
        <w:rFonts w:ascii="Arial" w:hAnsi="Arial" w:hint="default"/>
      </w:rPr>
    </w:lvl>
    <w:lvl w:ilvl="3" w:tplc="E914372C" w:tentative="1">
      <w:start w:val="1"/>
      <w:numFmt w:val="bullet"/>
      <w:lvlText w:val="•"/>
      <w:lvlJc w:val="left"/>
      <w:pPr>
        <w:tabs>
          <w:tab w:val="num" w:pos="2880"/>
        </w:tabs>
        <w:ind w:left="2880" w:hanging="360"/>
      </w:pPr>
      <w:rPr>
        <w:rFonts w:ascii="Arial" w:hAnsi="Arial" w:hint="default"/>
      </w:rPr>
    </w:lvl>
    <w:lvl w:ilvl="4" w:tplc="0C8CA97C" w:tentative="1">
      <w:start w:val="1"/>
      <w:numFmt w:val="bullet"/>
      <w:lvlText w:val="•"/>
      <w:lvlJc w:val="left"/>
      <w:pPr>
        <w:tabs>
          <w:tab w:val="num" w:pos="3600"/>
        </w:tabs>
        <w:ind w:left="3600" w:hanging="360"/>
      </w:pPr>
      <w:rPr>
        <w:rFonts w:ascii="Arial" w:hAnsi="Arial" w:hint="default"/>
      </w:rPr>
    </w:lvl>
    <w:lvl w:ilvl="5" w:tplc="A356C64E" w:tentative="1">
      <w:start w:val="1"/>
      <w:numFmt w:val="bullet"/>
      <w:lvlText w:val="•"/>
      <w:lvlJc w:val="left"/>
      <w:pPr>
        <w:tabs>
          <w:tab w:val="num" w:pos="4320"/>
        </w:tabs>
        <w:ind w:left="4320" w:hanging="360"/>
      </w:pPr>
      <w:rPr>
        <w:rFonts w:ascii="Arial" w:hAnsi="Arial" w:hint="default"/>
      </w:rPr>
    </w:lvl>
    <w:lvl w:ilvl="6" w:tplc="2B746F04" w:tentative="1">
      <w:start w:val="1"/>
      <w:numFmt w:val="bullet"/>
      <w:lvlText w:val="•"/>
      <w:lvlJc w:val="left"/>
      <w:pPr>
        <w:tabs>
          <w:tab w:val="num" w:pos="5040"/>
        </w:tabs>
        <w:ind w:left="5040" w:hanging="360"/>
      </w:pPr>
      <w:rPr>
        <w:rFonts w:ascii="Arial" w:hAnsi="Arial" w:hint="default"/>
      </w:rPr>
    </w:lvl>
    <w:lvl w:ilvl="7" w:tplc="80525FA0" w:tentative="1">
      <w:start w:val="1"/>
      <w:numFmt w:val="bullet"/>
      <w:lvlText w:val="•"/>
      <w:lvlJc w:val="left"/>
      <w:pPr>
        <w:tabs>
          <w:tab w:val="num" w:pos="5760"/>
        </w:tabs>
        <w:ind w:left="5760" w:hanging="360"/>
      </w:pPr>
      <w:rPr>
        <w:rFonts w:ascii="Arial" w:hAnsi="Arial" w:hint="default"/>
      </w:rPr>
    </w:lvl>
    <w:lvl w:ilvl="8" w:tplc="F1A01C2A"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2F1627F1"/>
    <w:multiLevelType w:val="hybridMultilevel"/>
    <w:tmpl w:val="0F800ABC"/>
    <w:lvl w:ilvl="0" w:tplc="1F66D4A6">
      <w:start w:val="1"/>
      <w:numFmt w:val="bullet"/>
      <w:lvlText w:val="•"/>
      <w:lvlJc w:val="left"/>
      <w:pPr>
        <w:tabs>
          <w:tab w:val="num" w:pos="720"/>
        </w:tabs>
        <w:ind w:left="720" w:hanging="360"/>
      </w:pPr>
      <w:rPr>
        <w:rFonts w:ascii="Arial,Sans-Serif" w:hAnsi="Arial,Sans-Serif" w:hint="default"/>
      </w:rPr>
    </w:lvl>
    <w:lvl w:ilvl="1" w:tplc="732A8684" w:tentative="1">
      <w:start w:val="1"/>
      <w:numFmt w:val="bullet"/>
      <w:lvlText w:val="•"/>
      <w:lvlJc w:val="left"/>
      <w:pPr>
        <w:tabs>
          <w:tab w:val="num" w:pos="1440"/>
        </w:tabs>
        <w:ind w:left="1440" w:hanging="360"/>
      </w:pPr>
      <w:rPr>
        <w:rFonts w:ascii="Arial,Sans-Serif" w:hAnsi="Arial,Sans-Serif" w:hint="default"/>
      </w:rPr>
    </w:lvl>
    <w:lvl w:ilvl="2" w:tplc="F38846EE" w:tentative="1">
      <w:start w:val="1"/>
      <w:numFmt w:val="bullet"/>
      <w:lvlText w:val="•"/>
      <w:lvlJc w:val="left"/>
      <w:pPr>
        <w:tabs>
          <w:tab w:val="num" w:pos="2160"/>
        </w:tabs>
        <w:ind w:left="2160" w:hanging="360"/>
      </w:pPr>
      <w:rPr>
        <w:rFonts w:ascii="Arial,Sans-Serif" w:hAnsi="Arial,Sans-Serif" w:hint="default"/>
      </w:rPr>
    </w:lvl>
    <w:lvl w:ilvl="3" w:tplc="7F183E04" w:tentative="1">
      <w:start w:val="1"/>
      <w:numFmt w:val="bullet"/>
      <w:lvlText w:val="•"/>
      <w:lvlJc w:val="left"/>
      <w:pPr>
        <w:tabs>
          <w:tab w:val="num" w:pos="2880"/>
        </w:tabs>
        <w:ind w:left="2880" w:hanging="360"/>
      </w:pPr>
      <w:rPr>
        <w:rFonts w:ascii="Arial,Sans-Serif" w:hAnsi="Arial,Sans-Serif" w:hint="default"/>
      </w:rPr>
    </w:lvl>
    <w:lvl w:ilvl="4" w:tplc="A37C438A" w:tentative="1">
      <w:start w:val="1"/>
      <w:numFmt w:val="bullet"/>
      <w:lvlText w:val="•"/>
      <w:lvlJc w:val="left"/>
      <w:pPr>
        <w:tabs>
          <w:tab w:val="num" w:pos="3600"/>
        </w:tabs>
        <w:ind w:left="3600" w:hanging="360"/>
      </w:pPr>
      <w:rPr>
        <w:rFonts w:ascii="Arial,Sans-Serif" w:hAnsi="Arial,Sans-Serif" w:hint="default"/>
      </w:rPr>
    </w:lvl>
    <w:lvl w:ilvl="5" w:tplc="8EBC6DAA" w:tentative="1">
      <w:start w:val="1"/>
      <w:numFmt w:val="bullet"/>
      <w:lvlText w:val="•"/>
      <w:lvlJc w:val="left"/>
      <w:pPr>
        <w:tabs>
          <w:tab w:val="num" w:pos="4320"/>
        </w:tabs>
        <w:ind w:left="4320" w:hanging="360"/>
      </w:pPr>
      <w:rPr>
        <w:rFonts w:ascii="Arial,Sans-Serif" w:hAnsi="Arial,Sans-Serif" w:hint="default"/>
      </w:rPr>
    </w:lvl>
    <w:lvl w:ilvl="6" w:tplc="98683E16" w:tentative="1">
      <w:start w:val="1"/>
      <w:numFmt w:val="bullet"/>
      <w:lvlText w:val="•"/>
      <w:lvlJc w:val="left"/>
      <w:pPr>
        <w:tabs>
          <w:tab w:val="num" w:pos="5040"/>
        </w:tabs>
        <w:ind w:left="5040" w:hanging="360"/>
      </w:pPr>
      <w:rPr>
        <w:rFonts w:ascii="Arial,Sans-Serif" w:hAnsi="Arial,Sans-Serif" w:hint="default"/>
      </w:rPr>
    </w:lvl>
    <w:lvl w:ilvl="7" w:tplc="2C16CBCE" w:tentative="1">
      <w:start w:val="1"/>
      <w:numFmt w:val="bullet"/>
      <w:lvlText w:val="•"/>
      <w:lvlJc w:val="left"/>
      <w:pPr>
        <w:tabs>
          <w:tab w:val="num" w:pos="5760"/>
        </w:tabs>
        <w:ind w:left="5760" w:hanging="360"/>
      </w:pPr>
      <w:rPr>
        <w:rFonts w:ascii="Arial,Sans-Serif" w:hAnsi="Arial,Sans-Serif" w:hint="default"/>
      </w:rPr>
    </w:lvl>
    <w:lvl w:ilvl="8" w:tplc="30522462" w:tentative="1">
      <w:start w:val="1"/>
      <w:numFmt w:val="bullet"/>
      <w:lvlText w:val="•"/>
      <w:lvlJc w:val="left"/>
      <w:pPr>
        <w:tabs>
          <w:tab w:val="num" w:pos="6480"/>
        </w:tabs>
        <w:ind w:left="6480" w:hanging="360"/>
      </w:pPr>
      <w:rPr>
        <w:rFonts w:ascii="Arial,Sans-Serif" w:hAnsi="Arial,Sans-Serif" w:hint="default"/>
      </w:rPr>
    </w:lvl>
  </w:abstractNum>
  <w:abstractNum w:abstractNumId="69" w15:restartNumberingAfterBreak="0">
    <w:nsid w:val="2FA930D4"/>
    <w:multiLevelType w:val="hybridMultilevel"/>
    <w:tmpl w:val="07F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12F1004"/>
    <w:multiLevelType w:val="hybridMultilevel"/>
    <w:tmpl w:val="2C3A11E8"/>
    <w:lvl w:ilvl="0" w:tplc="59381C88">
      <w:start w:val="1"/>
      <w:numFmt w:val="bullet"/>
      <w:lvlText w:val="•"/>
      <w:lvlJc w:val="left"/>
      <w:pPr>
        <w:tabs>
          <w:tab w:val="num" w:pos="720"/>
        </w:tabs>
        <w:ind w:left="720" w:hanging="360"/>
      </w:pPr>
      <w:rPr>
        <w:rFonts w:ascii="Arial" w:hAnsi="Arial" w:hint="default"/>
      </w:rPr>
    </w:lvl>
    <w:lvl w:ilvl="1" w:tplc="17DA7590" w:tentative="1">
      <w:start w:val="1"/>
      <w:numFmt w:val="bullet"/>
      <w:lvlText w:val="•"/>
      <w:lvlJc w:val="left"/>
      <w:pPr>
        <w:tabs>
          <w:tab w:val="num" w:pos="1440"/>
        </w:tabs>
        <w:ind w:left="1440" w:hanging="360"/>
      </w:pPr>
      <w:rPr>
        <w:rFonts w:ascii="Arial" w:hAnsi="Arial" w:hint="default"/>
      </w:rPr>
    </w:lvl>
    <w:lvl w:ilvl="2" w:tplc="8CF05D26" w:tentative="1">
      <w:start w:val="1"/>
      <w:numFmt w:val="bullet"/>
      <w:lvlText w:val="•"/>
      <w:lvlJc w:val="left"/>
      <w:pPr>
        <w:tabs>
          <w:tab w:val="num" w:pos="2160"/>
        </w:tabs>
        <w:ind w:left="2160" w:hanging="360"/>
      </w:pPr>
      <w:rPr>
        <w:rFonts w:ascii="Arial" w:hAnsi="Arial" w:hint="default"/>
      </w:rPr>
    </w:lvl>
    <w:lvl w:ilvl="3" w:tplc="F82420A0" w:tentative="1">
      <w:start w:val="1"/>
      <w:numFmt w:val="bullet"/>
      <w:lvlText w:val="•"/>
      <w:lvlJc w:val="left"/>
      <w:pPr>
        <w:tabs>
          <w:tab w:val="num" w:pos="2880"/>
        </w:tabs>
        <w:ind w:left="2880" w:hanging="360"/>
      </w:pPr>
      <w:rPr>
        <w:rFonts w:ascii="Arial" w:hAnsi="Arial" w:hint="default"/>
      </w:rPr>
    </w:lvl>
    <w:lvl w:ilvl="4" w:tplc="EEF25F88" w:tentative="1">
      <w:start w:val="1"/>
      <w:numFmt w:val="bullet"/>
      <w:lvlText w:val="•"/>
      <w:lvlJc w:val="left"/>
      <w:pPr>
        <w:tabs>
          <w:tab w:val="num" w:pos="3600"/>
        </w:tabs>
        <w:ind w:left="3600" w:hanging="360"/>
      </w:pPr>
      <w:rPr>
        <w:rFonts w:ascii="Arial" w:hAnsi="Arial" w:hint="default"/>
      </w:rPr>
    </w:lvl>
    <w:lvl w:ilvl="5" w:tplc="6680CC7E" w:tentative="1">
      <w:start w:val="1"/>
      <w:numFmt w:val="bullet"/>
      <w:lvlText w:val="•"/>
      <w:lvlJc w:val="left"/>
      <w:pPr>
        <w:tabs>
          <w:tab w:val="num" w:pos="4320"/>
        </w:tabs>
        <w:ind w:left="4320" w:hanging="360"/>
      </w:pPr>
      <w:rPr>
        <w:rFonts w:ascii="Arial" w:hAnsi="Arial" w:hint="default"/>
      </w:rPr>
    </w:lvl>
    <w:lvl w:ilvl="6" w:tplc="73E0B486" w:tentative="1">
      <w:start w:val="1"/>
      <w:numFmt w:val="bullet"/>
      <w:lvlText w:val="•"/>
      <w:lvlJc w:val="left"/>
      <w:pPr>
        <w:tabs>
          <w:tab w:val="num" w:pos="5040"/>
        </w:tabs>
        <w:ind w:left="5040" w:hanging="360"/>
      </w:pPr>
      <w:rPr>
        <w:rFonts w:ascii="Arial" w:hAnsi="Arial" w:hint="default"/>
      </w:rPr>
    </w:lvl>
    <w:lvl w:ilvl="7" w:tplc="0742C3C8" w:tentative="1">
      <w:start w:val="1"/>
      <w:numFmt w:val="bullet"/>
      <w:lvlText w:val="•"/>
      <w:lvlJc w:val="left"/>
      <w:pPr>
        <w:tabs>
          <w:tab w:val="num" w:pos="5760"/>
        </w:tabs>
        <w:ind w:left="5760" w:hanging="360"/>
      </w:pPr>
      <w:rPr>
        <w:rFonts w:ascii="Arial" w:hAnsi="Arial" w:hint="default"/>
      </w:rPr>
    </w:lvl>
    <w:lvl w:ilvl="8" w:tplc="7AC2E302"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33E5261F"/>
    <w:multiLevelType w:val="hybridMultilevel"/>
    <w:tmpl w:val="50E61B78"/>
    <w:lvl w:ilvl="0" w:tplc="434409A4">
      <w:start w:val="1"/>
      <w:numFmt w:val="bullet"/>
      <w:lvlText w:val="•"/>
      <w:lvlJc w:val="left"/>
      <w:pPr>
        <w:tabs>
          <w:tab w:val="num" w:pos="720"/>
        </w:tabs>
        <w:ind w:left="720" w:hanging="360"/>
      </w:pPr>
      <w:rPr>
        <w:rFonts w:ascii="Arial" w:hAnsi="Arial" w:hint="default"/>
      </w:rPr>
    </w:lvl>
    <w:lvl w:ilvl="1" w:tplc="314231C0">
      <w:numFmt w:val="bullet"/>
      <w:lvlText w:val="•"/>
      <w:lvlJc w:val="left"/>
      <w:pPr>
        <w:tabs>
          <w:tab w:val="num" w:pos="1440"/>
        </w:tabs>
        <w:ind w:left="1440" w:hanging="360"/>
      </w:pPr>
      <w:rPr>
        <w:rFonts w:ascii="Arial" w:hAnsi="Arial" w:hint="default"/>
      </w:rPr>
    </w:lvl>
    <w:lvl w:ilvl="2" w:tplc="2334E93E" w:tentative="1">
      <w:start w:val="1"/>
      <w:numFmt w:val="bullet"/>
      <w:lvlText w:val="•"/>
      <w:lvlJc w:val="left"/>
      <w:pPr>
        <w:tabs>
          <w:tab w:val="num" w:pos="2160"/>
        </w:tabs>
        <w:ind w:left="2160" w:hanging="360"/>
      </w:pPr>
      <w:rPr>
        <w:rFonts w:ascii="Arial" w:hAnsi="Arial" w:hint="default"/>
      </w:rPr>
    </w:lvl>
    <w:lvl w:ilvl="3" w:tplc="A1D4C650" w:tentative="1">
      <w:start w:val="1"/>
      <w:numFmt w:val="bullet"/>
      <w:lvlText w:val="•"/>
      <w:lvlJc w:val="left"/>
      <w:pPr>
        <w:tabs>
          <w:tab w:val="num" w:pos="2880"/>
        </w:tabs>
        <w:ind w:left="2880" w:hanging="360"/>
      </w:pPr>
      <w:rPr>
        <w:rFonts w:ascii="Arial" w:hAnsi="Arial" w:hint="default"/>
      </w:rPr>
    </w:lvl>
    <w:lvl w:ilvl="4" w:tplc="6C626952" w:tentative="1">
      <w:start w:val="1"/>
      <w:numFmt w:val="bullet"/>
      <w:lvlText w:val="•"/>
      <w:lvlJc w:val="left"/>
      <w:pPr>
        <w:tabs>
          <w:tab w:val="num" w:pos="3600"/>
        </w:tabs>
        <w:ind w:left="3600" w:hanging="360"/>
      </w:pPr>
      <w:rPr>
        <w:rFonts w:ascii="Arial" w:hAnsi="Arial" w:hint="default"/>
      </w:rPr>
    </w:lvl>
    <w:lvl w:ilvl="5" w:tplc="0450CED6" w:tentative="1">
      <w:start w:val="1"/>
      <w:numFmt w:val="bullet"/>
      <w:lvlText w:val="•"/>
      <w:lvlJc w:val="left"/>
      <w:pPr>
        <w:tabs>
          <w:tab w:val="num" w:pos="4320"/>
        </w:tabs>
        <w:ind w:left="4320" w:hanging="360"/>
      </w:pPr>
      <w:rPr>
        <w:rFonts w:ascii="Arial" w:hAnsi="Arial" w:hint="default"/>
      </w:rPr>
    </w:lvl>
    <w:lvl w:ilvl="6" w:tplc="80B29EFA" w:tentative="1">
      <w:start w:val="1"/>
      <w:numFmt w:val="bullet"/>
      <w:lvlText w:val="•"/>
      <w:lvlJc w:val="left"/>
      <w:pPr>
        <w:tabs>
          <w:tab w:val="num" w:pos="5040"/>
        </w:tabs>
        <w:ind w:left="5040" w:hanging="360"/>
      </w:pPr>
      <w:rPr>
        <w:rFonts w:ascii="Arial" w:hAnsi="Arial" w:hint="default"/>
      </w:rPr>
    </w:lvl>
    <w:lvl w:ilvl="7" w:tplc="5C245B2A" w:tentative="1">
      <w:start w:val="1"/>
      <w:numFmt w:val="bullet"/>
      <w:lvlText w:val="•"/>
      <w:lvlJc w:val="left"/>
      <w:pPr>
        <w:tabs>
          <w:tab w:val="num" w:pos="5760"/>
        </w:tabs>
        <w:ind w:left="5760" w:hanging="360"/>
      </w:pPr>
      <w:rPr>
        <w:rFonts w:ascii="Arial" w:hAnsi="Arial" w:hint="default"/>
      </w:rPr>
    </w:lvl>
    <w:lvl w:ilvl="8" w:tplc="EC10B5E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34322393"/>
    <w:multiLevelType w:val="hybridMultilevel"/>
    <w:tmpl w:val="CB9A8842"/>
    <w:lvl w:ilvl="0" w:tplc="C5945B7C">
      <w:start w:val="1"/>
      <w:numFmt w:val="bullet"/>
      <w:lvlText w:val="•"/>
      <w:lvlJc w:val="left"/>
      <w:pPr>
        <w:tabs>
          <w:tab w:val="num" w:pos="720"/>
        </w:tabs>
        <w:ind w:left="720" w:hanging="360"/>
      </w:pPr>
      <w:rPr>
        <w:rFonts w:ascii="Arial" w:hAnsi="Arial" w:hint="default"/>
      </w:rPr>
    </w:lvl>
    <w:lvl w:ilvl="1" w:tplc="FD0AFEF6" w:tentative="1">
      <w:start w:val="1"/>
      <w:numFmt w:val="bullet"/>
      <w:lvlText w:val="•"/>
      <w:lvlJc w:val="left"/>
      <w:pPr>
        <w:tabs>
          <w:tab w:val="num" w:pos="1440"/>
        </w:tabs>
        <w:ind w:left="1440" w:hanging="360"/>
      </w:pPr>
      <w:rPr>
        <w:rFonts w:ascii="Arial" w:hAnsi="Arial" w:hint="default"/>
      </w:rPr>
    </w:lvl>
    <w:lvl w:ilvl="2" w:tplc="D846B5BC" w:tentative="1">
      <w:start w:val="1"/>
      <w:numFmt w:val="bullet"/>
      <w:lvlText w:val="•"/>
      <w:lvlJc w:val="left"/>
      <w:pPr>
        <w:tabs>
          <w:tab w:val="num" w:pos="2160"/>
        </w:tabs>
        <w:ind w:left="2160" w:hanging="360"/>
      </w:pPr>
      <w:rPr>
        <w:rFonts w:ascii="Arial" w:hAnsi="Arial" w:hint="default"/>
      </w:rPr>
    </w:lvl>
    <w:lvl w:ilvl="3" w:tplc="66762C4E" w:tentative="1">
      <w:start w:val="1"/>
      <w:numFmt w:val="bullet"/>
      <w:lvlText w:val="•"/>
      <w:lvlJc w:val="left"/>
      <w:pPr>
        <w:tabs>
          <w:tab w:val="num" w:pos="2880"/>
        </w:tabs>
        <w:ind w:left="2880" w:hanging="360"/>
      </w:pPr>
      <w:rPr>
        <w:rFonts w:ascii="Arial" w:hAnsi="Arial" w:hint="default"/>
      </w:rPr>
    </w:lvl>
    <w:lvl w:ilvl="4" w:tplc="FF866126" w:tentative="1">
      <w:start w:val="1"/>
      <w:numFmt w:val="bullet"/>
      <w:lvlText w:val="•"/>
      <w:lvlJc w:val="left"/>
      <w:pPr>
        <w:tabs>
          <w:tab w:val="num" w:pos="3600"/>
        </w:tabs>
        <w:ind w:left="3600" w:hanging="360"/>
      </w:pPr>
      <w:rPr>
        <w:rFonts w:ascii="Arial" w:hAnsi="Arial" w:hint="default"/>
      </w:rPr>
    </w:lvl>
    <w:lvl w:ilvl="5" w:tplc="68F4C33A" w:tentative="1">
      <w:start w:val="1"/>
      <w:numFmt w:val="bullet"/>
      <w:lvlText w:val="•"/>
      <w:lvlJc w:val="left"/>
      <w:pPr>
        <w:tabs>
          <w:tab w:val="num" w:pos="4320"/>
        </w:tabs>
        <w:ind w:left="4320" w:hanging="360"/>
      </w:pPr>
      <w:rPr>
        <w:rFonts w:ascii="Arial" w:hAnsi="Arial" w:hint="default"/>
      </w:rPr>
    </w:lvl>
    <w:lvl w:ilvl="6" w:tplc="323CA234" w:tentative="1">
      <w:start w:val="1"/>
      <w:numFmt w:val="bullet"/>
      <w:lvlText w:val="•"/>
      <w:lvlJc w:val="left"/>
      <w:pPr>
        <w:tabs>
          <w:tab w:val="num" w:pos="5040"/>
        </w:tabs>
        <w:ind w:left="5040" w:hanging="360"/>
      </w:pPr>
      <w:rPr>
        <w:rFonts w:ascii="Arial" w:hAnsi="Arial" w:hint="default"/>
      </w:rPr>
    </w:lvl>
    <w:lvl w:ilvl="7" w:tplc="2318AB50" w:tentative="1">
      <w:start w:val="1"/>
      <w:numFmt w:val="bullet"/>
      <w:lvlText w:val="•"/>
      <w:lvlJc w:val="left"/>
      <w:pPr>
        <w:tabs>
          <w:tab w:val="num" w:pos="5760"/>
        </w:tabs>
        <w:ind w:left="5760" w:hanging="360"/>
      </w:pPr>
      <w:rPr>
        <w:rFonts w:ascii="Arial" w:hAnsi="Arial" w:hint="default"/>
      </w:rPr>
    </w:lvl>
    <w:lvl w:ilvl="8" w:tplc="C9BA8D7C"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34DC0A1E"/>
    <w:multiLevelType w:val="hybridMultilevel"/>
    <w:tmpl w:val="B5565736"/>
    <w:lvl w:ilvl="0" w:tplc="1E8C68F4">
      <w:start w:val="1"/>
      <w:numFmt w:val="decimal"/>
      <w:lvlText w:val="%1."/>
      <w:lvlJc w:val="left"/>
      <w:pPr>
        <w:tabs>
          <w:tab w:val="num" w:pos="720"/>
        </w:tabs>
        <w:ind w:left="720" w:hanging="360"/>
      </w:pPr>
    </w:lvl>
    <w:lvl w:ilvl="1" w:tplc="B7D4DF08" w:tentative="1">
      <w:start w:val="1"/>
      <w:numFmt w:val="decimal"/>
      <w:lvlText w:val="%2."/>
      <w:lvlJc w:val="left"/>
      <w:pPr>
        <w:tabs>
          <w:tab w:val="num" w:pos="1440"/>
        </w:tabs>
        <w:ind w:left="1440" w:hanging="360"/>
      </w:pPr>
    </w:lvl>
    <w:lvl w:ilvl="2" w:tplc="FB5481B0" w:tentative="1">
      <w:start w:val="1"/>
      <w:numFmt w:val="decimal"/>
      <w:lvlText w:val="%3."/>
      <w:lvlJc w:val="left"/>
      <w:pPr>
        <w:tabs>
          <w:tab w:val="num" w:pos="2160"/>
        </w:tabs>
        <w:ind w:left="2160" w:hanging="360"/>
      </w:pPr>
    </w:lvl>
    <w:lvl w:ilvl="3" w:tplc="A02084F0" w:tentative="1">
      <w:start w:val="1"/>
      <w:numFmt w:val="decimal"/>
      <w:lvlText w:val="%4."/>
      <w:lvlJc w:val="left"/>
      <w:pPr>
        <w:tabs>
          <w:tab w:val="num" w:pos="2880"/>
        </w:tabs>
        <w:ind w:left="2880" w:hanging="360"/>
      </w:pPr>
    </w:lvl>
    <w:lvl w:ilvl="4" w:tplc="5414ED96" w:tentative="1">
      <w:start w:val="1"/>
      <w:numFmt w:val="decimal"/>
      <w:lvlText w:val="%5."/>
      <w:lvlJc w:val="left"/>
      <w:pPr>
        <w:tabs>
          <w:tab w:val="num" w:pos="3600"/>
        </w:tabs>
        <w:ind w:left="3600" w:hanging="360"/>
      </w:pPr>
    </w:lvl>
    <w:lvl w:ilvl="5" w:tplc="3C18DCBE" w:tentative="1">
      <w:start w:val="1"/>
      <w:numFmt w:val="decimal"/>
      <w:lvlText w:val="%6."/>
      <w:lvlJc w:val="left"/>
      <w:pPr>
        <w:tabs>
          <w:tab w:val="num" w:pos="4320"/>
        </w:tabs>
        <w:ind w:left="4320" w:hanging="360"/>
      </w:pPr>
    </w:lvl>
    <w:lvl w:ilvl="6" w:tplc="09D0B40A" w:tentative="1">
      <w:start w:val="1"/>
      <w:numFmt w:val="decimal"/>
      <w:lvlText w:val="%7."/>
      <w:lvlJc w:val="left"/>
      <w:pPr>
        <w:tabs>
          <w:tab w:val="num" w:pos="5040"/>
        </w:tabs>
        <w:ind w:left="5040" w:hanging="360"/>
      </w:pPr>
    </w:lvl>
    <w:lvl w:ilvl="7" w:tplc="6934464C" w:tentative="1">
      <w:start w:val="1"/>
      <w:numFmt w:val="decimal"/>
      <w:lvlText w:val="%8."/>
      <w:lvlJc w:val="left"/>
      <w:pPr>
        <w:tabs>
          <w:tab w:val="num" w:pos="5760"/>
        </w:tabs>
        <w:ind w:left="5760" w:hanging="360"/>
      </w:pPr>
    </w:lvl>
    <w:lvl w:ilvl="8" w:tplc="62C0D514" w:tentative="1">
      <w:start w:val="1"/>
      <w:numFmt w:val="decimal"/>
      <w:lvlText w:val="%9."/>
      <w:lvlJc w:val="left"/>
      <w:pPr>
        <w:tabs>
          <w:tab w:val="num" w:pos="6480"/>
        </w:tabs>
        <w:ind w:left="6480" w:hanging="360"/>
      </w:pPr>
    </w:lvl>
  </w:abstractNum>
  <w:abstractNum w:abstractNumId="74" w15:restartNumberingAfterBreak="0">
    <w:nsid w:val="34F60168"/>
    <w:multiLevelType w:val="hybridMultilevel"/>
    <w:tmpl w:val="463CEB32"/>
    <w:lvl w:ilvl="0" w:tplc="7DEEBA58">
      <w:start w:val="1"/>
      <w:numFmt w:val="bullet"/>
      <w:lvlText w:val="•"/>
      <w:lvlJc w:val="left"/>
      <w:pPr>
        <w:tabs>
          <w:tab w:val="num" w:pos="720"/>
        </w:tabs>
        <w:ind w:left="720" w:hanging="360"/>
      </w:pPr>
      <w:rPr>
        <w:rFonts w:ascii="Arial" w:hAnsi="Arial" w:hint="default"/>
      </w:rPr>
    </w:lvl>
    <w:lvl w:ilvl="1" w:tplc="6B16C55C">
      <w:start w:val="1"/>
      <w:numFmt w:val="bullet"/>
      <w:lvlText w:val="•"/>
      <w:lvlJc w:val="left"/>
      <w:pPr>
        <w:tabs>
          <w:tab w:val="num" w:pos="1440"/>
        </w:tabs>
        <w:ind w:left="1440" w:hanging="360"/>
      </w:pPr>
      <w:rPr>
        <w:rFonts w:ascii="Arial" w:hAnsi="Arial" w:hint="default"/>
      </w:rPr>
    </w:lvl>
    <w:lvl w:ilvl="2" w:tplc="0D82ADA2" w:tentative="1">
      <w:start w:val="1"/>
      <w:numFmt w:val="bullet"/>
      <w:lvlText w:val="•"/>
      <w:lvlJc w:val="left"/>
      <w:pPr>
        <w:tabs>
          <w:tab w:val="num" w:pos="2160"/>
        </w:tabs>
        <w:ind w:left="2160" w:hanging="360"/>
      </w:pPr>
      <w:rPr>
        <w:rFonts w:ascii="Arial" w:hAnsi="Arial" w:hint="default"/>
      </w:rPr>
    </w:lvl>
    <w:lvl w:ilvl="3" w:tplc="8F8A2CFC" w:tentative="1">
      <w:start w:val="1"/>
      <w:numFmt w:val="bullet"/>
      <w:lvlText w:val="•"/>
      <w:lvlJc w:val="left"/>
      <w:pPr>
        <w:tabs>
          <w:tab w:val="num" w:pos="2880"/>
        </w:tabs>
        <w:ind w:left="2880" w:hanging="360"/>
      </w:pPr>
      <w:rPr>
        <w:rFonts w:ascii="Arial" w:hAnsi="Arial" w:hint="default"/>
      </w:rPr>
    </w:lvl>
    <w:lvl w:ilvl="4" w:tplc="08A04AF6" w:tentative="1">
      <w:start w:val="1"/>
      <w:numFmt w:val="bullet"/>
      <w:lvlText w:val="•"/>
      <w:lvlJc w:val="left"/>
      <w:pPr>
        <w:tabs>
          <w:tab w:val="num" w:pos="3600"/>
        </w:tabs>
        <w:ind w:left="3600" w:hanging="360"/>
      </w:pPr>
      <w:rPr>
        <w:rFonts w:ascii="Arial" w:hAnsi="Arial" w:hint="default"/>
      </w:rPr>
    </w:lvl>
    <w:lvl w:ilvl="5" w:tplc="27A2D792" w:tentative="1">
      <w:start w:val="1"/>
      <w:numFmt w:val="bullet"/>
      <w:lvlText w:val="•"/>
      <w:lvlJc w:val="left"/>
      <w:pPr>
        <w:tabs>
          <w:tab w:val="num" w:pos="4320"/>
        </w:tabs>
        <w:ind w:left="4320" w:hanging="360"/>
      </w:pPr>
      <w:rPr>
        <w:rFonts w:ascii="Arial" w:hAnsi="Arial" w:hint="default"/>
      </w:rPr>
    </w:lvl>
    <w:lvl w:ilvl="6" w:tplc="95ECFBEC" w:tentative="1">
      <w:start w:val="1"/>
      <w:numFmt w:val="bullet"/>
      <w:lvlText w:val="•"/>
      <w:lvlJc w:val="left"/>
      <w:pPr>
        <w:tabs>
          <w:tab w:val="num" w:pos="5040"/>
        </w:tabs>
        <w:ind w:left="5040" w:hanging="360"/>
      </w:pPr>
      <w:rPr>
        <w:rFonts w:ascii="Arial" w:hAnsi="Arial" w:hint="default"/>
      </w:rPr>
    </w:lvl>
    <w:lvl w:ilvl="7" w:tplc="4754D50E" w:tentative="1">
      <w:start w:val="1"/>
      <w:numFmt w:val="bullet"/>
      <w:lvlText w:val="•"/>
      <w:lvlJc w:val="left"/>
      <w:pPr>
        <w:tabs>
          <w:tab w:val="num" w:pos="5760"/>
        </w:tabs>
        <w:ind w:left="5760" w:hanging="360"/>
      </w:pPr>
      <w:rPr>
        <w:rFonts w:ascii="Arial" w:hAnsi="Arial" w:hint="default"/>
      </w:rPr>
    </w:lvl>
    <w:lvl w:ilvl="8" w:tplc="32BCD530"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376F61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37DF2320"/>
    <w:multiLevelType w:val="hybridMultilevel"/>
    <w:tmpl w:val="6C9CFEEC"/>
    <w:lvl w:ilvl="0" w:tplc="54220CEC">
      <w:start w:val="1"/>
      <w:numFmt w:val="bullet"/>
      <w:lvlText w:val="•"/>
      <w:lvlJc w:val="left"/>
      <w:pPr>
        <w:tabs>
          <w:tab w:val="num" w:pos="720"/>
        </w:tabs>
        <w:ind w:left="720" w:hanging="360"/>
      </w:pPr>
      <w:rPr>
        <w:rFonts w:ascii="Arial" w:hAnsi="Arial" w:hint="default"/>
      </w:rPr>
    </w:lvl>
    <w:lvl w:ilvl="1" w:tplc="24F42CC0" w:tentative="1">
      <w:start w:val="1"/>
      <w:numFmt w:val="bullet"/>
      <w:lvlText w:val="•"/>
      <w:lvlJc w:val="left"/>
      <w:pPr>
        <w:tabs>
          <w:tab w:val="num" w:pos="1440"/>
        </w:tabs>
        <w:ind w:left="1440" w:hanging="360"/>
      </w:pPr>
      <w:rPr>
        <w:rFonts w:ascii="Arial" w:hAnsi="Arial" w:hint="default"/>
      </w:rPr>
    </w:lvl>
    <w:lvl w:ilvl="2" w:tplc="12C46AD4" w:tentative="1">
      <w:start w:val="1"/>
      <w:numFmt w:val="bullet"/>
      <w:lvlText w:val="•"/>
      <w:lvlJc w:val="left"/>
      <w:pPr>
        <w:tabs>
          <w:tab w:val="num" w:pos="2160"/>
        </w:tabs>
        <w:ind w:left="2160" w:hanging="360"/>
      </w:pPr>
      <w:rPr>
        <w:rFonts w:ascii="Arial" w:hAnsi="Arial" w:hint="default"/>
      </w:rPr>
    </w:lvl>
    <w:lvl w:ilvl="3" w:tplc="DBDAF93A" w:tentative="1">
      <w:start w:val="1"/>
      <w:numFmt w:val="bullet"/>
      <w:lvlText w:val="•"/>
      <w:lvlJc w:val="left"/>
      <w:pPr>
        <w:tabs>
          <w:tab w:val="num" w:pos="2880"/>
        </w:tabs>
        <w:ind w:left="2880" w:hanging="360"/>
      </w:pPr>
      <w:rPr>
        <w:rFonts w:ascii="Arial" w:hAnsi="Arial" w:hint="default"/>
      </w:rPr>
    </w:lvl>
    <w:lvl w:ilvl="4" w:tplc="BB2ACCE6" w:tentative="1">
      <w:start w:val="1"/>
      <w:numFmt w:val="bullet"/>
      <w:lvlText w:val="•"/>
      <w:lvlJc w:val="left"/>
      <w:pPr>
        <w:tabs>
          <w:tab w:val="num" w:pos="3600"/>
        </w:tabs>
        <w:ind w:left="3600" w:hanging="360"/>
      </w:pPr>
      <w:rPr>
        <w:rFonts w:ascii="Arial" w:hAnsi="Arial" w:hint="default"/>
      </w:rPr>
    </w:lvl>
    <w:lvl w:ilvl="5" w:tplc="0F08201A" w:tentative="1">
      <w:start w:val="1"/>
      <w:numFmt w:val="bullet"/>
      <w:lvlText w:val="•"/>
      <w:lvlJc w:val="left"/>
      <w:pPr>
        <w:tabs>
          <w:tab w:val="num" w:pos="4320"/>
        </w:tabs>
        <w:ind w:left="4320" w:hanging="360"/>
      </w:pPr>
      <w:rPr>
        <w:rFonts w:ascii="Arial" w:hAnsi="Arial" w:hint="default"/>
      </w:rPr>
    </w:lvl>
    <w:lvl w:ilvl="6" w:tplc="114872FE" w:tentative="1">
      <w:start w:val="1"/>
      <w:numFmt w:val="bullet"/>
      <w:lvlText w:val="•"/>
      <w:lvlJc w:val="left"/>
      <w:pPr>
        <w:tabs>
          <w:tab w:val="num" w:pos="5040"/>
        </w:tabs>
        <w:ind w:left="5040" w:hanging="360"/>
      </w:pPr>
      <w:rPr>
        <w:rFonts w:ascii="Arial" w:hAnsi="Arial" w:hint="default"/>
      </w:rPr>
    </w:lvl>
    <w:lvl w:ilvl="7" w:tplc="DE2248C8" w:tentative="1">
      <w:start w:val="1"/>
      <w:numFmt w:val="bullet"/>
      <w:lvlText w:val="•"/>
      <w:lvlJc w:val="left"/>
      <w:pPr>
        <w:tabs>
          <w:tab w:val="num" w:pos="5760"/>
        </w:tabs>
        <w:ind w:left="5760" w:hanging="360"/>
      </w:pPr>
      <w:rPr>
        <w:rFonts w:ascii="Arial" w:hAnsi="Arial" w:hint="default"/>
      </w:rPr>
    </w:lvl>
    <w:lvl w:ilvl="8" w:tplc="9E941E90"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384A2C8C"/>
    <w:multiLevelType w:val="hybridMultilevel"/>
    <w:tmpl w:val="872AC2B6"/>
    <w:lvl w:ilvl="0" w:tplc="4D30AFB4">
      <w:start w:val="1"/>
      <w:numFmt w:val="bullet"/>
      <w:lvlText w:val="•"/>
      <w:lvlJc w:val="left"/>
      <w:pPr>
        <w:tabs>
          <w:tab w:val="num" w:pos="720"/>
        </w:tabs>
        <w:ind w:left="720" w:hanging="360"/>
      </w:pPr>
      <w:rPr>
        <w:rFonts w:ascii="Arial,Sans-Serif" w:hAnsi="Arial,Sans-Serif" w:hint="default"/>
      </w:rPr>
    </w:lvl>
    <w:lvl w:ilvl="1" w:tplc="2662EBB6" w:tentative="1">
      <w:start w:val="1"/>
      <w:numFmt w:val="bullet"/>
      <w:lvlText w:val="•"/>
      <w:lvlJc w:val="left"/>
      <w:pPr>
        <w:tabs>
          <w:tab w:val="num" w:pos="1440"/>
        </w:tabs>
        <w:ind w:left="1440" w:hanging="360"/>
      </w:pPr>
      <w:rPr>
        <w:rFonts w:ascii="Arial,Sans-Serif" w:hAnsi="Arial,Sans-Serif" w:hint="default"/>
      </w:rPr>
    </w:lvl>
    <w:lvl w:ilvl="2" w:tplc="638668FE" w:tentative="1">
      <w:start w:val="1"/>
      <w:numFmt w:val="bullet"/>
      <w:lvlText w:val="•"/>
      <w:lvlJc w:val="left"/>
      <w:pPr>
        <w:tabs>
          <w:tab w:val="num" w:pos="2160"/>
        </w:tabs>
        <w:ind w:left="2160" w:hanging="360"/>
      </w:pPr>
      <w:rPr>
        <w:rFonts w:ascii="Arial,Sans-Serif" w:hAnsi="Arial,Sans-Serif" w:hint="default"/>
      </w:rPr>
    </w:lvl>
    <w:lvl w:ilvl="3" w:tplc="5E36D72A" w:tentative="1">
      <w:start w:val="1"/>
      <w:numFmt w:val="bullet"/>
      <w:lvlText w:val="•"/>
      <w:lvlJc w:val="left"/>
      <w:pPr>
        <w:tabs>
          <w:tab w:val="num" w:pos="2880"/>
        </w:tabs>
        <w:ind w:left="2880" w:hanging="360"/>
      </w:pPr>
      <w:rPr>
        <w:rFonts w:ascii="Arial,Sans-Serif" w:hAnsi="Arial,Sans-Serif" w:hint="default"/>
      </w:rPr>
    </w:lvl>
    <w:lvl w:ilvl="4" w:tplc="00725852" w:tentative="1">
      <w:start w:val="1"/>
      <w:numFmt w:val="bullet"/>
      <w:lvlText w:val="•"/>
      <w:lvlJc w:val="left"/>
      <w:pPr>
        <w:tabs>
          <w:tab w:val="num" w:pos="3600"/>
        </w:tabs>
        <w:ind w:left="3600" w:hanging="360"/>
      </w:pPr>
      <w:rPr>
        <w:rFonts w:ascii="Arial,Sans-Serif" w:hAnsi="Arial,Sans-Serif" w:hint="default"/>
      </w:rPr>
    </w:lvl>
    <w:lvl w:ilvl="5" w:tplc="D5D01690" w:tentative="1">
      <w:start w:val="1"/>
      <w:numFmt w:val="bullet"/>
      <w:lvlText w:val="•"/>
      <w:lvlJc w:val="left"/>
      <w:pPr>
        <w:tabs>
          <w:tab w:val="num" w:pos="4320"/>
        </w:tabs>
        <w:ind w:left="4320" w:hanging="360"/>
      </w:pPr>
      <w:rPr>
        <w:rFonts w:ascii="Arial,Sans-Serif" w:hAnsi="Arial,Sans-Serif" w:hint="default"/>
      </w:rPr>
    </w:lvl>
    <w:lvl w:ilvl="6" w:tplc="147077AA" w:tentative="1">
      <w:start w:val="1"/>
      <w:numFmt w:val="bullet"/>
      <w:lvlText w:val="•"/>
      <w:lvlJc w:val="left"/>
      <w:pPr>
        <w:tabs>
          <w:tab w:val="num" w:pos="5040"/>
        </w:tabs>
        <w:ind w:left="5040" w:hanging="360"/>
      </w:pPr>
      <w:rPr>
        <w:rFonts w:ascii="Arial,Sans-Serif" w:hAnsi="Arial,Sans-Serif" w:hint="default"/>
      </w:rPr>
    </w:lvl>
    <w:lvl w:ilvl="7" w:tplc="1236032A" w:tentative="1">
      <w:start w:val="1"/>
      <w:numFmt w:val="bullet"/>
      <w:lvlText w:val="•"/>
      <w:lvlJc w:val="left"/>
      <w:pPr>
        <w:tabs>
          <w:tab w:val="num" w:pos="5760"/>
        </w:tabs>
        <w:ind w:left="5760" w:hanging="360"/>
      </w:pPr>
      <w:rPr>
        <w:rFonts w:ascii="Arial,Sans-Serif" w:hAnsi="Arial,Sans-Serif" w:hint="default"/>
      </w:rPr>
    </w:lvl>
    <w:lvl w:ilvl="8" w:tplc="AF26C4F2" w:tentative="1">
      <w:start w:val="1"/>
      <w:numFmt w:val="bullet"/>
      <w:lvlText w:val="•"/>
      <w:lvlJc w:val="left"/>
      <w:pPr>
        <w:tabs>
          <w:tab w:val="num" w:pos="6480"/>
        </w:tabs>
        <w:ind w:left="6480" w:hanging="360"/>
      </w:pPr>
      <w:rPr>
        <w:rFonts w:ascii="Arial,Sans-Serif" w:hAnsi="Arial,Sans-Serif" w:hint="default"/>
      </w:rPr>
    </w:lvl>
  </w:abstractNum>
  <w:abstractNum w:abstractNumId="78" w15:restartNumberingAfterBreak="0">
    <w:nsid w:val="3B7D57BA"/>
    <w:multiLevelType w:val="hybridMultilevel"/>
    <w:tmpl w:val="926E3202"/>
    <w:lvl w:ilvl="0" w:tplc="DDCEA3BA">
      <w:start w:val="1"/>
      <w:numFmt w:val="decimal"/>
      <w:lvlText w:val="%1."/>
      <w:lvlJc w:val="left"/>
      <w:pPr>
        <w:tabs>
          <w:tab w:val="num" w:pos="720"/>
        </w:tabs>
        <w:ind w:left="720" w:hanging="360"/>
      </w:pPr>
    </w:lvl>
    <w:lvl w:ilvl="1" w:tplc="A524CA12" w:tentative="1">
      <w:start w:val="1"/>
      <w:numFmt w:val="decimal"/>
      <w:lvlText w:val="%2."/>
      <w:lvlJc w:val="left"/>
      <w:pPr>
        <w:tabs>
          <w:tab w:val="num" w:pos="1440"/>
        </w:tabs>
        <w:ind w:left="1440" w:hanging="360"/>
      </w:pPr>
    </w:lvl>
    <w:lvl w:ilvl="2" w:tplc="9B28D760" w:tentative="1">
      <w:start w:val="1"/>
      <w:numFmt w:val="decimal"/>
      <w:lvlText w:val="%3."/>
      <w:lvlJc w:val="left"/>
      <w:pPr>
        <w:tabs>
          <w:tab w:val="num" w:pos="2160"/>
        </w:tabs>
        <w:ind w:left="2160" w:hanging="360"/>
      </w:pPr>
    </w:lvl>
    <w:lvl w:ilvl="3" w:tplc="1D2C8B10" w:tentative="1">
      <w:start w:val="1"/>
      <w:numFmt w:val="decimal"/>
      <w:lvlText w:val="%4."/>
      <w:lvlJc w:val="left"/>
      <w:pPr>
        <w:tabs>
          <w:tab w:val="num" w:pos="2880"/>
        </w:tabs>
        <w:ind w:left="2880" w:hanging="360"/>
      </w:pPr>
    </w:lvl>
    <w:lvl w:ilvl="4" w:tplc="879CF7C0" w:tentative="1">
      <w:start w:val="1"/>
      <w:numFmt w:val="decimal"/>
      <w:lvlText w:val="%5."/>
      <w:lvlJc w:val="left"/>
      <w:pPr>
        <w:tabs>
          <w:tab w:val="num" w:pos="3600"/>
        </w:tabs>
        <w:ind w:left="3600" w:hanging="360"/>
      </w:pPr>
    </w:lvl>
    <w:lvl w:ilvl="5" w:tplc="2C4AA0A2" w:tentative="1">
      <w:start w:val="1"/>
      <w:numFmt w:val="decimal"/>
      <w:lvlText w:val="%6."/>
      <w:lvlJc w:val="left"/>
      <w:pPr>
        <w:tabs>
          <w:tab w:val="num" w:pos="4320"/>
        </w:tabs>
        <w:ind w:left="4320" w:hanging="360"/>
      </w:pPr>
    </w:lvl>
    <w:lvl w:ilvl="6" w:tplc="DE808CC6" w:tentative="1">
      <w:start w:val="1"/>
      <w:numFmt w:val="decimal"/>
      <w:lvlText w:val="%7."/>
      <w:lvlJc w:val="left"/>
      <w:pPr>
        <w:tabs>
          <w:tab w:val="num" w:pos="5040"/>
        </w:tabs>
        <w:ind w:left="5040" w:hanging="360"/>
      </w:pPr>
    </w:lvl>
    <w:lvl w:ilvl="7" w:tplc="F468C4B8" w:tentative="1">
      <w:start w:val="1"/>
      <w:numFmt w:val="decimal"/>
      <w:lvlText w:val="%8."/>
      <w:lvlJc w:val="left"/>
      <w:pPr>
        <w:tabs>
          <w:tab w:val="num" w:pos="5760"/>
        </w:tabs>
        <w:ind w:left="5760" w:hanging="360"/>
      </w:pPr>
    </w:lvl>
    <w:lvl w:ilvl="8" w:tplc="72162722" w:tentative="1">
      <w:start w:val="1"/>
      <w:numFmt w:val="decimal"/>
      <w:lvlText w:val="%9."/>
      <w:lvlJc w:val="left"/>
      <w:pPr>
        <w:tabs>
          <w:tab w:val="num" w:pos="6480"/>
        </w:tabs>
        <w:ind w:left="6480" w:hanging="360"/>
      </w:pPr>
    </w:lvl>
  </w:abstractNum>
  <w:abstractNum w:abstractNumId="79" w15:restartNumberingAfterBreak="0">
    <w:nsid w:val="3D022A64"/>
    <w:multiLevelType w:val="hybridMultilevel"/>
    <w:tmpl w:val="0BB0C322"/>
    <w:lvl w:ilvl="0" w:tplc="77A2DF98">
      <w:start w:val="1"/>
      <w:numFmt w:val="bullet"/>
      <w:lvlText w:val="•"/>
      <w:lvlJc w:val="left"/>
      <w:pPr>
        <w:tabs>
          <w:tab w:val="num" w:pos="720"/>
        </w:tabs>
        <w:ind w:left="720" w:hanging="360"/>
      </w:pPr>
      <w:rPr>
        <w:rFonts w:ascii="Arial" w:hAnsi="Arial" w:hint="default"/>
      </w:rPr>
    </w:lvl>
    <w:lvl w:ilvl="1" w:tplc="5E66D8A6" w:tentative="1">
      <w:start w:val="1"/>
      <w:numFmt w:val="bullet"/>
      <w:lvlText w:val="•"/>
      <w:lvlJc w:val="left"/>
      <w:pPr>
        <w:tabs>
          <w:tab w:val="num" w:pos="1440"/>
        </w:tabs>
        <w:ind w:left="1440" w:hanging="360"/>
      </w:pPr>
      <w:rPr>
        <w:rFonts w:ascii="Arial" w:hAnsi="Arial" w:hint="default"/>
      </w:rPr>
    </w:lvl>
    <w:lvl w:ilvl="2" w:tplc="DC9601C8" w:tentative="1">
      <w:start w:val="1"/>
      <w:numFmt w:val="bullet"/>
      <w:lvlText w:val="•"/>
      <w:lvlJc w:val="left"/>
      <w:pPr>
        <w:tabs>
          <w:tab w:val="num" w:pos="2160"/>
        </w:tabs>
        <w:ind w:left="2160" w:hanging="360"/>
      </w:pPr>
      <w:rPr>
        <w:rFonts w:ascii="Arial" w:hAnsi="Arial" w:hint="default"/>
      </w:rPr>
    </w:lvl>
    <w:lvl w:ilvl="3" w:tplc="AC84B642" w:tentative="1">
      <w:start w:val="1"/>
      <w:numFmt w:val="bullet"/>
      <w:lvlText w:val="•"/>
      <w:lvlJc w:val="left"/>
      <w:pPr>
        <w:tabs>
          <w:tab w:val="num" w:pos="2880"/>
        </w:tabs>
        <w:ind w:left="2880" w:hanging="360"/>
      </w:pPr>
      <w:rPr>
        <w:rFonts w:ascii="Arial" w:hAnsi="Arial" w:hint="default"/>
      </w:rPr>
    </w:lvl>
    <w:lvl w:ilvl="4" w:tplc="B76E984C" w:tentative="1">
      <w:start w:val="1"/>
      <w:numFmt w:val="bullet"/>
      <w:lvlText w:val="•"/>
      <w:lvlJc w:val="left"/>
      <w:pPr>
        <w:tabs>
          <w:tab w:val="num" w:pos="3600"/>
        </w:tabs>
        <w:ind w:left="3600" w:hanging="360"/>
      </w:pPr>
      <w:rPr>
        <w:rFonts w:ascii="Arial" w:hAnsi="Arial" w:hint="default"/>
      </w:rPr>
    </w:lvl>
    <w:lvl w:ilvl="5" w:tplc="14E8586E" w:tentative="1">
      <w:start w:val="1"/>
      <w:numFmt w:val="bullet"/>
      <w:lvlText w:val="•"/>
      <w:lvlJc w:val="left"/>
      <w:pPr>
        <w:tabs>
          <w:tab w:val="num" w:pos="4320"/>
        </w:tabs>
        <w:ind w:left="4320" w:hanging="360"/>
      </w:pPr>
      <w:rPr>
        <w:rFonts w:ascii="Arial" w:hAnsi="Arial" w:hint="default"/>
      </w:rPr>
    </w:lvl>
    <w:lvl w:ilvl="6" w:tplc="D954F48E" w:tentative="1">
      <w:start w:val="1"/>
      <w:numFmt w:val="bullet"/>
      <w:lvlText w:val="•"/>
      <w:lvlJc w:val="left"/>
      <w:pPr>
        <w:tabs>
          <w:tab w:val="num" w:pos="5040"/>
        </w:tabs>
        <w:ind w:left="5040" w:hanging="360"/>
      </w:pPr>
      <w:rPr>
        <w:rFonts w:ascii="Arial" w:hAnsi="Arial" w:hint="default"/>
      </w:rPr>
    </w:lvl>
    <w:lvl w:ilvl="7" w:tplc="761A5D1C" w:tentative="1">
      <w:start w:val="1"/>
      <w:numFmt w:val="bullet"/>
      <w:lvlText w:val="•"/>
      <w:lvlJc w:val="left"/>
      <w:pPr>
        <w:tabs>
          <w:tab w:val="num" w:pos="5760"/>
        </w:tabs>
        <w:ind w:left="5760" w:hanging="360"/>
      </w:pPr>
      <w:rPr>
        <w:rFonts w:ascii="Arial" w:hAnsi="Arial" w:hint="default"/>
      </w:rPr>
    </w:lvl>
    <w:lvl w:ilvl="8" w:tplc="90B4D650"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422419E7"/>
    <w:multiLevelType w:val="hybridMultilevel"/>
    <w:tmpl w:val="C2409E0A"/>
    <w:lvl w:ilvl="0" w:tplc="728C05AA">
      <w:start w:val="1"/>
      <w:numFmt w:val="bullet"/>
      <w:lvlText w:val="•"/>
      <w:lvlJc w:val="left"/>
      <w:pPr>
        <w:tabs>
          <w:tab w:val="num" w:pos="720"/>
        </w:tabs>
        <w:ind w:left="720" w:hanging="360"/>
      </w:pPr>
      <w:rPr>
        <w:rFonts w:ascii="Arial" w:hAnsi="Arial" w:hint="default"/>
      </w:rPr>
    </w:lvl>
    <w:lvl w:ilvl="1" w:tplc="A392B2DC" w:tentative="1">
      <w:start w:val="1"/>
      <w:numFmt w:val="bullet"/>
      <w:lvlText w:val="•"/>
      <w:lvlJc w:val="left"/>
      <w:pPr>
        <w:tabs>
          <w:tab w:val="num" w:pos="1440"/>
        </w:tabs>
        <w:ind w:left="1440" w:hanging="360"/>
      </w:pPr>
      <w:rPr>
        <w:rFonts w:ascii="Arial" w:hAnsi="Arial" w:hint="default"/>
      </w:rPr>
    </w:lvl>
    <w:lvl w:ilvl="2" w:tplc="24BC8EFA" w:tentative="1">
      <w:start w:val="1"/>
      <w:numFmt w:val="bullet"/>
      <w:lvlText w:val="•"/>
      <w:lvlJc w:val="left"/>
      <w:pPr>
        <w:tabs>
          <w:tab w:val="num" w:pos="2160"/>
        </w:tabs>
        <w:ind w:left="2160" w:hanging="360"/>
      </w:pPr>
      <w:rPr>
        <w:rFonts w:ascii="Arial" w:hAnsi="Arial" w:hint="default"/>
      </w:rPr>
    </w:lvl>
    <w:lvl w:ilvl="3" w:tplc="9A22AD5C" w:tentative="1">
      <w:start w:val="1"/>
      <w:numFmt w:val="bullet"/>
      <w:lvlText w:val="•"/>
      <w:lvlJc w:val="left"/>
      <w:pPr>
        <w:tabs>
          <w:tab w:val="num" w:pos="2880"/>
        </w:tabs>
        <w:ind w:left="2880" w:hanging="360"/>
      </w:pPr>
      <w:rPr>
        <w:rFonts w:ascii="Arial" w:hAnsi="Arial" w:hint="default"/>
      </w:rPr>
    </w:lvl>
    <w:lvl w:ilvl="4" w:tplc="389634DE" w:tentative="1">
      <w:start w:val="1"/>
      <w:numFmt w:val="bullet"/>
      <w:lvlText w:val="•"/>
      <w:lvlJc w:val="left"/>
      <w:pPr>
        <w:tabs>
          <w:tab w:val="num" w:pos="3600"/>
        </w:tabs>
        <w:ind w:left="3600" w:hanging="360"/>
      </w:pPr>
      <w:rPr>
        <w:rFonts w:ascii="Arial" w:hAnsi="Arial" w:hint="default"/>
      </w:rPr>
    </w:lvl>
    <w:lvl w:ilvl="5" w:tplc="A40E36AE" w:tentative="1">
      <w:start w:val="1"/>
      <w:numFmt w:val="bullet"/>
      <w:lvlText w:val="•"/>
      <w:lvlJc w:val="left"/>
      <w:pPr>
        <w:tabs>
          <w:tab w:val="num" w:pos="4320"/>
        </w:tabs>
        <w:ind w:left="4320" w:hanging="360"/>
      </w:pPr>
      <w:rPr>
        <w:rFonts w:ascii="Arial" w:hAnsi="Arial" w:hint="default"/>
      </w:rPr>
    </w:lvl>
    <w:lvl w:ilvl="6" w:tplc="FEB87860" w:tentative="1">
      <w:start w:val="1"/>
      <w:numFmt w:val="bullet"/>
      <w:lvlText w:val="•"/>
      <w:lvlJc w:val="left"/>
      <w:pPr>
        <w:tabs>
          <w:tab w:val="num" w:pos="5040"/>
        </w:tabs>
        <w:ind w:left="5040" w:hanging="360"/>
      </w:pPr>
      <w:rPr>
        <w:rFonts w:ascii="Arial" w:hAnsi="Arial" w:hint="default"/>
      </w:rPr>
    </w:lvl>
    <w:lvl w:ilvl="7" w:tplc="6D221D64" w:tentative="1">
      <w:start w:val="1"/>
      <w:numFmt w:val="bullet"/>
      <w:lvlText w:val="•"/>
      <w:lvlJc w:val="left"/>
      <w:pPr>
        <w:tabs>
          <w:tab w:val="num" w:pos="5760"/>
        </w:tabs>
        <w:ind w:left="5760" w:hanging="360"/>
      </w:pPr>
      <w:rPr>
        <w:rFonts w:ascii="Arial" w:hAnsi="Arial" w:hint="default"/>
      </w:rPr>
    </w:lvl>
    <w:lvl w:ilvl="8" w:tplc="E0ACC652"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42DB01B9"/>
    <w:multiLevelType w:val="hybridMultilevel"/>
    <w:tmpl w:val="70CE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4216E56"/>
    <w:multiLevelType w:val="hybridMultilevel"/>
    <w:tmpl w:val="69B0E686"/>
    <w:lvl w:ilvl="0" w:tplc="5A3E70CE">
      <w:start w:val="1"/>
      <w:numFmt w:val="bullet"/>
      <w:lvlText w:val="•"/>
      <w:lvlJc w:val="left"/>
      <w:pPr>
        <w:tabs>
          <w:tab w:val="num" w:pos="720"/>
        </w:tabs>
        <w:ind w:left="720" w:hanging="360"/>
      </w:pPr>
      <w:rPr>
        <w:rFonts w:ascii="Arial" w:hAnsi="Arial" w:hint="default"/>
      </w:rPr>
    </w:lvl>
    <w:lvl w:ilvl="1" w:tplc="2E222EA0">
      <w:start w:val="1"/>
      <w:numFmt w:val="bullet"/>
      <w:lvlText w:val="•"/>
      <w:lvlJc w:val="left"/>
      <w:pPr>
        <w:tabs>
          <w:tab w:val="num" w:pos="1440"/>
        </w:tabs>
        <w:ind w:left="1440" w:hanging="360"/>
      </w:pPr>
      <w:rPr>
        <w:rFonts w:ascii="Arial" w:hAnsi="Arial" w:hint="default"/>
      </w:rPr>
    </w:lvl>
    <w:lvl w:ilvl="2" w:tplc="FA565D78" w:tentative="1">
      <w:start w:val="1"/>
      <w:numFmt w:val="bullet"/>
      <w:lvlText w:val="•"/>
      <w:lvlJc w:val="left"/>
      <w:pPr>
        <w:tabs>
          <w:tab w:val="num" w:pos="2160"/>
        </w:tabs>
        <w:ind w:left="2160" w:hanging="360"/>
      </w:pPr>
      <w:rPr>
        <w:rFonts w:ascii="Arial" w:hAnsi="Arial" w:hint="default"/>
      </w:rPr>
    </w:lvl>
    <w:lvl w:ilvl="3" w:tplc="5768C202" w:tentative="1">
      <w:start w:val="1"/>
      <w:numFmt w:val="bullet"/>
      <w:lvlText w:val="•"/>
      <w:lvlJc w:val="left"/>
      <w:pPr>
        <w:tabs>
          <w:tab w:val="num" w:pos="2880"/>
        </w:tabs>
        <w:ind w:left="2880" w:hanging="360"/>
      </w:pPr>
      <w:rPr>
        <w:rFonts w:ascii="Arial" w:hAnsi="Arial" w:hint="default"/>
      </w:rPr>
    </w:lvl>
    <w:lvl w:ilvl="4" w:tplc="7D70A7DE" w:tentative="1">
      <w:start w:val="1"/>
      <w:numFmt w:val="bullet"/>
      <w:lvlText w:val="•"/>
      <w:lvlJc w:val="left"/>
      <w:pPr>
        <w:tabs>
          <w:tab w:val="num" w:pos="3600"/>
        </w:tabs>
        <w:ind w:left="3600" w:hanging="360"/>
      </w:pPr>
      <w:rPr>
        <w:rFonts w:ascii="Arial" w:hAnsi="Arial" w:hint="default"/>
      </w:rPr>
    </w:lvl>
    <w:lvl w:ilvl="5" w:tplc="7918107C" w:tentative="1">
      <w:start w:val="1"/>
      <w:numFmt w:val="bullet"/>
      <w:lvlText w:val="•"/>
      <w:lvlJc w:val="left"/>
      <w:pPr>
        <w:tabs>
          <w:tab w:val="num" w:pos="4320"/>
        </w:tabs>
        <w:ind w:left="4320" w:hanging="360"/>
      </w:pPr>
      <w:rPr>
        <w:rFonts w:ascii="Arial" w:hAnsi="Arial" w:hint="default"/>
      </w:rPr>
    </w:lvl>
    <w:lvl w:ilvl="6" w:tplc="E592B15C" w:tentative="1">
      <w:start w:val="1"/>
      <w:numFmt w:val="bullet"/>
      <w:lvlText w:val="•"/>
      <w:lvlJc w:val="left"/>
      <w:pPr>
        <w:tabs>
          <w:tab w:val="num" w:pos="5040"/>
        </w:tabs>
        <w:ind w:left="5040" w:hanging="360"/>
      </w:pPr>
      <w:rPr>
        <w:rFonts w:ascii="Arial" w:hAnsi="Arial" w:hint="default"/>
      </w:rPr>
    </w:lvl>
    <w:lvl w:ilvl="7" w:tplc="A5DA33FC" w:tentative="1">
      <w:start w:val="1"/>
      <w:numFmt w:val="bullet"/>
      <w:lvlText w:val="•"/>
      <w:lvlJc w:val="left"/>
      <w:pPr>
        <w:tabs>
          <w:tab w:val="num" w:pos="5760"/>
        </w:tabs>
        <w:ind w:left="5760" w:hanging="360"/>
      </w:pPr>
      <w:rPr>
        <w:rFonts w:ascii="Arial" w:hAnsi="Arial" w:hint="default"/>
      </w:rPr>
    </w:lvl>
    <w:lvl w:ilvl="8" w:tplc="C486E788"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44860A4A"/>
    <w:multiLevelType w:val="hybridMultilevel"/>
    <w:tmpl w:val="CBCE2102"/>
    <w:lvl w:ilvl="0" w:tplc="A07AF94A">
      <w:start w:val="1"/>
      <w:numFmt w:val="bullet"/>
      <w:lvlText w:val="•"/>
      <w:lvlJc w:val="left"/>
      <w:pPr>
        <w:tabs>
          <w:tab w:val="num" w:pos="720"/>
        </w:tabs>
        <w:ind w:left="720" w:hanging="360"/>
      </w:pPr>
      <w:rPr>
        <w:rFonts w:ascii="Arial" w:hAnsi="Arial" w:hint="default"/>
      </w:rPr>
    </w:lvl>
    <w:lvl w:ilvl="1" w:tplc="35C41FB4" w:tentative="1">
      <w:start w:val="1"/>
      <w:numFmt w:val="bullet"/>
      <w:lvlText w:val="•"/>
      <w:lvlJc w:val="left"/>
      <w:pPr>
        <w:tabs>
          <w:tab w:val="num" w:pos="1440"/>
        </w:tabs>
        <w:ind w:left="1440" w:hanging="360"/>
      </w:pPr>
      <w:rPr>
        <w:rFonts w:ascii="Arial" w:hAnsi="Arial" w:hint="default"/>
      </w:rPr>
    </w:lvl>
    <w:lvl w:ilvl="2" w:tplc="8C5299B4" w:tentative="1">
      <w:start w:val="1"/>
      <w:numFmt w:val="bullet"/>
      <w:lvlText w:val="•"/>
      <w:lvlJc w:val="left"/>
      <w:pPr>
        <w:tabs>
          <w:tab w:val="num" w:pos="2160"/>
        </w:tabs>
        <w:ind w:left="2160" w:hanging="360"/>
      </w:pPr>
      <w:rPr>
        <w:rFonts w:ascii="Arial" w:hAnsi="Arial" w:hint="default"/>
      </w:rPr>
    </w:lvl>
    <w:lvl w:ilvl="3" w:tplc="21121BC0" w:tentative="1">
      <w:start w:val="1"/>
      <w:numFmt w:val="bullet"/>
      <w:lvlText w:val="•"/>
      <w:lvlJc w:val="left"/>
      <w:pPr>
        <w:tabs>
          <w:tab w:val="num" w:pos="2880"/>
        </w:tabs>
        <w:ind w:left="2880" w:hanging="360"/>
      </w:pPr>
      <w:rPr>
        <w:rFonts w:ascii="Arial" w:hAnsi="Arial" w:hint="default"/>
      </w:rPr>
    </w:lvl>
    <w:lvl w:ilvl="4" w:tplc="DC32EB5E" w:tentative="1">
      <w:start w:val="1"/>
      <w:numFmt w:val="bullet"/>
      <w:lvlText w:val="•"/>
      <w:lvlJc w:val="left"/>
      <w:pPr>
        <w:tabs>
          <w:tab w:val="num" w:pos="3600"/>
        </w:tabs>
        <w:ind w:left="3600" w:hanging="360"/>
      </w:pPr>
      <w:rPr>
        <w:rFonts w:ascii="Arial" w:hAnsi="Arial" w:hint="default"/>
      </w:rPr>
    </w:lvl>
    <w:lvl w:ilvl="5" w:tplc="384E9A44" w:tentative="1">
      <w:start w:val="1"/>
      <w:numFmt w:val="bullet"/>
      <w:lvlText w:val="•"/>
      <w:lvlJc w:val="left"/>
      <w:pPr>
        <w:tabs>
          <w:tab w:val="num" w:pos="4320"/>
        </w:tabs>
        <w:ind w:left="4320" w:hanging="360"/>
      </w:pPr>
      <w:rPr>
        <w:rFonts w:ascii="Arial" w:hAnsi="Arial" w:hint="default"/>
      </w:rPr>
    </w:lvl>
    <w:lvl w:ilvl="6" w:tplc="A1D4E14C" w:tentative="1">
      <w:start w:val="1"/>
      <w:numFmt w:val="bullet"/>
      <w:lvlText w:val="•"/>
      <w:lvlJc w:val="left"/>
      <w:pPr>
        <w:tabs>
          <w:tab w:val="num" w:pos="5040"/>
        </w:tabs>
        <w:ind w:left="5040" w:hanging="360"/>
      </w:pPr>
      <w:rPr>
        <w:rFonts w:ascii="Arial" w:hAnsi="Arial" w:hint="default"/>
      </w:rPr>
    </w:lvl>
    <w:lvl w:ilvl="7" w:tplc="DC761FEA" w:tentative="1">
      <w:start w:val="1"/>
      <w:numFmt w:val="bullet"/>
      <w:lvlText w:val="•"/>
      <w:lvlJc w:val="left"/>
      <w:pPr>
        <w:tabs>
          <w:tab w:val="num" w:pos="5760"/>
        </w:tabs>
        <w:ind w:left="5760" w:hanging="360"/>
      </w:pPr>
      <w:rPr>
        <w:rFonts w:ascii="Arial" w:hAnsi="Arial" w:hint="default"/>
      </w:rPr>
    </w:lvl>
    <w:lvl w:ilvl="8" w:tplc="D0E4313A"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449B25A0"/>
    <w:multiLevelType w:val="hybridMultilevel"/>
    <w:tmpl w:val="3B1E37D8"/>
    <w:lvl w:ilvl="0" w:tplc="DB028F76">
      <w:start w:val="1"/>
      <w:numFmt w:val="bullet"/>
      <w:lvlText w:val="•"/>
      <w:lvlJc w:val="left"/>
      <w:pPr>
        <w:tabs>
          <w:tab w:val="num" w:pos="720"/>
        </w:tabs>
        <w:ind w:left="720" w:hanging="360"/>
      </w:pPr>
      <w:rPr>
        <w:rFonts w:ascii="Arial" w:hAnsi="Arial" w:hint="default"/>
      </w:rPr>
    </w:lvl>
    <w:lvl w:ilvl="1" w:tplc="20EA1FFE">
      <w:numFmt w:val="bullet"/>
      <w:lvlText w:val="o"/>
      <w:lvlJc w:val="left"/>
      <w:pPr>
        <w:tabs>
          <w:tab w:val="num" w:pos="1440"/>
        </w:tabs>
        <w:ind w:left="1440" w:hanging="360"/>
      </w:pPr>
      <w:rPr>
        <w:rFonts w:ascii="Courier New" w:hAnsi="Courier New" w:hint="default"/>
      </w:rPr>
    </w:lvl>
    <w:lvl w:ilvl="2" w:tplc="C038A9A0" w:tentative="1">
      <w:start w:val="1"/>
      <w:numFmt w:val="bullet"/>
      <w:lvlText w:val="•"/>
      <w:lvlJc w:val="left"/>
      <w:pPr>
        <w:tabs>
          <w:tab w:val="num" w:pos="2160"/>
        </w:tabs>
        <w:ind w:left="2160" w:hanging="360"/>
      </w:pPr>
      <w:rPr>
        <w:rFonts w:ascii="Arial" w:hAnsi="Arial" w:hint="default"/>
      </w:rPr>
    </w:lvl>
    <w:lvl w:ilvl="3" w:tplc="E93063BA" w:tentative="1">
      <w:start w:val="1"/>
      <w:numFmt w:val="bullet"/>
      <w:lvlText w:val="•"/>
      <w:lvlJc w:val="left"/>
      <w:pPr>
        <w:tabs>
          <w:tab w:val="num" w:pos="2880"/>
        </w:tabs>
        <w:ind w:left="2880" w:hanging="360"/>
      </w:pPr>
      <w:rPr>
        <w:rFonts w:ascii="Arial" w:hAnsi="Arial" w:hint="default"/>
      </w:rPr>
    </w:lvl>
    <w:lvl w:ilvl="4" w:tplc="502AE6B0" w:tentative="1">
      <w:start w:val="1"/>
      <w:numFmt w:val="bullet"/>
      <w:lvlText w:val="•"/>
      <w:lvlJc w:val="left"/>
      <w:pPr>
        <w:tabs>
          <w:tab w:val="num" w:pos="3600"/>
        </w:tabs>
        <w:ind w:left="3600" w:hanging="360"/>
      </w:pPr>
      <w:rPr>
        <w:rFonts w:ascii="Arial" w:hAnsi="Arial" w:hint="default"/>
      </w:rPr>
    </w:lvl>
    <w:lvl w:ilvl="5" w:tplc="AFA49840" w:tentative="1">
      <w:start w:val="1"/>
      <w:numFmt w:val="bullet"/>
      <w:lvlText w:val="•"/>
      <w:lvlJc w:val="left"/>
      <w:pPr>
        <w:tabs>
          <w:tab w:val="num" w:pos="4320"/>
        </w:tabs>
        <w:ind w:left="4320" w:hanging="360"/>
      </w:pPr>
      <w:rPr>
        <w:rFonts w:ascii="Arial" w:hAnsi="Arial" w:hint="default"/>
      </w:rPr>
    </w:lvl>
    <w:lvl w:ilvl="6" w:tplc="6262D0B0" w:tentative="1">
      <w:start w:val="1"/>
      <w:numFmt w:val="bullet"/>
      <w:lvlText w:val="•"/>
      <w:lvlJc w:val="left"/>
      <w:pPr>
        <w:tabs>
          <w:tab w:val="num" w:pos="5040"/>
        </w:tabs>
        <w:ind w:left="5040" w:hanging="360"/>
      </w:pPr>
      <w:rPr>
        <w:rFonts w:ascii="Arial" w:hAnsi="Arial" w:hint="default"/>
      </w:rPr>
    </w:lvl>
    <w:lvl w:ilvl="7" w:tplc="9A2AD99E" w:tentative="1">
      <w:start w:val="1"/>
      <w:numFmt w:val="bullet"/>
      <w:lvlText w:val="•"/>
      <w:lvlJc w:val="left"/>
      <w:pPr>
        <w:tabs>
          <w:tab w:val="num" w:pos="5760"/>
        </w:tabs>
        <w:ind w:left="5760" w:hanging="360"/>
      </w:pPr>
      <w:rPr>
        <w:rFonts w:ascii="Arial" w:hAnsi="Arial" w:hint="default"/>
      </w:rPr>
    </w:lvl>
    <w:lvl w:ilvl="8" w:tplc="3E385DFA"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46892A08"/>
    <w:multiLevelType w:val="hybridMultilevel"/>
    <w:tmpl w:val="6F462D2E"/>
    <w:lvl w:ilvl="0" w:tplc="BD4CB2C8">
      <w:start w:val="1"/>
      <w:numFmt w:val="bullet"/>
      <w:lvlText w:val="•"/>
      <w:lvlJc w:val="left"/>
      <w:pPr>
        <w:tabs>
          <w:tab w:val="num" w:pos="720"/>
        </w:tabs>
        <w:ind w:left="720" w:hanging="360"/>
      </w:pPr>
      <w:rPr>
        <w:rFonts w:ascii="Arial" w:hAnsi="Arial" w:hint="default"/>
      </w:rPr>
    </w:lvl>
    <w:lvl w:ilvl="1" w:tplc="25D816E8" w:tentative="1">
      <w:start w:val="1"/>
      <w:numFmt w:val="bullet"/>
      <w:lvlText w:val="•"/>
      <w:lvlJc w:val="left"/>
      <w:pPr>
        <w:tabs>
          <w:tab w:val="num" w:pos="1440"/>
        </w:tabs>
        <w:ind w:left="1440" w:hanging="360"/>
      </w:pPr>
      <w:rPr>
        <w:rFonts w:ascii="Arial" w:hAnsi="Arial" w:hint="default"/>
      </w:rPr>
    </w:lvl>
    <w:lvl w:ilvl="2" w:tplc="07E2DB14" w:tentative="1">
      <w:start w:val="1"/>
      <w:numFmt w:val="bullet"/>
      <w:lvlText w:val="•"/>
      <w:lvlJc w:val="left"/>
      <w:pPr>
        <w:tabs>
          <w:tab w:val="num" w:pos="2160"/>
        </w:tabs>
        <w:ind w:left="2160" w:hanging="360"/>
      </w:pPr>
      <w:rPr>
        <w:rFonts w:ascii="Arial" w:hAnsi="Arial" w:hint="default"/>
      </w:rPr>
    </w:lvl>
    <w:lvl w:ilvl="3" w:tplc="12545CD4" w:tentative="1">
      <w:start w:val="1"/>
      <w:numFmt w:val="bullet"/>
      <w:lvlText w:val="•"/>
      <w:lvlJc w:val="left"/>
      <w:pPr>
        <w:tabs>
          <w:tab w:val="num" w:pos="2880"/>
        </w:tabs>
        <w:ind w:left="2880" w:hanging="360"/>
      </w:pPr>
      <w:rPr>
        <w:rFonts w:ascii="Arial" w:hAnsi="Arial" w:hint="default"/>
      </w:rPr>
    </w:lvl>
    <w:lvl w:ilvl="4" w:tplc="98465262" w:tentative="1">
      <w:start w:val="1"/>
      <w:numFmt w:val="bullet"/>
      <w:lvlText w:val="•"/>
      <w:lvlJc w:val="left"/>
      <w:pPr>
        <w:tabs>
          <w:tab w:val="num" w:pos="3600"/>
        </w:tabs>
        <w:ind w:left="3600" w:hanging="360"/>
      </w:pPr>
      <w:rPr>
        <w:rFonts w:ascii="Arial" w:hAnsi="Arial" w:hint="default"/>
      </w:rPr>
    </w:lvl>
    <w:lvl w:ilvl="5" w:tplc="F978F17E" w:tentative="1">
      <w:start w:val="1"/>
      <w:numFmt w:val="bullet"/>
      <w:lvlText w:val="•"/>
      <w:lvlJc w:val="left"/>
      <w:pPr>
        <w:tabs>
          <w:tab w:val="num" w:pos="4320"/>
        </w:tabs>
        <w:ind w:left="4320" w:hanging="360"/>
      </w:pPr>
      <w:rPr>
        <w:rFonts w:ascii="Arial" w:hAnsi="Arial" w:hint="default"/>
      </w:rPr>
    </w:lvl>
    <w:lvl w:ilvl="6" w:tplc="14AED3CC" w:tentative="1">
      <w:start w:val="1"/>
      <w:numFmt w:val="bullet"/>
      <w:lvlText w:val="•"/>
      <w:lvlJc w:val="left"/>
      <w:pPr>
        <w:tabs>
          <w:tab w:val="num" w:pos="5040"/>
        </w:tabs>
        <w:ind w:left="5040" w:hanging="360"/>
      </w:pPr>
      <w:rPr>
        <w:rFonts w:ascii="Arial" w:hAnsi="Arial" w:hint="default"/>
      </w:rPr>
    </w:lvl>
    <w:lvl w:ilvl="7" w:tplc="D398EB44" w:tentative="1">
      <w:start w:val="1"/>
      <w:numFmt w:val="bullet"/>
      <w:lvlText w:val="•"/>
      <w:lvlJc w:val="left"/>
      <w:pPr>
        <w:tabs>
          <w:tab w:val="num" w:pos="5760"/>
        </w:tabs>
        <w:ind w:left="5760" w:hanging="360"/>
      </w:pPr>
      <w:rPr>
        <w:rFonts w:ascii="Arial" w:hAnsi="Arial" w:hint="default"/>
      </w:rPr>
    </w:lvl>
    <w:lvl w:ilvl="8" w:tplc="520AC834"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47960C69"/>
    <w:multiLevelType w:val="hybridMultilevel"/>
    <w:tmpl w:val="A4CCA21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48D60C0B"/>
    <w:multiLevelType w:val="hybridMultilevel"/>
    <w:tmpl w:val="490EF4AC"/>
    <w:lvl w:ilvl="0" w:tplc="083A196C">
      <w:start w:val="1"/>
      <w:numFmt w:val="bullet"/>
      <w:lvlText w:val="•"/>
      <w:lvlJc w:val="left"/>
      <w:pPr>
        <w:tabs>
          <w:tab w:val="num" w:pos="720"/>
        </w:tabs>
        <w:ind w:left="720" w:hanging="360"/>
      </w:pPr>
      <w:rPr>
        <w:rFonts w:ascii="Arial" w:hAnsi="Arial" w:hint="default"/>
      </w:rPr>
    </w:lvl>
    <w:lvl w:ilvl="1" w:tplc="982C591A" w:tentative="1">
      <w:start w:val="1"/>
      <w:numFmt w:val="bullet"/>
      <w:lvlText w:val="•"/>
      <w:lvlJc w:val="left"/>
      <w:pPr>
        <w:tabs>
          <w:tab w:val="num" w:pos="1440"/>
        </w:tabs>
        <w:ind w:left="1440" w:hanging="360"/>
      </w:pPr>
      <w:rPr>
        <w:rFonts w:ascii="Arial" w:hAnsi="Arial" w:hint="default"/>
      </w:rPr>
    </w:lvl>
    <w:lvl w:ilvl="2" w:tplc="AD7882D6" w:tentative="1">
      <w:start w:val="1"/>
      <w:numFmt w:val="bullet"/>
      <w:lvlText w:val="•"/>
      <w:lvlJc w:val="left"/>
      <w:pPr>
        <w:tabs>
          <w:tab w:val="num" w:pos="2160"/>
        </w:tabs>
        <w:ind w:left="2160" w:hanging="360"/>
      </w:pPr>
      <w:rPr>
        <w:rFonts w:ascii="Arial" w:hAnsi="Arial" w:hint="default"/>
      </w:rPr>
    </w:lvl>
    <w:lvl w:ilvl="3" w:tplc="CC8A52D2" w:tentative="1">
      <w:start w:val="1"/>
      <w:numFmt w:val="bullet"/>
      <w:lvlText w:val="•"/>
      <w:lvlJc w:val="left"/>
      <w:pPr>
        <w:tabs>
          <w:tab w:val="num" w:pos="2880"/>
        </w:tabs>
        <w:ind w:left="2880" w:hanging="360"/>
      </w:pPr>
      <w:rPr>
        <w:rFonts w:ascii="Arial" w:hAnsi="Arial" w:hint="default"/>
      </w:rPr>
    </w:lvl>
    <w:lvl w:ilvl="4" w:tplc="A964F864" w:tentative="1">
      <w:start w:val="1"/>
      <w:numFmt w:val="bullet"/>
      <w:lvlText w:val="•"/>
      <w:lvlJc w:val="left"/>
      <w:pPr>
        <w:tabs>
          <w:tab w:val="num" w:pos="3600"/>
        </w:tabs>
        <w:ind w:left="3600" w:hanging="360"/>
      </w:pPr>
      <w:rPr>
        <w:rFonts w:ascii="Arial" w:hAnsi="Arial" w:hint="default"/>
      </w:rPr>
    </w:lvl>
    <w:lvl w:ilvl="5" w:tplc="D96C8C48" w:tentative="1">
      <w:start w:val="1"/>
      <w:numFmt w:val="bullet"/>
      <w:lvlText w:val="•"/>
      <w:lvlJc w:val="left"/>
      <w:pPr>
        <w:tabs>
          <w:tab w:val="num" w:pos="4320"/>
        </w:tabs>
        <w:ind w:left="4320" w:hanging="360"/>
      </w:pPr>
      <w:rPr>
        <w:rFonts w:ascii="Arial" w:hAnsi="Arial" w:hint="default"/>
      </w:rPr>
    </w:lvl>
    <w:lvl w:ilvl="6" w:tplc="4F8AC1CE" w:tentative="1">
      <w:start w:val="1"/>
      <w:numFmt w:val="bullet"/>
      <w:lvlText w:val="•"/>
      <w:lvlJc w:val="left"/>
      <w:pPr>
        <w:tabs>
          <w:tab w:val="num" w:pos="5040"/>
        </w:tabs>
        <w:ind w:left="5040" w:hanging="360"/>
      </w:pPr>
      <w:rPr>
        <w:rFonts w:ascii="Arial" w:hAnsi="Arial" w:hint="default"/>
      </w:rPr>
    </w:lvl>
    <w:lvl w:ilvl="7" w:tplc="748C91A2" w:tentative="1">
      <w:start w:val="1"/>
      <w:numFmt w:val="bullet"/>
      <w:lvlText w:val="•"/>
      <w:lvlJc w:val="left"/>
      <w:pPr>
        <w:tabs>
          <w:tab w:val="num" w:pos="5760"/>
        </w:tabs>
        <w:ind w:left="5760" w:hanging="360"/>
      </w:pPr>
      <w:rPr>
        <w:rFonts w:ascii="Arial" w:hAnsi="Arial" w:hint="default"/>
      </w:rPr>
    </w:lvl>
    <w:lvl w:ilvl="8" w:tplc="83165E60"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49562A2F"/>
    <w:multiLevelType w:val="hybridMultilevel"/>
    <w:tmpl w:val="5AFAB618"/>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499F2D13"/>
    <w:multiLevelType w:val="hybridMultilevel"/>
    <w:tmpl w:val="C938F40E"/>
    <w:lvl w:ilvl="0" w:tplc="3C98EA7A">
      <w:start w:val="1"/>
      <w:numFmt w:val="bullet"/>
      <w:lvlText w:val="•"/>
      <w:lvlJc w:val="left"/>
      <w:pPr>
        <w:tabs>
          <w:tab w:val="num" w:pos="720"/>
        </w:tabs>
        <w:ind w:left="720" w:hanging="360"/>
      </w:pPr>
      <w:rPr>
        <w:rFonts w:ascii="Arial" w:hAnsi="Arial" w:hint="default"/>
      </w:rPr>
    </w:lvl>
    <w:lvl w:ilvl="1" w:tplc="D03E6C26" w:tentative="1">
      <w:start w:val="1"/>
      <w:numFmt w:val="bullet"/>
      <w:lvlText w:val="•"/>
      <w:lvlJc w:val="left"/>
      <w:pPr>
        <w:tabs>
          <w:tab w:val="num" w:pos="1440"/>
        </w:tabs>
        <w:ind w:left="1440" w:hanging="360"/>
      </w:pPr>
      <w:rPr>
        <w:rFonts w:ascii="Arial" w:hAnsi="Arial" w:hint="default"/>
      </w:rPr>
    </w:lvl>
    <w:lvl w:ilvl="2" w:tplc="7ED88362" w:tentative="1">
      <w:start w:val="1"/>
      <w:numFmt w:val="bullet"/>
      <w:lvlText w:val="•"/>
      <w:lvlJc w:val="left"/>
      <w:pPr>
        <w:tabs>
          <w:tab w:val="num" w:pos="2160"/>
        </w:tabs>
        <w:ind w:left="2160" w:hanging="360"/>
      </w:pPr>
      <w:rPr>
        <w:rFonts w:ascii="Arial" w:hAnsi="Arial" w:hint="default"/>
      </w:rPr>
    </w:lvl>
    <w:lvl w:ilvl="3" w:tplc="B5065012" w:tentative="1">
      <w:start w:val="1"/>
      <w:numFmt w:val="bullet"/>
      <w:lvlText w:val="•"/>
      <w:lvlJc w:val="left"/>
      <w:pPr>
        <w:tabs>
          <w:tab w:val="num" w:pos="2880"/>
        </w:tabs>
        <w:ind w:left="2880" w:hanging="360"/>
      </w:pPr>
      <w:rPr>
        <w:rFonts w:ascii="Arial" w:hAnsi="Arial" w:hint="default"/>
      </w:rPr>
    </w:lvl>
    <w:lvl w:ilvl="4" w:tplc="2EC0F2C8" w:tentative="1">
      <w:start w:val="1"/>
      <w:numFmt w:val="bullet"/>
      <w:lvlText w:val="•"/>
      <w:lvlJc w:val="left"/>
      <w:pPr>
        <w:tabs>
          <w:tab w:val="num" w:pos="3600"/>
        </w:tabs>
        <w:ind w:left="3600" w:hanging="360"/>
      </w:pPr>
      <w:rPr>
        <w:rFonts w:ascii="Arial" w:hAnsi="Arial" w:hint="default"/>
      </w:rPr>
    </w:lvl>
    <w:lvl w:ilvl="5" w:tplc="680C30A6" w:tentative="1">
      <w:start w:val="1"/>
      <w:numFmt w:val="bullet"/>
      <w:lvlText w:val="•"/>
      <w:lvlJc w:val="left"/>
      <w:pPr>
        <w:tabs>
          <w:tab w:val="num" w:pos="4320"/>
        </w:tabs>
        <w:ind w:left="4320" w:hanging="360"/>
      </w:pPr>
      <w:rPr>
        <w:rFonts w:ascii="Arial" w:hAnsi="Arial" w:hint="default"/>
      </w:rPr>
    </w:lvl>
    <w:lvl w:ilvl="6" w:tplc="D7EAE928" w:tentative="1">
      <w:start w:val="1"/>
      <w:numFmt w:val="bullet"/>
      <w:lvlText w:val="•"/>
      <w:lvlJc w:val="left"/>
      <w:pPr>
        <w:tabs>
          <w:tab w:val="num" w:pos="5040"/>
        </w:tabs>
        <w:ind w:left="5040" w:hanging="360"/>
      </w:pPr>
      <w:rPr>
        <w:rFonts w:ascii="Arial" w:hAnsi="Arial" w:hint="default"/>
      </w:rPr>
    </w:lvl>
    <w:lvl w:ilvl="7" w:tplc="6AAEF522" w:tentative="1">
      <w:start w:val="1"/>
      <w:numFmt w:val="bullet"/>
      <w:lvlText w:val="•"/>
      <w:lvlJc w:val="left"/>
      <w:pPr>
        <w:tabs>
          <w:tab w:val="num" w:pos="5760"/>
        </w:tabs>
        <w:ind w:left="5760" w:hanging="360"/>
      </w:pPr>
      <w:rPr>
        <w:rFonts w:ascii="Arial" w:hAnsi="Arial" w:hint="default"/>
      </w:rPr>
    </w:lvl>
    <w:lvl w:ilvl="8" w:tplc="A35214BC"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49EA4D10"/>
    <w:multiLevelType w:val="hybridMultilevel"/>
    <w:tmpl w:val="436AB566"/>
    <w:lvl w:ilvl="0" w:tplc="A13E7956">
      <w:start w:val="1"/>
      <w:numFmt w:val="decimal"/>
      <w:lvlText w:val="%1."/>
      <w:lvlJc w:val="left"/>
      <w:pPr>
        <w:tabs>
          <w:tab w:val="num" w:pos="720"/>
        </w:tabs>
        <w:ind w:left="720" w:hanging="360"/>
      </w:pPr>
    </w:lvl>
    <w:lvl w:ilvl="1" w:tplc="5BE854BA" w:tentative="1">
      <w:start w:val="1"/>
      <w:numFmt w:val="decimal"/>
      <w:lvlText w:val="%2."/>
      <w:lvlJc w:val="left"/>
      <w:pPr>
        <w:tabs>
          <w:tab w:val="num" w:pos="1440"/>
        </w:tabs>
        <w:ind w:left="1440" w:hanging="360"/>
      </w:pPr>
    </w:lvl>
    <w:lvl w:ilvl="2" w:tplc="EEEEB250" w:tentative="1">
      <w:start w:val="1"/>
      <w:numFmt w:val="decimal"/>
      <w:lvlText w:val="%3."/>
      <w:lvlJc w:val="left"/>
      <w:pPr>
        <w:tabs>
          <w:tab w:val="num" w:pos="2160"/>
        </w:tabs>
        <w:ind w:left="2160" w:hanging="360"/>
      </w:pPr>
    </w:lvl>
    <w:lvl w:ilvl="3" w:tplc="4790D8F8" w:tentative="1">
      <w:start w:val="1"/>
      <w:numFmt w:val="decimal"/>
      <w:lvlText w:val="%4."/>
      <w:lvlJc w:val="left"/>
      <w:pPr>
        <w:tabs>
          <w:tab w:val="num" w:pos="2880"/>
        </w:tabs>
        <w:ind w:left="2880" w:hanging="360"/>
      </w:pPr>
    </w:lvl>
    <w:lvl w:ilvl="4" w:tplc="25E66FD8" w:tentative="1">
      <w:start w:val="1"/>
      <w:numFmt w:val="decimal"/>
      <w:lvlText w:val="%5."/>
      <w:lvlJc w:val="left"/>
      <w:pPr>
        <w:tabs>
          <w:tab w:val="num" w:pos="3600"/>
        </w:tabs>
        <w:ind w:left="3600" w:hanging="360"/>
      </w:pPr>
    </w:lvl>
    <w:lvl w:ilvl="5" w:tplc="37261EB2" w:tentative="1">
      <w:start w:val="1"/>
      <w:numFmt w:val="decimal"/>
      <w:lvlText w:val="%6."/>
      <w:lvlJc w:val="left"/>
      <w:pPr>
        <w:tabs>
          <w:tab w:val="num" w:pos="4320"/>
        </w:tabs>
        <w:ind w:left="4320" w:hanging="360"/>
      </w:pPr>
    </w:lvl>
    <w:lvl w:ilvl="6" w:tplc="E7CC0954" w:tentative="1">
      <w:start w:val="1"/>
      <w:numFmt w:val="decimal"/>
      <w:lvlText w:val="%7."/>
      <w:lvlJc w:val="left"/>
      <w:pPr>
        <w:tabs>
          <w:tab w:val="num" w:pos="5040"/>
        </w:tabs>
        <w:ind w:left="5040" w:hanging="360"/>
      </w:pPr>
    </w:lvl>
    <w:lvl w:ilvl="7" w:tplc="5672A99C" w:tentative="1">
      <w:start w:val="1"/>
      <w:numFmt w:val="decimal"/>
      <w:lvlText w:val="%8."/>
      <w:lvlJc w:val="left"/>
      <w:pPr>
        <w:tabs>
          <w:tab w:val="num" w:pos="5760"/>
        </w:tabs>
        <w:ind w:left="5760" w:hanging="360"/>
      </w:pPr>
    </w:lvl>
    <w:lvl w:ilvl="8" w:tplc="65086548" w:tentative="1">
      <w:start w:val="1"/>
      <w:numFmt w:val="decimal"/>
      <w:lvlText w:val="%9."/>
      <w:lvlJc w:val="left"/>
      <w:pPr>
        <w:tabs>
          <w:tab w:val="num" w:pos="6480"/>
        </w:tabs>
        <w:ind w:left="6480" w:hanging="360"/>
      </w:pPr>
    </w:lvl>
  </w:abstractNum>
  <w:abstractNum w:abstractNumId="91" w15:restartNumberingAfterBreak="0">
    <w:nsid w:val="4A6189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4A7232BC"/>
    <w:multiLevelType w:val="hybridMultilevel"/>
    <w:tmpl w:val="1DDE43C2"/>
    <w:lvl w:ilvl="0" w:tplc="F4AE5652">
      <w:start w:val="1"/>
      <w:numFmt w:val="bullet"/>
      <w:lvlText w:val="•"/>
      <w:lvlJc w:val="left"/>
      <w:pPr>
        <w:tabs>
          <w:tab w:val="num" w:pos="720"/>
        </w:tabs>
        <w:ind w:left="720" w:hanging="360"/>
      </w:pPr>
      <w:rPr>
        <w:rFonts w:ascii="Arial" w:hAnsi="Arial" w:hint="default"/>
      </w:rPr>
    </w:lvl>
    <w:lvl w:ilvl="1" w:tplc="D966BEE2" w:tentative="1">
      <w:start w:val="1"/>
      <w:numFmt w:val="bullet"/>
      <w:lvlText w:val="•"/>
      <w:lvlJc w:val="left"/>
      <w:pPr>
        <w:tabs>
          <w:tab w:val="num" w:pos="1440"/>
        </w:tabs>
        <w:ind w:left="1440" w:hanging="360"/>
      </w:pPr>
      <w:rPr>
        <w:rFonts w:ascii="Arial" w:hAnsi="Arial" w:hint="default"/>
      </w:rPr>
    </w:lvl>
    <w:lvl w:ilvl="2" w:tplc="6592FF72" w:tentative="1">
      <w:start w:val="1"/>
      <w:numFmt w:val="bullet"/>
      <w:lvlText w:val="•"/>
      <w:lvlJc w:val="left"/>
      <w:pPr>
        <w:tabs>
          <w:tab w:val="num" w:pos="2160"/>
        </w:tabs>
        <w:ind w:left="2160" w:hanging="360"/>
      </w:pPr>
      <w:rPr>
        <w:rFonts w:ascii="Arial" w:hAnsi="Arial" w:hint="default"/>
      </w:rPr>
    </w:lvl>
    <w:lvl w:ilvl="3" w:tplc="49F4675C" w:tentative="1">
      <w:start w:val="1"/>
      <w:numFmt w:val="bullet"/>
      <w:lvlText w:val="•"/>
      <w:lvlJc w:val="left"/>
      <w:pPr>
        <w:tabs>
          <w:tab w:val="num" w:pos="2880"/>
        </w:tabs>
        <w:ind w:left="2880" w:hanging="360"/>
      </w:pPr>
      <w:rPr>
        <w:rFonts w:ascii="Arial" w:hAnsi="Arial" w:hint="default"/>
      </w:rPr>
    </w:lvl>
    <w:lvl w:ilvl="4" w:tplc="C6040376" w:tentative="1">
      <w:start w:val="1"/>
      <w:numFmt w:val="bullet"/>
      <w:lvlText w:val="•"/>
      <w:lvlJc w:val="left"/>
      <w:pPr>
        <w:tabs>
          <w:tab w:val="num" w:pos="3600"/>
        </w:tabs>
        <w:ind w:left="3600" w:hanging="360"/>
      </w:pPr>
      <w:rPr>
        <w:rFonts w:ascii="Arial" w:hAnsi="Arial" w:hint="default"/>
      </w:rPr>
    </w:lvl>
    <w:lvl w:ilvl="5" w:tplc="11C4E23E" w:tentative="1">
      <w:start w:val="1"/>
      <w:numFmt w:val="bullet"/>
      <w:lvlText w:val="•"/>
      <w:lvlJc w:val="left"/>
      <w:pPr>
        <w:tabs>
          <w:tab w:val="num" w:pos="4320"/>
        </w:tabs>
        <w:ind w:left="4320" w:hanging="360"/>
      </w:pPr>
      <w:rPr>
        <w:rFonts w:ascii="Arial" w:hAnsi="Arial" w:hint="default"/>
      </w:rPr>
    </w:lvl>
    <w:lvl w:ilvl="6" w:tplc="0D1E94FC" w:tentative="1">
      <w:start w:val="1"/>
      <w:numFmt w:val="bullet"/>
      <w:lvlText w:val="•"/>
      <w:lvlJc w:val="left"/>
      <w:pPr>
        <w:tabs>
          <w:tab w:val="num" w:pos="5040"/>
        </w:tabs>
        <w:ind w:left="5040" w:hanging="360"/>
      </w:pPr>
      <w:rPr>
        <w:rFonts w:ascii="Arial" w:hAnsi="Arial" w:hint="default"/>
      </w:rPr>
    </w:lvl>
    <w:lvl w:ilvl="7" w:tplc="2A38259E" w:tentative="1">
      <w:start w:val="1"/>
      <w:numFmt w:val="bullet"/>
      <w:lvlText w:val="•"/>
      <w:lvlJc w:val="left"/>
      <w:pPr>
        <w:tabs>
          <w:tab w:val="num" w:pos="5760"/>
        </w:tabs>
        <w:ind w:left="5760" w:hanging="360"/>
      </w:pPr>
      <w:rPr>
        <w:rFonts w:ascii="Arial" w:hAnsi="Arial" w:hint="default"/>
      </w:rPr>
    </w:lvl>
    <w:lvl w:ilvl="8" w:tplc="9C3672BC"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4A9C75A9"/>
    <w:multiLevelType w:val="hybridMultilevel"/>
    <w:tmpl w:val="65E445D6"/>
    <w:lvl w:ilvl="0" w:tplc="9BB61F46">
      <w:start w:val="1"/>
      <w:numFmt w:val="bullet"/>
      <w:lvlText w:val="•"/>
      <w:lvlJc w:val="left"/>
      <w:pPr>
        <w:tabs>
          <w:tab w:val="num" w:pos="720"/>
        </w:tabs>
        <w:ind w:left="720" w:hanging="360"/>
      </w:pPr>
      <w:rPr>
        <w:rFonts w:ascii="Arial" w:hAnsi="Arial" w:hint="default"/>
      </w:rPr>
    </w:lvl>
    <w:lvl w:ilvl="1" w:tplc="47504FA2" w:tentative="1">
      <w:start w:val="1"/>
      <w:numFmt w:val="bullet"/>
      <w:lvlText w:val="•"/>
      <w:lvlJc w:val="left"/>
      <w:pPr>
        <w:tabs>
          <w:tab w:val="num" w:pos="1440"/>
        </w:tabs>
        <w:ind w:left="1440" w:hanging="360"/>
      </w:pPr>
      <w:rPr>
        <w:rFonts w:ascii="Arial" w:hAnsi="Arial" w:hint="default"/>
      </w:rPr>
    </w:lvl>
    <w:lvl w:ilvl="2" w:tplc="72328D00" w:tentative="1">
      <w:start w:val="1"/>
      <w:numFmt w:val="bullet"/>
      <w:lvlText w:val="•"/>
      <w:lvlJc w:val="left"/>
      <w:pPr>
        <w:tabs>
          <w:tab w:val="num" w:pos="2160"/>
        </w:tabs>
        <w:ind w:left="2160" w:hanging="360"/>
      </w:pPr>
      <w:rPr>
        <w:rFonts w:ascii="Arial" w:hAnsi="Arial" w:hint="default"/>
      </w:rPr>
    </w:lvl>
    <w:lvl w:ilvl="3" w:tplc="BE4E51F8" w:tentative="1">
      <w:start w:val="1"/>
      <w:numFmt w:val="bullet"/>
      <w:lvlText w:val="•"/>
      <w:lvlJc w:val="left"/>
      <w:pPr>
        <w:tabs>
          <w:tab w:val="num" w:pos="2880"/>
        </w:tabs>
        <w:ind w:left="2880" w:hanging="360"/>
      </w:pPr>
      <w:rPr>
        <w:rFonts w:ascii="Arial" w:hAnsi="Arial" w:hint="default"/>
      </w:rPr>
    </w:lvl>
    <w:lvl w:ilvl="4" w:tplc="F86838B4" w:tentative="1">
      <w:start w:val="1"/>
      <w:numFmt w:val="bullet"/>
      <w:lvlText w:val="•"/>
      <w:lvlJc w:val="left"/>
      <w:pPr>
        <w:tabs>
          <w:tab w:val="num" w:pos="3600"/>
        </w:tabs>
        <w:ind w:left="3600" w:hanging="360"/>
      </w:pPr>
      <w:rPr>
        <w:rFonts w:ascii="Arial" w:hAnsi="Arial" w:hint="default"/>
      </w:rPr>
    </w:lvl>
    <w:lvl w:ilvl="5" w:tplc="A25063BE" w:tentative="1">
      <w:start w:val="1"/>
      <w:numFmt w:val="bullet"/>
      <w:lvlText w:val="•"/>
      <w:lvlJc w:val="left"/>
      <w:pPr>
        <w:tabs>
          <w:tab w:val="num" w:pos="4320"/>
        </w:tabs>
        <w:ind w:left="4320" w:hanging="360"/>
      </w:pPr>
      <w:rPr>
        <w:rFonts w:ascii="Arial" w:hAnsi="Arial" w:hint="default"/>
      </w:rPr>
    </w:lvl>
    <w:lvl w:ilvl="6" w:tplc="F8742F42" w:tentative="1">
      <w:start w:val="1"/>
      <w:numFmt w:val="bullet"/>
      <w:lvlText w:val="•"/>
      <w:lvlJc w:val="left"/>
      <w:pPr>
        <w:tabs>
          <w:tab w:val="num" w:pos="5040"/>
        </w:tabs>
        <w:ind w:left="5040" w:hanging="360"/>
      </w:pPr>
      <w:rPr>
        <w:rFonts w:ascii="Arial" w:hAnsi="Arial" w:hint="default"/>
      </w:rPr>
    </w:lvl>
    <w:lvl w:ilvl="7" w:tplc="64129E06" w:tentative="1">
      <w:start w:val="1"/>
      <w:numFmt w:val="bullet"/>
      <w:lvlText w:val="•"/>
      <w:lvlJc w:val="left"/>
      <w:pPr>
        <w:tabs>
          <w:tab w:val="num" w:pos="5760"/>
        </w:tabs>
        <w:ind w:left="5760" w:hanging="360"/>
      </w:pPr>
      <w:rPr>
        <w:rFonts w:ascii="Arial" w:hAnsi="Arial" w:hint="default"/>
      </w:rPr>
    </w:lvl>
    <w:lvl w:ilvl="8" w:tplc="D9D0BBEC"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4BAE0A5E"/>
    <w:multiLevelType w:val="hybridMultilevel"/>
    <w:tmpl w:val="C6A07DDE"/>
    <w:lvl w:ilvl="0" w:tplc="38929AE0">
      <w:start w:val="1"/>
      <w:numFmt w:val="bullet"/>
      <w:lvlText w:val="•"/>
      <w:lvlJc w:val="left"/>
      <w:pPr>
        <w:tabs>
          <w:tab w:val="num" w:pos="720"/>
        </w:tabs>
        <w:ind w:left="720" w:hanging="360"/>
      </w:pPr>
      <w:rPr>
        <w:rFonts w:ascii="Arial" w:hAnsi="Arial" w:hint="default"/>
      </w:rPr>
    </w:lvl>
    <w:lvl w:ilvl="1" w:tplc="E940F22E" w:tentative="1">
      <w:start w:val="1"/>
      <w:numFmt w:val="bullet"/>
      <w:lvlText w:val="•"/>
      <w:lvlJc w:val="left"/>
      <w:pPr>
        <w:tabs>
          <w:tab w:val="num" w:pos="1440"/>
        </w:tabs>
        <w:ind w:left="1440" w:hanging="360"/>
      </w:pPr>
      <w:rPr>
        <w:rFonts w:ascii="Arial" w:hAnsi="Arial" w:hint="default"/>
      </w:rPr>
    </w:lvl>
    <w:lvl w:ilvl="2" w:tplc="5D1A28F2" w:tentative="1">
      <w:start w:val="1"/>
      <w:numFmt w:val="bullet"/>
      <w:lvlText w:val="•"/>
      <w:lvlJc w:val="left"/>
      <w:pPr>
        <w:tabs>
          <w:tab w:val="num" w:pos="2160"/>
        </w:tabs>
        <w:ind w:left="2160" w:hanging="360"/>
      </w:pPr>
      <w:rPr>
        <w:rFonts w:ascii="Arial" w:hAnsi="Arial" w:hint="default"/>
      </w:rPr>
    </w:lvl>
    <w:lvl w:ilvl="3" w:tplc="56821F22" w:tentative="1">
      <w:start w:val="1"/>
      <w:numFmt w:val="bullet"/>
      <w:lvlText w:val="•"/>
      <w:lvlJc w:val="left"/>
      <w:pPr>
        <w:tabs>
          <w:tab w:val="num" w:pos="2880"/>
        </w:tabs>
        <w:ind w:left="2880" w:hanging="360"/>
      </w:pPr>
      <w:rPr>
        <w:rFonts w:ascii="Arial" w:hAnsi="Arial" w:hint="default"/>
      </w:rPr>
    </w:lvl>
    <w:lvl w:ilvl="4" w:tplc="B994ECDA" w:tentative="1">
      <w:start w:val="1"/>
      <w:numFmt w:val="bullet"/>
      <w:lvlText w:val="•"/>
      <w:lvlJc w:val="left"/>
      <w:pPr>
        <w:tabs>
          <w:tab w:val="num" w:pos="3600"/>
        </w:tabs>
        <w:ind w:left="3600" w:hanging="360"/>
      </w:pPr>
      <w:rPr>
        <w:rFonts w:ascii="Arial" w:hAnsi="Arial" w:hint="default"/>
      </w:rPr>
    </w:lvl>
    <w:lvl w:ilvl="5" w:tplc="07AC9C50" w:tentative="1">
      <w:start w:val="1"/>
      <w:numFmt w:val="bullet"/>
      <w:lvlText w:val="•"/>
      <w:lvlJc w:val="left"/>
      <w:pPr>
        <w:tabs>
          <w:tab w:val="num" w:pos="4320"/>
        </w:tabs>
        <w:ind w:left="4320" w:hanging="360"/>
      </w:pPr>
      <w:rPr>
        <w:rFonts w:ascii="Arial" w:hAnsi="Arial" w:hint="default"/>
      </w:rPr>
    </w:lvl>
    <w:lvl w:ilvl="6" w:tplc="3514A582" w:tentative="1">
      <w:start w:val="1"/>
      <w:numFmt w:val="bullet"/>
      <w:lvlText w:val="•"/>
      <w:lvlJc w:val="left"/>
      <w:pPr>
        <w:tabs>
          <w:tab w:val="num" w:pos="5040"/>
        </w:tabs>
        <w:ind w:left="5040" w:hanging="360"/>
      </w:pPr>
      <w:rPr>
        <w:rFonts w:ascii="Arial" w:hAnsi="Arial" w:hint="default"/>
      </w:rPr>
    </w:lvl>
    <w:lvl w:ilvl="7" w:tplc="0E42457E" w:tentative="1">
      <w:start w:val="1"/>
      <w:numFmt w:val="bullet"/>
      <w:lvlText w:val="•"/>
      <w:lvlJc w:val="left"/>
      <w:pPr>
        <w:tabs>
          <w:tab w:val="num" w:pos="5760"/>
        </w:tabs>
        <w:ind w:left="5760" w:hanging="360"/>
      </w:pPr>
      <w:rPr>
        <w:rFonts w:ascii="Arial" w:hAnsi="Arial" w:hint="default"/>
      </w:rPr>
    </w:lvl>
    <w:lvl w:ilvl="8" w:tplc="6C72B894"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4BCE5CBC"/>
    <w:multiLevelType w:val="hybridMultilevel"/>
    <w:tmpl w:val="CECE32CE"/>
    <w:lvl w:ilvl="0" w:tplc="6F768206">
      <w:start w:val="1"/>
      <w:numFmt w:val="bullet"/>
      <w:lvlText w:val="•"/>
      <w:lvlJc w:val="left"/>
      <w:pPr>
        <w:tabs>
          <w:tab w:val="num" w:pos="720"/>
        </w:tabs>
        <w:ind w:left="720" w:hanging="360"/>
      </w:pPr>
      <w:rPr>
        <w:rFonts w:ascii="Arial,Sans-Serif" w:hAnsi="Arial,Sans-Serif" w:hint="default"/>
      </w:rPr>
    </w:lvl>
    <w:lvl w:ilvl="1" w:tplc="92E27792" w:tentative="1">
      <w:start w:val="1"/>
      <w:numFmt w:val="bullet"/>
      <w:lvlText w:val="•"/>
      <w:lvlJc w:val="left"/>
      <w:pPr>
        <w:tabs>
          <w:tab w:val="num" w:pos="1440"/>
        </w:tabs>
        <w:ind w:left="1440" w:hanging="360"/>
      </w:pPr>
      <w:rPr>
        <w:rFonts w:ascii="Arial,Sans-Serif" w:hAnsi="Arial,Sans-Serif" w:hint="default"/>
      </w:rPr>
    </w:lvl>
    <w:lvl w:ilvl="2" w:tplc="900800C0" w:tentative="1">
      <w:start w:val="1"/>
      <w:numFmt w:val="bullet"/>
      <w:lvlText w:val="•"/>
      <w:lvlJc w:val="left"/>
      <w:pPr>
        <w:tabs>
          <w:tab w:val="num" w:pos="2160"/>
        </w:tabs>
        <w:ind w:left="2160" w:hanging="360"/>
      </w:pPr>
      <w:rPr>
        <w:rFonts w:ascii="Arial,Sans-Serif" w:hAnsi="Arial,Sans-Serif" w:hint="default"/>
      </w:rPr>
    </w:lvl>
    <w:lvl w:ilvl="3" w:tplc="087017DE" w:tentative="1">
      <w:start w:val="1"/>
      <w:numFmt w:val="bullet"/>
      <w:lvlText w:val="•"/>
      <w:lvlJc w:val="left"/>
      <w:pPr>
        <w:tabs>
          <w:tab w:val="num" w:pos="2880"/>
        </w:tabs>
        <w:ind w:left="2880" w:hanging="360"/>
      </w:pPr>
      <w:rPr>
        <w:rFonts w:ascii="Arial,Sans-Serif" w:hAnsi="Arial,Sans-Serif" w:hint="default"/>
      </w:rPr>
    </w:lvl>
    <w:lvl w:ilvl="4" w:tplc="E3945044" w:tentative="1">
      <w:start w:val="1"/>
      <w:numFmt w:val="bullet"/>
      <w:lvlText w:val="•"/>
      <w:lvlJc w:val="left"/>
      <w:pPr>
        <w:tabs>
          <w:tab w:val="num" w:pos="3600"/>
        </w:tabs>
        <w:ind w:left="3600" w:hanging="360"/>
      </w:pPr>
      <w:rPr>
        <w:rFonts w:ascii="Arial,Sans-Serif" w:hAnsi="Arial,Sans-Serif" w:hint="default"/>
      </w:rPr>
    </w:lvl>
    <w:lvl w:ilvl="5" w:tplc="971C767A" w:tentative="1">
      <w:start w:val="1"/>
      <w:numFmt w:val="bullet"/>
      <w:lvlText w:val="•"/>
      <w:lvlJc w:val="left"/>
      <w:pPr>
        <w:tabs>
          <w:tab w:val="num" w:pos="4320"/>
        </w:tabs>
        <w:ind w:left="4320" w:hanging="360"/>
      </w:pPr>
      <w:rPr>
        <w:rFonts w:ascii="Arial,Sans-Serif" w:hAnsi="Arial,Sans-Serif" w:hint="default"/>
      </w:rPr>
    </w:lvl>
    <w:lvl w:ilvl="6" w:tplc="808044B8" w:tentative="1">
      <w:start w:val="1"/>
      <w:numFmt w:val="bullet"/>
      <w:lvlText w:val="•"/>
      <w:lvlJc w:val="left"/>
      <w:pPr>
        <w:tabs>
          <w:tab w:val="num" w:pos="5040"/>
        </w:tabs>
        <w:ind w:left="5040" w:hanging="360"/>
      </w:pPr>
      <w:rPr>
        <w:rFonts w:ascii="Arial,Sans-Serif" w:hAnsi="Arial,Sans-Serif" w:hint="default"/>
      </w:rPr>
    </w:lvl>
    <w:lvl w:ilvl="7" w:tplc="A776E532" w:tentative="1">
      <w:start w:val="1"/>
      <w:numFmt w:val="bullet"/>
      <w:lvlText w:val="•"/>
      <w:lvlJc w:val="left"/>
      <w:pPr>
        <w:tabs>
          <w:tab w:val="num" w:pos="5760"/>
        </w:tabs>
        <w:ind w:left="5760" w:hanging="360"/>
      </w:pPr>
      <w:rPr>
        <w:rFonts w:ascii="Arial,Sans-Serif" w:hAnsi="Arial,Sans-Serif" w:hint="default"/>
      </w:rPr>
    </w:lvl>
    <w:lvl w:ilvl="8" w:tplc="4B3A513A" w:tentative="1">
      <w:start w:val="1"/>
      <w:numFmt w:val="bullet"/>
      <w:lvlText w:val="•"/>
      <w:lvlJc w:val="left"/>
      <w:pPr>
        <w:tabs>
          <w:tab w:val="num" w:pos="6480"/>
        </w:tabs>
        <w:ind w:left="6480" w:hanging="360"/>
      </w:pPr>
      <w:rPr>
        <w:rFonts w:ascii="Arial,Sans-Serif" w:hAnsi="Arial,Sans-Serif" w:hint="default"/>
      </w:rPr>
    </w:lvl>
  </w:abstractNum>
  <w:abstractNum w:abstractNumId="96" w15:restartNumberingAfterBreak="0">
    <w:nsid w:val="4CD97693"/>
    <w:multiLevelType w:val="hybridMultilevel"/>
    <w:tmpl w:val="53EA8E04"/>
    <w:lvl w:ilvl="0" w:tplc="91446D26">
      <w:start w:val="1"/>
      <w:numFmt w:val="bullet"/>
      <w:lvlText w:val="•"/>
      <w:lvlJc w:val="left"/>
      <w:pPr>
        <w:tabs>
          <w:tab w:val="num" w:pos="720"/>
        </w:tabs>
        <w:ind w:left="720" w:hanging="360"/>
      </w:pPr>
      <w:rPr>
        <w:rFonts w:ascii="Arial" w:hAnsi="Arial" w:hint="default"/>
      </w:rPr>
    </w:lvl>
    <w:lvl w:ilvl="1" w:tplc="BD1093B4">
      <w:start w:val="1"/>
      <w:numFmt w:val="bullet"/>
      <w:lvlText w:val="•"/>
      <w:lvlJc w:val="left"/>
      <w:pPr>
        <w:tabs>
          <w:tab w:val="num" w:pos="1440"/>
        </w:tabs>
        <w:ind w:left="1440" w:hanging="360"/>
      </w:pPr>
      <w:rPr>
        <w:rFonts w:ascii="Arial" w:hAnsi="Arial" w:hint="default"/>
      </w:rPr>
    </w:lvl>
    <w:lvl w:ilvl="2" w:tplc="0D84CBF6" w:tentative="1">
      <w:start w:val="1"/>
      <w:numFmt w:val="bullet"/>
      <w:lvlText w:val="•"/>
      <w:lvlJc w:val="left"/>
      <w:pPr>
        <w:tabs>
          <w:tab w:val="num" w:pos="2160"/>
        </w:tabs>
        <w:ind w:left="2160" w:hanging="360"/>
      </w:pPr>
      <w:rPr>
        <w:rFonts w:ascii="Arial" w:hAnsi="Arial" w:hint="default"/>
      </w:rPr>
    </w:lvl>
    <w:lvl w:ilvl="3" w:tplc="30BE43D8" w:tentative="1">
      <w:start w:val="1"/>
      <w:numFmt w:val="bullet"/>
      <w:lvlText w:val="•"/>
      <w:lvlJc w:val="left"/>
      <w:pPr>
        <w:tabs>
          <w:tab w:val="num" w:pos="2880"/>
        </w:tabs>
        <w:ind w:left="2880" w:hanging="360"/>
      </w:pPr>
      <w:rPr>
        <w:rFonts w:ascii="Arial" w:hAnsi="Arial" w:hint="default"/>
      </w:rPr>
    </w:lvl>
    <w:lvl w:ilvl="4" w:tplc="17C8D1E2" w:tentative="1">
      <w:start w:val="1"/>
      <w:numFmt w:val="bullet"/>
      <w:lvlText w:val="•"/>
      <w:lvlJc w:val="left"/>
      <w:pPr>
        <w:tabs>
          <w:tab w:val="num" w:pos="3600"/>
        </w:tabs>
        <w:ind w:left="3600" w:hanging="360"/>
      </w:pPr>
      <w:rPr>
        <w:rFonts w:ascii="Arial" w:hAnsi="Arial" w:hint="default"/>
      </w:rPr>
    </w:lvl>
    <w:lvl w:ilvl="5" w:tplc="8438B6DA" w:tentative="1">
      <w:start w:val="1"/>
      <w:numFmt w:val="bullet"/>
      <w:lvlText w:val="•"/>
      <w:lvlJc w:val="left"/>
      <w:pPr>
        <w:tabs>
          <w:tab w:val="num" w:pos="4320"/>
        </w:tabs>
        <w:ind w:left="4320" w:hanging="360"/>
      </w:pPr>
      <w:rPr>
        <w:rFonts w:ascii="Arial" w:hAnsi="Arial" w:hint="default"/>
      </w:rPr>
    </w:lvl>
    <w:lvl w:ilvl="6" w:tplc="7CE84E72" w:tentative="1">
      <w:start w:val="1"/>
      <w:numFmt w:val="bullet"/>
      <w:lvlText w:val="•"/>
      <w:lvlJc w:val="left"/>
      <w:pPr>
        <w:tabs>
          <w:tab w:val="num" w:pos="5040"/>
        </w:tabs>
        <w:ind w:left="5040" w:hanging="360"/>
      </w:pPr>
      <w:rPr>
        <w:rFonts w:ascii="Arial" w:hAnsi="Arial" w:hint="default"/>
      </w:rPr>
    </w:lvl>
    <w:lvl w:ilvl="7" w:tplc="F3222ABC" w:tentative="1">
      <w:start w:val="1"/>
      <w:numFmt w:val="bullet"/>
      <w:lvlText w:val="•"/>
      <w:lvlJc w:val="left"/>
      <w:pPr>
        <w:tabs>
          <w:tab w:val="num" w:pos="5760"/>
        </w:tabs>
        <w:ind w:left="5760" w:hanging="360"/>
      </w:pPr>
      <w:rPr>
        <w:rFonts w:ascii="Arial" w:hAnsi="Arial" w:hint="default"/>
      </w:rPr>
    </w:lvl>
    <w:lvl w:ilvl="8" w:tplc="FD1E27FE"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4CF0455D"/>
    <w:multiLevelType w:val="hybridMultilevel"/>
    <w:tmpl w:val="793668C8"/>
    <w:lvl w:ilvl="0" w:tplc="572ED414">
      <w:start w:val="1"/>
      <w:numFmt w:val="bullet"/>
      <w:lvlText w:val="•"/>
      <w:lvlJc w:val="left"/>
      <w:pPr>
        <w:tabs>
          <w:tab w:val="num" w:pos="720"/>
        </w:tabs>
        <w:ind w:left="720" w:hanging="360"/>
      </w:pPr>
      <w:rPr>
        <w:rFonts w:ascii="Arial" w:hAnsi="Arial" w:hint="default"/>
      </w:rPr>
    </w:lvl>
    <w:lvl w:ilvl="1" w:tplc="9ED6269E">
      <w:start w:val="1"/>
      <w:numFmt w:val="bullet"/>
      <w:lvlText w:val="•"/>
      <w:lvlJc w:val="left"/>
      <w:pPr>
        <w:tabs>
          <w:tab w:val="num" w:pos="1440"/>
        </w:tabs>
        <w:ind w:left="1440" w:hanging="360"/>
      </w:pPr>
      <w:rPr>
        <w:rFonts w:ascii="Arial" w:hAnsi="Arial" w:hint="default"/>
      </w:rPr>
    </w:lvl>
    <w:lvl w:ilvl="2" w:tplc="0194CC5C" w:tentative="1">
      <w:start w:val="1"/>
      <w:numFmt w:val="bullet"/>
      <w:lvlText w:val="•"/>
      <w:lvlJc w:val="left"/>
      <w:pPr>
        <w:tabs>
          <w:tab w:val="num" w:pos="2160"/>
        </w:tabs>
        <w:ind w:left="2160" w:hanging="360"/>
      </w:pPr>
      <w:rPr>
        <w:rFonts w:ascii="Arial" w:hAnsi="Arial" w:hint="default"/>
      </w:rPr>
    </w:lvl>
    <w:lvl w:ilvl="3" w:tplc="6A54A6E8" w:tentative="1">
      <w:start w:val="1"/>
      <w:numFmt w:val="bullet"/>
      <w:lvlText w:val="•"/>
      <w:lvlJc w:val="left"/>
      <w:pPr>
        <w:tabs>
          <w:tab w:val="num" w:pos="2880"/>
        </w:tabs>
        <w:ind w:left="2880" w:hanging="360"/>
      </w:pPr>
      <w:rPr>
        <w:rFonts w:ascii="Arial" w:hAnsi="Arial" w:hint="default"/>
      </w:rPr>
    </w:lvl>
    <w:lvl w:ilvl="4" w:tplc="B636E22C" w:tentative="1">
      <w:start w:val="1"/>
      <w:numFmt w:val="bullet"/>
      <w:lvlText w:val="•"/>
      <w:lvlJc w:val="left"/>
      <w:pPr>
        <w:tabs>
          <w:tab w:val="num" w:pos="3600"/>
        </w:tabs>
        <w:ind w:left="3600" w:hanging="360"/>
      </w:pPr>
      <w:rPr>
        <w:rFonts w:ascii="Arial" w:hAnsi="Arial" w:hint="default"/>
      </w:rPr>
    </w:lvl>
    <w:lvl w:ilvl="5" w:tplc="2D96608A" w:tentative="1">
      <w:start w:val="1"/>
      <w:numFmt w:val="bullet"/>
      <w:lvlText w:val="•"/>
      <w:lvlJc w:val="left"/>
      <w:pPr>
        <w:tabs>
          <w:tab w:val="num" w:pos="4320"/>
        </w:tabs>
        <w:ind w:left="4320" w:hanging="360"/>
      </w:pPr>
      <w:rPr>
        <w:rFonts w:ascii="Arial" w:hAnsi="Arial" w:hint="default"/>
      </w:rPr>
    </w:lvl>
    <w:lvl w:ilvl="6" w:tplc="0D5601A4" w:tentative="1">
      <w:start w:val="1"/>
      <w:numFmt w:val="bullet"/>
      <w:lvlText w:val="•"/>
      <w:lvlJc w:val="left"/>
      <w:pPr>
        <w:tabs>
          <w:tab w:val="num" w:pos="5040"/>
        </w:tabs>
        <w:ind w:left="5040" w:hanging="360"/>
      </w:pPr>
      <w:rPr>
        <w:rFonts w:ascii="Arial" w:hAnsi="Arial" w:hint="default"/>
      </w:rPr>
    </w:lvl>
    <w:lvl w:ilvl="7" w:tplc="3C9811C2" w:tentative="1">
      <w:start w:val="1"/>
      <w:numFmt w:val="bullet"/>
      <w:lvlText w:val="•"/>
      <w:lvlJc w:val="left"/>
      <w:pPr>
        <w:tabs>
          <w:tab w:val="num" w:pos="5760"/>
        </w:tabs>
        <w:ind w:left="5760" w:hanging="360"/>
      </w:pPr>
      <w:rPr>
        <w:rFonts w:ascii="Arial" w:hAnsi="Arial" w:hint="default"/>
      </w:rPr>
    </w:lvl>
    <w:lvl w:ilvl="8" w:tplc="84448C92"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4F274DC2"/>
    <w:multiLevelType w:val="hybridMultilevel"/>
    <w:tmpl w:val="C6B21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174394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15:restartNumberingAfterBreak="0">
    <w:nsid w:val="521C458F"/>
    <w:multiLevelType w:val="hybridMultilevel"/>
    <w:tmpl w:val="947002D4"/>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539950C9"/>
    <w:multiLevelType w:val="hybridMultilevel"/>
    <w:tmpl w:val="068C70BE"/>
    <w:lvl w:ilvl="0" w:tplc="B4768878">
      <w:start w:val="1"/>
      <w:numFmt w:val="bullet"/>
      <w:lvlText w:val="•"/>
      <w:lvlJc w:val="left"/>
      <w:pPr>
        <w:tabs>
          <w:tab w:val="num" w:pos="720"/>
        </w:tabs>
        <w:ind w:left="720" w:hanging="360"/>
      </w:pPr>
      <w:rPr>
        <w:rFonts w:ascii="Arial" w:hAnsi="Arial" w:hint="default"/>
      </w:rPr>
    </w:lvl>
    <w:lvl w:ilvl="1" w:tplc="0172BCC4" w:tentative="1">
      <w:start w:val="1"/>
      <w:numFmt w:val="bullet"/>
      <w:lvlText w:val="•"/>
      <w:lvlJc w:val="left"/>
      <w:pPr>
        <w:tabs>
          <w:tab w:val="num" w:pos="1440"/>
        </w:tabs>
        <w:ind w:left="1440" w:hanging="360"/>
      </w:pPr>
      <w:rPr>
        <w:rFonts w:ascii="Arial" w:hAnsi="Arial" w:hint="default"/>
      </w:rPr>
    </w:lvl>
    <w:lvl w:ilvl="2" w:tplc="2960BE28">
      <w:numFmt w:val="bullet"/>
      <w:lvlText w:val="•"/>
      <w:lvlJc w:val="left"/>
      <w:pPr>
        <w:tabs>
          <w:tab w:val="num" w:pos="2160"/>
        </w:tabs>
        <w:ind w:left="2160" w:hanging="360"/>
      </w:pPr>
      <w:rPr>
        <w:rFonts w:ascii="Arial" w:hAnsi="Arial" w:hint="default"/>
      </w:rPr>
    </w:lvl>
    <w:lvl w:ilvl="3" w:tplc="B9C079DC" w:tentative="1">
      <w:start w:val="1"/>
      <w:numFmt w:val="bullet"/>
      <w:lvlText w:val="•"/>
      <w:lvlJc w:val="left"/>
      <w:pPr>
        <w:tabs>
          <w:tab w:val="num" w:pos="2880"/>
        </w:tabs>
        <w:ind w:left="2880" w:hanging="360"/>
      </w:pPr>
      <w:rPr>
        <w:rFonts w:ascii="Arial" w:hAnsi="Arial" w:hint="default"/>
      </w:rPr>
    </w:lvl>
    <w:lvl w:ilvl="4" w:tplc="7D360F8A" w:tentative="1">
      <w:start w:val="1"/>
      <w:numFmt w:val="bullet"/>
      <w:lvlText w:val="•"/>
      <w:lvlJc w:val="left"/>
      <w:pPr>
        <w:tabs>
          <w:tab w:val="num" w:pos="3600"/>
        </w:tabs>
        <w:ind w:left="3600" w:hanging="360"/>
      </w:pPr>
      <w:rPr>
        <w:rFonts w:ascii="Arial" w:hAnsi="Arial" w:hint="default"/>
      </w:rPr>
    </w:lvl>
    <w:lvl w:ilvl="5" w:tplc="72129918" w:tentative="1">
      <w:start w:val="1"/>
      <w:numFmt w:val="bullet"/>
      <w:lvlText w:val="•"/>
      <w:lvlJc w:val="left"/>
      <w:pPr>
        <w:tabs>
          <w:tab w:val="num" w:pos="4320"/>
        </w:tabs>
        <w:ind w:left="4320" w:hanging="360"/>
      </w:pPr>
      <w:rPr>
        <w:rFonts w:ascii="Arial" w:hAnsi="Arial" w:hint="default"/>
      </w:rPr>
    </w:lvl>
    <w:lvl w:ilvl="6" w:tplc="928A3DB8" w:tentative="1">
      <w:start w:val="1"/>
      <w:numFmt w:val="bullet"/>
      <w:lvlText w:val="•"/>
      <w:lvlJc w:val="left"/>
      <w:pPr>
        <w:tabs>
          <w:tab w:val="num" w:pos="5040"/>
        </w:tabs>
        <w:ind w:left="5040" w:hanging="360"/>
      </w:pPr>
      <w:rPr>
        <w:rFonts w:ascii="Arial" w:hAnsi="Arial" w:hint="default"/>
      </w:rPr>
    </w:lvl>
    <w:lvl w:ilvl="7" w:tplc="18223E42" w:tentative="1">
      <w:start w:val="1"/>
      <w:numFmt w:val="bullet"/>
      <w:lvlText w:val="•"/>
      <w:lvlJc w:val="left"/>
      <w:pPr>
        <w:tabs>
          <w:tab w:val="num" w:pos="5760"/>
        </w:tabs>
        <w:ind w:left="5760" w:hanging="360"/>
      </w:pPr>
      <w:rPr>
        <w:rFonts w:ascii="Arial" w:hAnsi="Arial" w:hint="default"/>
      </w:rPr>
    </w:lvl>
    <w:lvl w:ilvl="8" w:tplc="CB9A4A30"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53E960B7"/>
    <w:multiLevelType w:val="hybridMultilevel"/>
    <w:tmpl w:val="EE8640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53EF38FB"/>
    <w:multiLevelType w:val="hybridMultilevel"/>
    <w:tmpl w:val="58588614"/>
    <w:lvl w:ilvl="0" w:tplc="44BE912C">
      <w:start w:val="1"/>
      <w:numFmt w:val="decimal"/>
      <w:lvlText w:val="%1."/>
      <w:lvlJc w:val="left"/>
      <w:pPr>
        <w:tabs>
          <w:tab w:val="num" w:pos="720"/>
        </w:tabs>
        <w:ind w:left="720" w:hanging="360"/>
      </w:pPr>
    </w:lvl>
    <w:lvl w:ilvl="1" w:tplc="E634D6DA" w:tentative="1">
      <w:start w:val="1"/>
      <w:numFmt w:val="decimal"/>
      <w:lvlText w:val="%2."/>
      <w:lvlJc w:val="left"/>
      <w:pPr>
        <w:tabs>
          <w:tab w:val="num" w:pos="1440"/>
        </w:tabs>
        <w:ind w:left="1440" w:hanging="360"/>
      </w:pPr>
    </w:lvl>
    <w:lvl w:ilvl="2" w:tplc="FF26EAF2" w:tentative="1">
      <w:start w:val="1"/>
      <w:numFmt w:val="decimal"/>
      <w:lvlText w:val="%3."/>
      <w:lvlJc w:val="left"/>
      <w:pPr>
        <w:tabs>
          <w:tab w:val="num" w:pos="2160"/>
        </w:tabs>
        <w:ind w:left="2160" w:hanging="360"/>
      </w:pPr>
    </w:lvl>
    <w:lvl w:ilvl="3" w:tplc="D94E2352" w:tentative="1">
      <w:start w:val="1"/>
      <w:numFmt w:val="decimal"/>
      <w:lvlText w:val="%4."/>
      <w:lvlJc w:val="left"/>
      <w:pPr>
        <w:tabs>
          <w:tab w:val="num" w:pos="2880"/>
        </w:tabs>
        <w:ind w:left="2880" w:hanging="360"/>
      </w:pPr>
    </w:lvl>
    <w:lvl w:ilvl="4" w:tplc="43A43522" w:tentative="1">
      <w:start w:val="1"/>
      <w:numFmt w:val="decimal"/>
      <w:lvlText w:val="%5."/>
      <w:lvlJc w:val="left"/>
      <w:pPr>
        <w:tabs>
          <w:tab w:val="num" w:pos="3600"/>
        </w:tabs>
        <w:ind w:left="3600" w:hanging="360"/>
      </w:pPr>
    </w:lvl>
    <w:lvl w:ilvl="5" w:tplc="A8A41F94" w:tentative="1">
      <w:start w:val="1"/>
      <w:numFmt w:val="decimal"/>
      <w:lvlText w:val="%6."/>
      <w:lvlJc w:val="left"/>
      <w:pPr>
        <w:tabs>
          <w:tab w:val="num" w:pos="4320"/>
        </w:tabs>
        <w:ind w:left="4320" w:hanging="360"/>
      </w:pPr>
    </w:lvl>
    <w:lvl w:ilvl="6" w:tplc="F3B2921C" w:tentative="1">
      <w:start w:val="1"/>
      <w:numFmt w:val="decimal"/>
      <w:lvlText w:val="%7."/>
      <w:lvlJc w:val="left"/>
      <w:pPr>
        <w:tabs>
          <w:tab w:val="num" w:pos="5040"/>
        </w:tabs>
        <w:ind w:left="5040" w:hanging="360"/>
      </w:pPr>
    </w:lvl>
    <w:lvl w:ilvl="7" w:tplc="D81E7DDA" w:tentative="1">
      <w:start w:val="1"/>
      <w:numFmt w:val="decimal"/>
      <w:lvlText w:val="%8."/>
      <w:lvlJc w:val="left"/>
      <w:pPr>
        <w:tabs>
          <w:tab w:val="num" w:pos="5760"/>
        </w:tabs>
        <w:ind w:left="5760" w:hanging="360"/>
      </w:pPr>
    </w:lvl>
    <w:lvl w:ilvl="8" w:tplc="8176F582" w:tentative="1">
      <w:start w:val="1"/>
      <w:numFmt w:val="decimal"/>
      <w:lvlText w:val="%9."/>
      <w:lvlJc w:val="left"/>
      <w:pPr>
        <w:tabs>
          <w:tab w:val="num" w:pos="6480"/>
        </w:tabs>
        <w:ind w:left="6480" w:hanging="360"/>
      </w:pPr>
    </w:lvl>
  </w:abstractNum>
  <w:abstractNum w:abstractNumId="104" w15:restartNumberingAfterBreak="0">
    <w:nsid w:val="54E9468E"/>
    <w:multiLevelType w:val="hybridMultilevel"/>
    <w:tmpl w:val="0CD23F0E"/>
    <w:lvl w:ilvl="0" w:tplc="58AAF964">
      <w:start w:val="1"/>
      <w:numFmt w:val="bullet"/>
      <w:lvlText w:val="•"/>
      <w:lvlJc w:val="left"/>
      <w:pPr>
        <w:tabs>
          <w:tab w:val="num" w:pos="720"/>
        </w:tabs>
        <w:ind w:left="720" w:hanging="360"/>
      </w:pPr>
      <w:rPr>
        <w:rFonts w:ascii="Arial" w:hAnsi="Arial" w:hint="default"/>
      </w:rPr>
    </w:lvl>
    <w:lvl w:ilvl="1" w:tplc="FDDEBE5E">
      <w:start w:val="1"/>
      <w:numFmt w:val="bullet"/>
      <w:lvlText w:val="•"/>
      <w:lvlJc w:val="left"/>
      <w:pPr>
        <w:tabs>
          <w:tab w:val="num" w:pos="1440"/>
        </w:tabs>
        <w:ind w:left="1440" w:hanging="360"/>
      </w:pPr>
      <w:rPr>
        <w:rFonts w:ascii="Arial" w:hAnsi="Arial" w:hint="default"/>
      </w:rPr>
    </w:lvl>
    <w:lvl w:ilvl="2" w:tplc="8EAE26F8" w:tentative="1">
      <w:start w:val="1"/>
      <w:numFmt w:val="bullet"/>
      <w:lvlText w:val="•"/>
      <w:lvlJc w:val="left"/>
      <w:pPr>
        <w:tabs>
          <w:tab w:val="num" w:pos="2160"/>
        </w:tabs>
        <w:ind w:left="2160" w:hanging="360"/>
      </w:pPr>
      <w:rPr>
        <w:rFonts w:ascii="Arial" w:hAnsi="Arial" w:hint="default"/>
      </w:rPr>
    </w:lvl>
    <w:lvl w:ilvl="3" w:tplc="4EF69CFE" w:tentative="1">
      <w:start w:val="1"/>
      <w:numFmt w:val="bullet"/>
      <w:lvlText w:val="•"/>
      <w:lvlJc w:val="left"/>
      <w:pPr>
        <w:tabs>
          <w:tab w:val="num" w:pos="2880"/>
        </w:tabs>
        <w:ind w:left="2880" w:hanging="360"/>
      </w:pPr>
      <w:rPr>
        <w:rFonts w:ascii="Arial" w:hAnsi="Arial" w:hint="default"/>
      </w:rPr>
    </w:lvl>
    <w:lvl w:ilvl="4" w:tplc="5C325388" w:tentative="1">
      <w:start w:val="1"/>
      <w:numFmt w:val="bullet"/>
      <w:lvlText w:val="•"/>
      <w:lvlJc w:val="left"/>
      <w:pPr>
        <w:tabs>
          <w:tab w:val="num" w:pos="3600"/>
        </w:tabs>
        <w:ind w:left="3600" w:hanging="360"/>
      </w:pPr>
      <w:rPr>
        <w:rFonts w:ascii="Arial" w:hAnsi="Arial" w:hint="default"/>
      </w:rPr>
    </w:lvl>
    <w:lvl w:ilvl="5" w:tplc="D996DD9C" w:tentative="1">
      <w:start w:val="1"/>
      <w:numFmt w:val="bullet"/>
      <w:lvlText w:val="•"/>
      <w:lvlJc w:val="left"/>
      <w:pPr>
        <w:tabs>
          <w:tab w:val="num" w:pos="4320"/>
        </w:tabs>
        <w:ind w:left="4320" w:hanging="360"/>
      </w:pPr>
      <w:rPr>
        <w:rFonts w:ascii="Arial" w:hAnsi="Arial" w:hint="default"/>
      </w:rPr>
    </w:lvl>
    <w:lvl w:ilvl="6" w:tplc="59382494" w:tentative="1">
      <w:start w:val="1"/>
      <w:numFmt w:val="bullet"/>
      <w:lvlText w:val="•"/>
      <w:lvlJc w:val="left"/>
      <w:pPr>
        <w:tabs>
          <w:tab w:val="num" w:pos="5040"/>
        </w:tabs>
        <w:ind w:left="5040" w:hanging="360"/>
      </w:pPr>
      <w:rPr>
        <w:rFonts w:ascii="Arial" w:hAnsi="Arial" w:hint="default"/>
      </w:rPr>
    </w:lvl>
    <w:lvl w:ilvl="7" w:tplc="B6D228A4" w:tentative="1">
      <w:start w:val="1"/>
      <w:numFmt w:val="bullet"/>
      <w:lvlText w:val="•"/>
      <w:lvlJc w:val="left"/>
      <w:pPr>
        <w:tabs>
          <w:tab w:val="num" w:pos="5760"/>
        </w:tabs>
        <w:ind w:left="5760" w:hanging="360"/>
      </w:pPr>
      <w:rPr>
        <w:rFonts w:ascii="Arial" w:hAnsi="Arial" w:hint="default"/>
      </w:rPr>
    </w:lvl>
    <w:lvl w:ilvl="8" w:tplc="7F1E3ACE"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55252F9C"/>
    <w:multiLevelType w:val="hybridMultilevel"/>
    <w:tmpl w:val="47AE6FAA"/>
    <w:lvl w:ilvl="0" w:tplc="4BE64560">
      <w:start w:val="1"/>
      <w:numFmt w:val="bullet"/>
      <w:lvlText w:val="•"/>
      <w:lvlJc w:val="left"/>
      <w:pPr>
        <w:tabs>
          <w:tab w:val="num" w:pos="720"/>
        </w:tabs>
        <w:ind w:left="720" w:hanging="360"/>
      </w:pPr>
      <w:rPr>
        <w:rFonts w:ascii="Arial,Sans-Serif" w:hAnsi="Arial,Sans-Serif" w:hint="default"/>
      </w:rPr>
    </w:lvl>
    <w:lvl w:ilvl="1" w:tplc="031C8EFE" w:tentative="1">
      <w:start w:val="1"/>
      <w:numFmt w:val="bullet"/>
      <w:lvlText w:val="•"/>
      <w:lvlJc w:val="left"/>
      <w:pPr>
        <w:tabs>
          <w:tab w:val="num" w:pos="1440"/>
        </w:tabs>
        <w:ind w:left="1440" w:hanging="360"/>
      </w:pPr>
      <w:rPr>
        <w:rFonts w:ascii="Arial,Sans-Serif" w:hAnsi="Arial,Sans-Serif" w:hint="default"/>
      </w:rPr>
    </w:lvl>
    <w:lvl w:ilvl="2" w:tplc="295E7876" w:tentative="1">
      <w:start w:val="1"/>
      <w:numFmt w:val="bullet"/>
      <w:lvlText w:val="•"/>
      <w:lvlJc w:val="left"/>
      <w:pPr>
        <w:tabs>
          <w:tab w:val="num" w:pos="2160"/>
        </w:tabs>
        <w:ind w:left="2160" w:hanging="360"/>
      </w:pPr>
      <w:rPr>
        <w:rFonts w:ascii="Arial,Sans-Serif" w:hAnsi="Arial,Sans-Serif" w:hint="default"/>
      </w:rPr>
    </w:lvl>
    <w:lvl w:ilvl="3" w:tplc="B642981A" w:tentative="1">
      <w:start w:val="1"/>
      <w:numFmt w:val="bullet"/>
      <w:lvlText w:val="•"/>
      <w:lvlJc w:val="left"/>
      <w:pPr>
        <w:tabs>
          <w:tab w:val="num" w:pos="2880"/>
        </w:tabs>
        <w:ind w:left="2880" w:hanging="360"/>
      </w:pPr>
      <w:rPr>
        <w:rFonts w:ascii="Arial,Sans-Serif" w:hAnsi="Arial,Sans-Serif" w:hint="default"/>
      </w:rPr>
    </w:lvl>
    <w:lvl w:ilvl="4" w:tplc="B1D4B42A" w:tentative="1">
      <w:start w:val="1"/>
      <w:numFmt w:val="bullet"/>
      <w:lvlText w:val="•"/>
      <w:lvlJc w:val="left"/>
      <w:pPr>
        <w:tabs>
          <w:tab w:val="num" w:pos="3600"/>
        </w:tabs>
        <w:ind w:left="3600" w:hanging="360"/>
      </w:pPr>
      <w:rPr>
        <w:rFonts w:ascii="Arial,Sans-Serif" w:hAnsi="Arial,Sans-Serif" w:hint="default"/>
      </w:rPr>
    </w:lvl>
    <w:lvl w:ilvl="5" w:tplc="3B56D802" w:tentative="1">
      <w:start w:val="1"/>
      <w:numFmt w:val="bullet"/>
      <w:lvlText w:val="•"/>
      <w:lvlJc w:val="left"/>
      <w:pPr>
        <w:tabs>
          <w:tab w:val="num" w:pos="4320"/>
        </w:tabs>
        <w:ind w:left="4320" w:hanging="360"/>
      </w:pPr>
      <w:rPr>
        <w:rFonts w:ascii="Arial,Sans-Serif" w:hAnsi="Arial,Sans-Serif" w:hint="default"/>
      </w:rPr>
    </w:lvl>
    <w:lvl w:ilvl="6" w:tplc="5A2009A2" w:tentative="1">
      <w:start w:val="1"/>
      <w:numFmt w:val="bullet"/>
      <w:lvlText w:val="•"/>
      <w:lvlJc w:val="left"/>
      <w:pPr>
        <w:tabs>
          <w:tab w:val="num" w:pos="5040"/>
        </w:tabs>
        <w:ind w:left="5040" w:hanging="360"/>
      </w:pPr>
      <w:rPr>
        <w:rFonts w:ascii="Arial,Sans-Serif" w:hAnsi="Arial,Sans-Serif" w:hint="default"/>
      </w:rPr>
    </w:lvl>
    <w:lvl w:ilvl="7" w:tplc="FAB22B0C" w:tentative="1">
      <w:start w:val="1"/>
      <w:numFmt w:val="bullet"/>
      <w:lvlText w:val="•"/>
      <w:lvlJc w:val="left"/>
      <w:pPr>
        <w:tabs>
          <w:tab w:val="num" w:pos="5760"/>
        </w:tabs>
        <w:ind w:left="5760" w:hanging="360"/>
      </w:pPr>
      <w:rPr>
        <w:rFonts w:ascii="Arial,Sans-Serif" w:hAnsi="Arial,Sans-Serif" w:hint="default"/>
      </w:rPr>
    </w:lvl>
    <w:lvl w:ilvl="8" w:tplc="E8441E22" w:tentative="1">
      <w:start w:val="1"/>
      <w:numFmt w:val="bullet"/>
      <w:lvlText w:val="•"/>
      <w:lvlJc w:val="left"/>
      <w:pPr>
        <w:tabs>
          <w:tab w:val="num" w:pos="6480"/>
        </w:tabs>
        <w:ind w:left="6480" w:hanging="360"/>
      </w:pPr>
      <w:rPr>
        <w:rFonts w:ascii="Arial,Sans-Serif" w:hAnsi="Arial,Sans-Serif" w:hint="default"/>
      </w:rPr>
    </w:lvl>
  </w:abstractNum>
  <w:abstractNum w:abstractNumId="106" w15:restartNumberingAfterBreak="0">
    <w:nsid w:val="55A845A2"/>
    <w:multiLevelType w:val="hybridMultilevel"/>
    <w:tmpl w:val="526A3884"/>
    <w:lvl w:ilvl="0" w:tplc="91004268">
      <w:start w:val="1"/>
      <w:numFmt w:val="bullet"/>
      <w:lvlText w:val="•"/>
      <w:lvlJc w:val="left"/>
      <w:pPr>
        <w:tabs>
          <w:tab w:val="num" w:pos="720"/>
        </w:tabs>
        <w:ind w:left="720" w:hanging="360"/>
      </w:pPr>
      <w:rPr>
        <w:rFonts w:ascii="Arial" w:hAnsi="Arial" w:hint="default"/>
      </w:rPr>
    </w:lvl>
    <w:lvl w:ilvl="1" w:tplc="E91C65C4">
      <w:start w:val="1"/>
      <w:numFmt w:val="bullet"/>
      <w:lvlText w:val="•"/>
      <w:lvlJc w:val="left"/>
      <w:pPr>
        <w:tabs>
          <w:tab w:val="num" w:pos="1440"/>
        </w:tabs>
        <w:ind w:left="1440" w:hanging="360"/>
      </w:pPr>
      <w:rPr>
        <w:rFonts w:ascii="Arial" w:hAnsi="Arial" w:hint="default"/>
      </w:rPr>
    </w:lvl>
    <w:lvl w:ilvl="2" w:tplc="6B74BE78" w:tentative="1">
      <w:start w:val="1"/>
      <w:numFmt w:val="bullet"/>
      <w:lvlText w:val="•"/>
      <w:lvlJc w:val="left"/>
      <w:pPr>
        <w:tabs>
          <w:tab w:val="num" w:pos="2160"/>
        </w:tabs>
        <w:ind w:left="2160" w:hanging="360"/>
      </w:pPr>
      <w:rPr>
        <w:rFonts w:ascii="Arial" w:hAnsi="Arial" w:hint="default"/>
      </w:rPr>
    </w:lvl>
    <w:lvl w:ilvl="3" w:tplc="7CF40EA0" w:tentative="1">
      <w:start w:val="1"/>
      <w:numFmt w:val="bullet"/>
      <w:lvlText w:val="•"/>
      <w:lvlJc w:val="left"/>
      <w:pPr>
        <w:tabs>
          <w:tab w:val="num" w:pos="2880"/>
        </w:tabs>
        <w:ind w:left="2880" w:hanging="360"/>
      </w:pPr>
      <w:rPr>
        <w:rFonts w:ascii="Arial" w:hAnsi="Arial" w:hint="default"/>
      </w:rPr>
    </w:lvl>
    <w:lvl w:ilvl="4" w:tplc="4B627A72" w:tentative="1">
      <w:start w:val="1"/>
      <w:numFmt w:val="bullet"/>
      <w:lvlText w:val="•"/>
      <w:lvlJc w:val="left"/>
      <w:pPr>
        <w:tabs>
          <w:tab w:val="num" w:pos="3600"/>
        </w:tabs>
        <w:ind w:left="3600" w:hanging="360"/>
      </w:pPr>
      <w:rPr>
        <w:rFonts w:ascii="Arial" w:hAnsi="Arial" w:hint="default"/>
      </w:rPr>
    </w:lvl>
    <w:lvl w:ilvl="5" w:tplc="EC4EFBF2" w:tentative="1">
      <w:start w:val="1"/>
      <w:numFmt w:val="bullet"/>
      <w:lvlText w:val="•"/>
      <w:lvlJc w:val="left"/>
      <w:pPr>
        <w:tabs>
          <w:tab w:val="num" w:pos="4320"/>
        </w:tabs>
        <w:ind w:left="4320" w:hanging="360"/>
      </w:pPr>
      <w:rPr>
        <w:rFonts w:ascii="Arial" w:hAnsi="Arial" w:hint="default"/>
      </w:rPr>
    </w:lvl>
    <w:lvl w:ilvl="6" w:tplc="040A6058" w:tentative="1">
      <w:start w:val="1"/>
      <w:numFmt w:val="bullet"/>
      <w:lvlText w:val="•"/>
      <w:lvlJc w:val="left"/>
      <w:pPr>
        <w:tabs>
          <w:tab w:val="num" w:pos="5040"/>
        </w:tabs>
        <w:ind w:left="5040" w:hanging="360"/>
      </w:pPr>
      <w:rPr>
        <w:rFonts w:ascii="Arial" w:hAnsi="Arial" w:hint="default"/>
      </w:rPr>
    </w:lvl>
    <w:lvl w:ilvl="7" w:tplc="8474D920" w:tentative="1">
      <w:start w:val="1"/>
      <w:numFmt w:val="bullet"/>
      <w:lvlText w:val="•"/>
      <w:lvlJc w:val="left"/>
      <w:pPr>
        <w:tabs>
          <w:tab w:val="num" w:pos="5760"/>
        </w:tabs>
        <w:ind w:left="5760" w:hanging="360"/>
      </w:pPr>
      <w:rPr>
        <w:rFonts w:ascii="Arial" w:hAnsi="Arial" w:hint="default"/>
      </w:rPr>
    </w:lvl>
    <w:lvl w:ilvl="8" w:tplc="25684C12"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55C51C9B"/>
    <w:multiLevelType w:val="hybridMultilevel"/>
    <w:tmpl w:val="1B8C3B9E"/>
    <w:lvl w:ilvl="0" w:tplc="90767988">
      <w:start w:val="1"/>
      <w:numFmt w:val="bullet"/>
      <w:lvlText w:val="•"/>
      <w:lvlJc w:val="left"/>
      <w:pPr>
        <w:tabs>
          <w:tab w:val="num" w:pos="720"/>
        </w:tabs>
        <w:ind w:left="720" w:hanging="360"/>
      </w:pPr>
      <w:rPr>
        <w:rFonts w:ascii="Arial,Sans-Serif" w:hAnsi="Arial,Sans-Serif" w:hint="default"/>
      </w:rPr>
    </w:lvl>
    <w:lvl w:ilvl="1" w:tplc="C254A212" w:tentative="1">
      <w:start w:val="1"/>
      <w:numFmt w:val="bullet"/>
      <w:lvlText w:val="•"/>
      <w:lvlJc w:val="left"/>
      <w:pPr>
        <w:tabs>
          <w:tab w:val="num" w:pos="1440"/>
        </w:tabs>
        <w:ind w:left="1440" w:hanging="360"/>
      </w:pPr>
      <w:rPr>
        <w:rFonts w:ascii="Arial,Sans-Serif" w:hAnsi="Arial,Sans-Serif" w:hint="default"/>
      </w:rPr>
    </w:lvl>
    <w:lvl w:ilvl="2" w:tplc="2FDEB65E" w:tentative="1">
      <w:start w:val="1"/>
      <w:numFmt w:val="bullet"/>
      <w:lvlText w:val="•"/>
      <w:lvlJc w:val="left"/>
      <w:pPr>
        <w:tabs>
          <w:tab w:val="num" w:pos="2160"/>
        </w:tabs>
        <w:ind w:left="2160" w:hanging="360"/>
      </w:pPr>
      <w:rPr>
        <w:rFonts w:ascii="Arial,Sans-Serif" w:hAnsi="Arial,Sans-Serif" w:hint="default"/>
      </w:rPr>
    </w:lvl>
    <w:lvl w:ilvl="3" w:tplc="E1D072F0" w:tentative="1">
      <w:start w:val="1"/>
      <w:numFmt w:val="bullet"/>
      <w:lvlText w:val="•"/>
      <w:lvlJc w:val="left"/>
      <w:pPr>
        <w:tabs>
          <w:tab w:val="num" w:pos="2880"/>
        </w:tabs>
        <w:ind w:left="2880" w:hanging="360"/>
      </w:pPr>
      <w:rPr>
        <w:rFonts w:ascii="Arial,Sans-Serif" w:hAnsi="Arial,Sans-Serif" w:hint="default"/>
      </w:rPr>
    </w:lvl>
    <w:lvl w:ilvl="4" w:tplc="D752F9B2" w:tentative="1">
      <w:start w:val="1"/>
      <w:numFmt w:val="bullet"/>
      <w:lvlText w:val="•"/>
      <w:lvlJc w:val="left"/>
      <w:pPr>
        <w:tabs>
          <w:tab w:val="num" w:pos="3600"/>
        </w:tabs>
        <w:ind w:left="3600" w:hanging="360"/>
      </w:pPr>
      <w:rPr>
        <w:rFonts w:ascii="Arial,Sans-Serif" w:hAnsi="Arial,Sans-Serif" w:hint="default"/>
      </w:rPr>
    </w:lvl>
    <w:lvl w:ilvl="5" w:tplc="DBE6C7B8" w:tentative="1">
      <w:start w:val="1"/>
      <w:numFmt w:val="bullet"/>
      <w:lvlText w:val="•"/>
      <w:lvlJc w:val="left"/>
      <w:pPr>
        <w:tabs>
          <w:tab w:val="num" w:pos="4320"/>
        </w:tabs>
        <w:ind w:left="4320" w:hanging="360"/>
      </w:pPr>
      <w:rPr>
        <w:rFonts w:ascii="Arial,Sans-Serif" w:hAnsi="Arial,Sans-Serif" w:hint="default"/>
      </w:rPr>
    </w:lvl>
    <w:lvl w:ilvl="6" w:tplc="985A5792" w:tentative="1">
      <w:start w:val="1"/>
      <w:numFmt w:val="bullet"/>
      <w:lvlText w:val="•"/>
      <w:lvlJc w:val="left"/>
      <w:pPr>
        <w:tabs>
          <w:tab w:val="num" w:pos="5040"/>
        </w:tabs>
        <w:ind w:left="5040" w:hanging="360"/>
      </w:pPr>
      <w:rPr>
        <w:rFonts w:ascii="Arial,Sans-Serif" w:hAnsi="Arial,Sans-Serif" w:hint="default"/>
      </w:rPr>
    </w:lvl>
    <w:lvl w:ilvl="7" w:tplc="FEA48188" w:tentative="1">
      <w:start w:val="1"/>
      <w:numFmt w:val="bullet"/>
      <w:lvlText w:val="•"/>
      <w:lvlJc w:val="left"/>
      <w:pPr>
        <w:tabs>
          <w:tab w:val="num" w:pos="5760"/>
        </w:tabs>
        <w:ind w:left="5760" w:hanging="360"/>
      </w:pPr>
      <w:rPr>
        <w:rFonts w:ascii="Arial,Sans-Serif" w:hAnsi="Arial,Sans-Serif" w:hint="default"/>
      </w:rPr>
    </w:lvl>
    <w:lvl w:ilvl="8" w:tplc="B622E5CC" w:tentative="1">
      <w:start w:val="1"/>
      <w:numFmt w:val="bullet"/>
      <w:lvlText w:val="•"/>
      <w:lvlJc w:val="left"/>
      <w:pPr>
        <w:tabs>
          <w:tab w:val="num" w:pos="6480"/>
        </w:tabs>
        <w:ind w:left="6480" w:hanging="360"/>
      </w:pPr>
      <w:rPr>
        <w:rFonts w:ascii="Arial,Sans-Serif" w:hAnsi="Arial,Sans-Serif" w:hint="default"/>
      </w:rPr>
    </w:lvl>
  </w:abstractNum>
  <w:abstractNum w:abstractNumId="108" w15:restartNumberingAfterBreak="0">
    <w:nsid w:val="5629306D"/>
    <w:multiLevelType w:val="hybridMultilevel"/>
    <w:tmpl w:val="F88A6278"/>
    <w:lvl w:ilvl="0" w:tplc="EC4E02B4">
      <w:start w:val="1"/>
      <w:numFmt w:val="bullet"/>
      <w:lvlText w:val="•"/>
      <w:lvlJc w:val="left"/>
      <w:pPr>
        <w:tabs>
          <w:tab w:val="num" w:pos="720"/>
        </w:tabs>
        <w:ind w:left="720" w:hanging="360"/>
      </w:pPr>
      <w:rPr>
        <w:rFonts w:ascii="Arial" w:hAnsi="Arial" w:hint="default"/>
      </w:rPr>
    </w:lvl>
    <w:lvl w:ilvl="1" w:tplc="07A20F48" w:tentative="1">
      <w:start w:val="1"/>
      <w:numFmt w:val="bullet"/>
      <w:lvlText w:val="•"/>
      <w:lvlJc w:val="left"/>
      <w:pPr>
        <w:tabs>
          <w:tab w:val="num" w:pos="1440"/>
        </w:tabs>
        <w:ind w:left="1440" w:hanging="360"/>
      </w:pPr>
      <w:rPr>
        <w:rFonts w:ascii="Arial" w:hAnsi="Arial" w:hint="default"/>
      </w:rPr>
    </w:lvl>
    <w:lvl w:ilvl="2" w:tplc="9E10686C" w:tentative="1">
      <w:start w:val="1"/>
      <w:numFmt w:val="bullet"/>
      <w:lvlText w:val="•"/>
      <w:lvlJc w:val="left"/>
      <w:pPr>
        <w:tabs>
          <w:tab w:val="num" w:pos="2160"/>
        </w:tabs>
        <w:ind w:left="2160" w:hanging="360"/>
      </w:pPr>
      <w:rPr>
        <w:rFonts w:ascii="Arial" w:hAnsi="Arial" w:hint="default"/>
      </w:rPr>
    </w:lvl>
    <w:lvl w:ilvl="3" w:tplc="50BA6DAA" w:tentative="1">
      <w:start w:val="1"/>
      <w:numFmt w:val="bullet"/>
      <w:lvlText w:val="•"/>
      <w:lvlJc w:val="left"/>
      <w:pPr>
        <w:tabs>
          <w:tab w:val="num" w:pos="2880"/>
        </w:tabs>
        <w:ind w:left="2880" w:hanging="360"/>
      </w:pPr>
      <w:rPr>
        <w:rFonts w:ascii="Arial" w:hAnsi="Arial" w:hint="default"/>
      </w:rPr>
    </w:lvl>
    <w:lvl w:ilvl="4" w:tplc="8ACC2A16" w:tentative="1">
      <w:start w:val="1"/>
      <w:numFmt w:val="bullet"/>
      <w:lvlText w:val="•"/>
      <w:lvlJc w:val="left"/>
      <w:pPr>
        <w:tabs>
          <w:tab w:val="num" w:pos="3600"/>
        </w:tabs>
        <w:ind w:left="3600" w:hanging="360"/>
      </w:pPr>
      <w:rPr>
        <w:rFonts w:ascii="Arial" w:hAnsi="Arial" w:hint="default"/>
      </w:rPr>
    </w:lvl>
    <w:lvl w:ilvl="5" w:tplc="1C5AFCB0" w:tentative="1">
      <w:start w:val="1"/>
      <w:numFmt w:val="bullet"/>
      <w:lvlText w:val="•"/>
      <w:lvlJc w:val="left"/>
      <w:pPr>
        <w:tabs>
          <w:tab w:val="num" w:pos="4320"/>
        </w:tabs>
        <w:ind w:left="4320" w:hanging="360"/>
      </w:pPr>
      <w:rPr>
        <w:rFonts w:ascii="Arial" w:hAnsi="Arial" w:hint="default"/>
      </w:rPr>
    </w:lvl>
    <w:lvl w:ilvl="6" w:tplc="94D4EEDE" w:tentative="1">
      <w:start w:val="1"/>
      <w:numFmt w:val="bullet"/>
      <w:lvlText w:val="•"/>
      <w:lvlJc w:val="left"/>
      <w:pPr>
        <w:tabs>
          <w:tab w:val="num" w:pos="5040"/>
        </w:tabs>
        <w:ind w:left="5040" w:hanging="360"/>
      </w:pPr>
      <w:rPr>
        <w:rFonts w:ascii="Arial" w:hAnsi="Arial" w:hint="default"/>
      </w:rPr>
    </w:lvl>
    <w:lvl w:ilvl="7" w:tplc="596C051E" w:tentative="1">
      <w:start w:val="1"/>
      <w:numFmt w:val="bullet"/>
      <w:lvlText w:val="•"/>
      <w:lvlJc w:val="left"/>
      <w:pPr>
        <w:tabs>
          <w:tab w:val="num" w:pos="5760"/>
        </w:tabs>
        <w:ind w:left="5760" w:hanging="360"/>
      </w:pPr>
      <w:rPr>
        <w:rFonts w:ascii="Arial" w:hAnsi="Arial" w:hint="default"/>
      </w:rPr>
    </w:lvl>
    <w:lvl w:ilvl="8" w:tplc="B9789E88"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582709E0"/>
    <w:multiLevelType w:val="hybridMultilevel"/>
    <w:tmpl w:val="109804C2"/>
    <w:lvl w:ilvl="0" w:tplc="BF8031CC">
      <w:start w:val="1"/>
      <w:numFmt w:val="decimal"/>
      <w:lvlText w:val="%1."/>
      <w:lvlJc w:val="left"/>
      <w:pPr>
        <w:tabs>
          <w:tab w:val="num" w:pos="720"/>
        </w:tabs>
        <w:ind w:left="720" w:hanging="360"/>
      </w:pPr>
    </w:lvl>
    <w:lvl w:ilvl="1" w:tplc="D4A08672">
      <w:start w:val="1"/>
      <w:numFmt w:val="lowerLetter"/>
      <w:lvlText w:val="%2)"/>
      <w:lvlJc w:val="left"/>
      <w:pPr>
        <w:tabs>
          <w:tab w:val="num" w:pos="1440"/>
        </w:tabs>
        <w:ind w:left="1440" w:hanging="360"/>
      </w:pPr>
    </w:lvl>
    <w:lvl w:ilvl="2" w:tplc="61CA068A" w:tentative="1">
      <w:start w:val="1"/>
      <w:numFmt w:val="decimal"/>
      <w:lvlText w:val="%3."/>
      <w:lvlJc w:val="left"/>
      <w:pPr>
        <w:tabs>
          <w:tab w:val="num" w:pos="2160"/>
        </w:tabs>
        <w:ind w:left="2160" w:hanging="360"/>
      </w:pPr>
    </w:lvl>
    <w:lvl w:ilvl="3" w:tplc="25383CAA" w:tentative="1">
      <w:start w:val="1"/>
      <w:numFmt w:val="decimal"/>
      <w:lvlText w:val="%4."/>
      <w:lvlJc w:val="left"/>
      <w:pPr>
        <w:tabs>
          <w:tab w:val="num" w:pos="2880"/>
        </w:tabs>
        <w:ind w:left="2880" w:hanging="360"/>
      </w:pPr>
    </w:lvl>
    <w:lvl w:ilvl="4" w:tplc="95B6E810" w:tentative="1">
      <w:start w:val="1"/>
      <w:numFmt w:val="decimal"/>
      <w:lvlText w:val="%5."/>
      <w:lvlJc w:val="left"/>
      <w:pPr>
        <w:tabs>
          <w:tab w:val="num" w:pos="3600"/>
        </w:tabs>
        <w:ind w:left="3600" w:hanging="360"/>
      </w:pPr>
    </w:lvl>
    <w:lvl w:ilvl="5" w:tplc="2F88C766" w:tentative="1">
      <w:start w:val="1"/>
      <w:numFmt w:val="decimal"/>
      <w:lvlText w:val="%6."/>
      <w:lvlJc w:val="left"/>
      <w:pPr>
        <w:tabs>
          <w:tab w:val="num" w:pos="4320"/>
        </w:tabs>
        <w:ind w:left="4320" w:hanging="360"/>
      </w:pPr>
    </w:lvl>
    <w:lvl w:ilvl="6" w:tplc="24AA04C6" w:tentative="1">
      <w:start w:val="1"/>
      <w:numFmt w:val="decimal"/>
      <w:lvlText w:val="%7."/>
      <w:lvlJc w:val="left"/>
      <w:pPr>
        <w:tabs>
          <w:tab w:val="num" w:pos="5040"/>
        </w:tabs>
        <w:ind w:left="5040" w:hanging="360"/>
      </w:pPr>
    </w:lvl>
    <w:lvl w:ilvl="7" w:tplc="5F605DC2" w:tentative="1">
      <w:start w:val="1"/>
      <w:numFmt w:val="decimal"/>
      <w:lvlText w:val="%8."/>
      <w:lvlJc w:val="left"/>
      <w:pPr>
        <w:tabs>
          <w:tab w:val="num" w:pos="5760"/>
        </w:tabs>
        <w:ind w:left="5760" w:hanging="360"/>
      </w:pPr>
    </w:lvl>
    <w:lvl w:ilvl="8" w:tplc="6EFC4D4E" w:tentative="1">
      <w:start w:val="1"/>
      <w:numFmt w:val="decimal"/>
      <w:lvlText w:val="%9."/>
      <w:lvlJc w:val="left"/>
      <w:pPr>
        <w:tabs>
          <w:tab w:val="num" w:pos="6480"/>
        </w:tabs>
        <w:ind w:left="6480" w:hanging="360"/>
      </w:pPr>
    </w:lvl>
  </w:abstractNum>
  <w:abstractNum w:abstractNumId="110" w15:restartNumberingAfterBreak="0">
    <w:nsid w:val="58E92872"/>
    <w:multiLevelType w:val="hybridMultilevel"/>
    <w:tmpl w:val="B99AD9F8"/>
    <w:lvl w:ilvl="0" w:tplc="A70ABA5C">
      <w:start w:val="1"/>
      <w:numFmt w:val="bullet"/>
      <w:lvlText w:val="•"/>
      <w:lvlJc w:val="left"/>
      <w:pPr>
        <w:tabs>
          <w:tab w:val="num" w:pos="720"/>
        </w:tabs>
        <w:ind w:left="720" w:hanging="360"/>
      </w:pPr>
      <w:rPr>
        <w:rFonts w:ascii="Arial,Sans-Serif" w:hAnsi="Arial,Sans-Serif" w:hint="default"/>
      </w:rPr>
    </w:lvl>
    <w:lvl w:ilvl="1" w:tplc="F2C8A35A" w:tentative="1">
      <w:start w:val="1"/>
      <w:numFmt w:val="bullet"/>
      <w:lvlText w:val="•"/>
      <w:lvlJc w:val="left"/>
      <w:pPr>
        <w:tabs>
          <w:tab w:val="num" w:pos="1440"/>
        </w:tabs>
        <w:ind w:left="1440" w:hanging="360"/>
      </w:pPr>
      <w:rPr>
        <w:rFonts w:ascii="Arial,Sans-Serif" w:hAnsi="Arial,Sans-Serif" w:hint="default"/>
      </w:rPr>
    </w:lvl>
    <w:lvl w:ilvl="2" w:tplc="46302C10" w:tentative="1">
      <w:start w:val="1"/>
      <w:numFmt w:val="bullet"/>
      <w:lvlText w:val="•"/>
      <w:lvlJc w:val="left"/>
      <w:pPr>
        <w:tabs>
          <w:tab w:val="num" w:pos="2160"/>
        </w:tabs>
        <w:ind w:left="2160" w:hanging="360"/>
      </w:pPr>
      <w:rPr>
        <w:rFonts w:ascii="Arial,Sans-Serif" w:hAnsi="Arial,Sans-Serif" w:hint="default"/>
      </w:rPr>
    </w:lvl>
    <w:lvl w:ilvl="3" w:tplc="AE9AF932" w:tentative="1">
      <w:start w:val="1"/>
      <w:numFmt w:val="bullet"/>
      <w:lvlText w:val="•"/>
      <w:lvlJc w:val="left"/>
      <w:pPr>
        <w:tabs>
          <w:tab w:val="num" w:pos="2880"/>
        </w:tabs>
        <w:ind w:left="2880" w:hanging="360"/>
      </w:pPr>
      <w:rPr>
        <w:rFonts w:ascii="Arial,Sans-Serif" w:hAnsi="Arial,Sans-Serif" w:hint="default"/>
      </w:rPr>
    </w:lvl>
    <w:lvl w:ilvl="4" w:tplc="A3C8D6B4" w:tentative="1">
      <w:start w:val="1"/>
      <w:numFmt w:val="bullet"/>
      <w:lvlText w:val="•"/>
      <w:lvlJc w:val="left"/>
      <w:pPr>
        <w:tabs>
          <w:tab w:val="num" w:pos="3600"/>
        </w:tabs>
        <w:ind w:left="3600" w:hanging="360"/>
      </w:pPr>
      <w:rPr>
        <w:rFonts w:ascii="Arial,Sans-Serif" w:hAnsi="Arial,Sans-Serif" w:hint="default"/>
      </w:rPr>
    </w:lvl>
    <w:lvl w:ilvl="5" w:tplc="74CC40F6" w:tentative="1">
      <w:start w:val="1"/>
      <w:numFmt w:val="bullet"/>
      <w:lvlText w:val="•"/>
      <w:lvlJc w:val="left"/>
      <w:pPr>
        <w:tabs>
          <w:tab w:val="num" w:pos="4320"/>
        </w:tabs>
        <w:ind w:left="4320" w:hanging="360"/>
      </w:pPr>
      <w:rPr>
        <w:rFonts w:ascii="Arial,Sans-Serif" w:hAnsi="Arial,Sans-Serif" w:hint="default"/>
      </w:rPr>
    </w:lvl>
    <w:lvl w:ilvl="6" w:tplc="A56EFCF4" w:tentative="1">
      <w:start w:val="1"/>
      <w:numFmt w:val="bullet"/>
      <w:lvlText w:val="•"/>
      <w:lvlJc w:val="left"/>
      <w:pPr>
        <w:tabs>
          <w:tab w:val="num" w:pos="5040"/>
        </w:tabs>
        <w:ind w:left="5040" w:hanging="360"/>
      </w:pPr>
      <w:rPr>
        <w:rFonts w:ascii="Arial,Sans-Serif" w:hAnsi="Arial,Sans-Serif" w:hint="default"/>
      </w:rPr>
    </w:lvl>
    <w:lvl w:ilvl="7" w:tplc="DCBC97C6" w:tentative="1">
      <w:start w:val="1"/>
      <w:numFmt w:val="bullet"/>
      <w:lvlText w:val="•"/>
      <w:lvlJc w:val="left"/>
      <w:pPr>
        <w:tabs>
          <w:tab w:val="num" w:pos="5760"/>
        </w:tabs>
        <w:ind w:left="5760" w:hanging="360"/>
      </w:pPr>
      <w:rPr>
        <w:rFonts w:ascii="Arial,Sans-Serif" w:hAnsi="Arial,Sans-Serif" w:hint="default"/>
      </w:rPr>
    </w:lvl>
    <w:lvl w:ilvl="8" w:tplc="10086E8E" w:tentative="1">
      <w:start w:val="1"/>
      <w:numFmt w:val="bullet"/>
      <w:lvlText w:val="•"/>
      <w:lvlJc w:val="left"/>
      <w:pPr>
        <w:tabs>
          <w:tab w:val="num" w:pos="6480"/>
        </w:tabs>
        <w:ind w:left="6480" w:hanging="360"/>
      </w:pPr>
      <w:rPr>
        <w:rFonts w:ascii="Arial,Sans-Serif" w:hAnsi="Arial,Sans-Serif" w:hint="default"/>
      </w:rPr>
    </w:lvl>
  </w:abstractNum>
  <w:abstractNum w:abstractNumId="111" w15:restartNumberingAfterBreak="0">
    <w:nsid w:val="5A4D74EF"/>
    <w:multiLevelType w:val="hybridMultilevel"/>
    <w:tmpl w:val="910E51F0"/>
    <w:lvl w:ilvl="0" w:tplc="F64A1F7C">
      <w:start w:val="1"/>
      <w:numFmt w:val="bullet"/>
      <w:lvlText w:val="•"/>
      <w:lvlJc w:val="left"/>
      <w:pPr>
        <w:tabs>
          <w:tab w:val="num" w:pos="720"/>
        </w:tabs>
        <w:ind w:left="720" w:hanging="360"/>
      </w:pPr>
      <w:rPr>
        <w:rFonts w:ascii="Arial" w:hAnsi="Arial" w:hint="default"/>
      </w:rPr>
    </w:lvl>
    <w:lvl w:ilvl="1" w:tplc="4B3C952C" w:tentative="1">
      <w:start w:val="1"/>
      <w:numFmt w:val="bullet"/>
      <w:lvlText w:val="•"/>
      <w:lvlJc w:val="left"/>
      <w:pPr>
        <w:tabs>
          <w:tab w:val="num" w:pos="1440"/>
        </w:tabs>
        <w:ind w:left="1440" w:hanging="360"/>
      </w:pPr>
      <w:rPr>
        <w:rFonts w:ascii="Arial" w:hAnsi="Arial" w:hint="default"/>
      </w:rPr>
    </w:lvl>
    <w:lvl w:ilvl="2" w:tplc="3E72E58C" w:tentative="1">
      <w:start w:val="1"/>
      <w:numFmt w:val="bullet"/>
      <w:lvlText w:val="•"/>
      <w:lvlJc w:val="left"/>
      <w:pPr>
        <w:tabs>
          <w:tab w:val="num" w:pos="2160"/>
        </w:tabs>
        <w:ind w:left="2160" w:hanging="360"/>
      </w:pPr>
      <w:rPr>
        <w:rFonts w:ascii="Arial" w:hAnsi="Arial" w:hint="default"/>
      </w:rPr>
    </w:lvl>
    <w:lvl w:ilvl="3" w:tplc="AECEC264" w:tentative="1">
      <w:start w:val="1"/>
      <w:numFmt w:val="bullet"/>
      <w:lvlText w:val="•"/>
      <w:lvlJc w:val="left"/>
      <w:pPr>
        <w:tabs>
          <w:tab w:val="num" w:pos="2880"/>
        </w:tabs>
        <w:ind w:left="2880" w:hanging="360"/>
      </w:pPr>
      <w:rPr>
        <w:rFonts w:ascii="Arial" w:hAnsi="Arial" w:hint="default"/>
      </w:rPr>
    </w:lvl>
    <w:lvl w:ilvl="4" w:tplc="0F1628E2" w:tentative="1">
      <w:start w:val="1"/>
      <w:numFmt w:val="bullet"/>
      <w:lvlText w:val="•"/>
      <w:lvlJc w:val="left"/>
      <w:pPr>
        <w:tabs>
          <w:tab w:val="num" w:pos="3600"/>
        </w:tabs>
        <w:ind w:left="3600" w:hanging="360"/>
      </w:pPr>
      <w:rPr>
        <w:rFonts w:ascii="Arial" w:hAnsi="Arial" w:hint="default"/>
      </w:rPr>
    </w:lvl>
    <w:lvl w:ilvl="5" w:tplc="E560576C" w:tentative="1">
      <w:start w:val="1"/>
      <w:numFmt w:val="bullet"/>
      <w:lvlText w:val="•"/>
      <w:lvlJc w:val="left"/>
      <w:pPr>
        <w:tabs>
          <w:tab w:val="num" w:pos="4320"/>
        </w:tabs>
        <w:ind w:left="4320" w:hanging="360"/>
      </w:pPr>
      <w:rPr>
        <w:rFonts w:ascii="Arial" w:hAnsi="Arial" w:hint="default"/>
      </w:rPr>
    </w:lvl>
    <w:lvl w:ilvl="6" w:tplc="44225DF4" w:tentative="1">
      <w:start w:val="1"/>
      <w:numFmt w:val="bullet"/>
      <w:lvlText w:val="•"/>
      <w:lvlJc w:val="left"/>
      <w:pPr>
        <w:tabs>
          <w:tab w:val="num" w:pos="5040"/>
        </w:tabs>
        <w:ind w:left="5040" w:hanging="360"/>
      </w:pPr>
      <w:rPr>
        <w:rFonts w:ascii="Arial" w:hAnsi="Arial" w:hint="default"/>
      </w:rPr>
    </w:lvl>
    <w:lvl w:ilvl="7" w:tplc="E5708C12" w:tentative="1">
      <w:start w:val="1"/>
      <w:numFmt w:val="bullet"/>
      <w:lvlText w:val="•"/>
      <w:lvlJc w:val="left"/>
      <w:pPr>
        <w:tabs>
          <w:tab w:val="num" w:pos="5760"/>
        </w:tabs>
        <w:ind w:left="5760" w:hanging="360"/>
      </w:pPr>
      <w:rPr>
        <w:rFonts w:ascii="Arial" w:hAnsi="Arial" w:hint="default"/>
      </w:rPr>
    </w:lvl>
    <w:lvl w:ilvl="8" w:tplc="F23A318C"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5AC20BE7"/>
    <w:multiLevelType w:val="hybridMultilevel"/>
    <w:tmpl w:val="9CD64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B3679BA"/>
    <w:multiLevelType w:val="hybridMultilevel"/>
    <w:tmpl w:val="681C9218"/>
    <w:lvl w:ilvl="0" w:tplc="182E1F8A">
      <w:start w:val="1"/>
      <w:numFmt w:val="bullet"/>
      <w:lvlText w:val="•"/>
      <w:lvlJc w:val="left"/>
      <w:pPr>
        <w:tabs>
          <w:tab w:val="num" w:pos="720"/>
        </w:tabs>
        <w:ind w:left="720" w:hanging="360"/>
      </w:pPr>
      <w:rPr>
        <w:rFonts w:ascii="Arial" w:hAnsi="Arial" w:hint="default"/>
      </w:rPr>
    </w:lvl>
    <w:lvl w:ilvl="1" w:tplc="5C26ADDA">
      <w:numFmt w:val="bullet"/>
      <w:lvlText w:val="•"/>
      <w:lvlJc w:val="left"/>
      <w:pPr>
        <w:tabs>
          <w:tab w:val="num" w:pos="1440"/>
        </w:tabs>
        <w:ind w:left="1440" w:hanging="360"/>
      </w:pPr>
      <w:rPr>
        <w:rFonts w:ascii="Arial" w:hAnsi="Arial" w:hint="default"/>
      </w:rPr>
    </w:lvl>
    <w:lvl w:ilvl="2" w:tplc="F7866D74" w:tentative="1">
      <w:start w:val="1"/>
      <w:numFmt w:val="bullet"/>
      <w:lvlText w:val="•"/>
      <w:lvlJc w:val="left"/>
      <w:pPr>
        <w:tabs>
          <w:tab w:val="num" w:pos="2160"/>
        </w:tabs>
        <w:ind w:left="2160" w:hanging="360"/>
      </w:pPr>
      <w:rPr>
        <w:rFonts w:ascii="Arial" w:hAnsi="Arial" w:hint="default"/>
      </w:rPr>
    </w:lvl>
    <w:lvl w:ilvl="3" w:tplc="6D1C2C1E" w:tentative="1">
      <w:start w:val="1"/>
      <w:numFmt w:val="bullet"/>
      <w:lvlText w:val="•"/>
      <w:lvlJc w:val="left"/>
      <w:pPr>
        <w:tabs>
          <w:tab w:val="num" w:pos="2880"/>
        </w:tabs>
        <w:ind w:left="2880" w:hanging="360"/>
      </w:pPr>
      <w:rPr>
        <w:rFonts w:ascii="Arial" w:hAnsi="Arial" w:hint="default"/>
      </w:rPr>
    </w:lvl>
    <w:lvl w:ilvl="4" w:tplc="0526F168" w:tentative="1">
      <w:start w:val="1"/>
      <w:numFmt w:val="bullet"/>
      <w:lvlText w:val="•"/>
      <w:lvlJc w:val="left"/>
      <w:pPr>
        <w:tabs>
          <w:tab w:val="num" w:pos="3600"/>
        </w:tabs>
        <w:ind w:left="3600" w:hanging="360"/>
      </w:pPr>
      <w:rPr>
        <w:rFonts w:ascii="Arial" w:hAnsi="Arial" w:hint="default"/>
      </w:rPr>
    </w:lvl>
    <w:lvl w:ilvl="5" w:tplc="B0D0BA1E" w:tentative="1">
      <w:start w:val="1"/>
      <w:numFmt w:val="bullet"/>
      <w:lvlText w:val="•"/>
      <w:lvlJc w:val="left"/>
      <w:pPr>
        <w:tabs>
          <w:tab w:val="num" w:pos="4320"/>
        </w:tabs>
        <w:ind w:left="4320" w:hanging="360"/>
      </w:pPr>
      <w:rPr>
        <w:rFonts w:ascii="Arial" w:hAnsi="Arial" w:hint="default"/>
      </w:rPr>
    </w:lvl>
    <w:lvl w:ilvl="6" w:tplc="BC0A4882" w:tentative="1">
      <w:start w:val="1"/>
      <w:numFmt w:val="bullet"/>
      <w:lvlText w:val="•"/>
      <w:lvlJc w:val="left"/>
      <w:pPr>
        <w:tabs>
          <w:tab w:val="num" w:pos="5040"/>
        </w:tabs>
        <w:ind w:left="5040" w:hanging="360"/>
      </w:pPr>
      <w:rPr>
        <w:rFonts w:ascii="Arial" w:hAnsi="Arial" w:hint="default"/>
      </w:rPr>
    </w:lvl>
    <w:lvl w:ilvl="7" w:tplc="26CEFC20" w:tentative="1">
      <w:start w:val="1"/>
      <w:numFmt w:val="bullet"/>
      <w:lvlText w:val="•"/>
      <w:lvlJc w:val="left"/>
      <w:pPr>
        <w:tabs>
          <w:tab w:val="num" w:pos="5760"/>
        </w:tabs>
        <w:ind w:left="5760" w:hanging="360"/>
      </w:pPr>
      <w:rPr>
        <w:rFonts w:ascii="Arial" w:hAnsi="Arial" w:hint="default"/>
      </w:rPr>
    </w:lvl>
    <w:lvl w:ilvl="8" w:tplc="EBBE9F08"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5BC01903"/>
    <w:multiLevelType w:val="hybridMultilevel"/>
    <w:tmpl w:val="911429B0"/>
    <w:lvl w:ilvl="0" w:tplc="8AB6D000">
      <w:start w:val="1"/>
      <w:numFmt w:val="bullet"/>
      <w:lvlText w:val="•"/>
      <w:lvlJc w:val="left"/>
      <w:pPr>
        <w:tabs>
          <w:tab w:val="num" w:pos="720"/>
        </w:tabs>
        <w:ind w:left="720" w:hanging="360"/>
      </w:pPr>
      <w:rPr>
        <w:rFonts w:ascii="Arial" w:hAnsi="Arial" w:hint="default"/>
      </w:rPr>
    </w:lvl>
    <w:lvl w:ilvl="1" w:tplc="4DFC539C" w:tentative="1">
      <w:start w:val="1"/>
      <w:numFmt w:val="bullet"/>
      <w:lvlText w:val="•"/>
      <w:lvlJc w:val="left"/>
      <w:pPr>
        <w:tabs>
          <w:tab w:val="num" w:pos="1440"/>
        </w:tabs>
        <w:ind w:left="1440" w:hanging="360"/>
      </w:pPr>
      <w:rPr>
        <w:rFonts w:ascii="Arial" w:hAnsi="Arial" w:hint="default"/>
      </w:rPr>
    </w:lvl>
    <w:lvl w:ilvl="2" w:tplc="E98093C8" w:tentative="1">
      <w:start w:val="1"/>
      <w:numFmt w:val="bullet"/>
      <w:lvlText w:val="•"/>
      <w:lvlJc w:val="left"/>
      <w:pPr>
        <w:tabs>
          <w:tab w:val="num" w:pos="2160"/>
        </w:tabs>
        <w:ind w:left="2160" w:hanging="360"/>
      </w:pPr>
      <w:rPr>
        <w:rFonts w:ascii="Arial" w:hAnsi="Arial" w:hint="default"/>
      </w:rPr>
    </w:lvl>
    <w:lvl w:ilvl="3" w:tplc="F4642760" w:tentative="1">
      <w:start w:val="1"/>
      <w:numFmt w:val="bullet"/>
      <w:lvlText w:val="•"/>
      <w:lvlJc w:val="left"/>
      <w:pPr>
        <w:tabs>
          <w:tab w:val="num" w:pos="2880"/>
        </w:tabs>
        <w:ind w:left="2880" w:hanging="360"/>
      </w:pPr>
      <w:rPr>
        <w:rFonts w:ascii="Arial" w:hAnsi="Arial" w:hint="default"/>
      </w:rPr>
    </w:lvl>
    <w:lvl w:ilvl="4" w:tplc="EEFCBB0C" w:tentative="1">
      <w:start w:val="1"/>
      <w:numFmt w:val="bullet"/>
      <w:lvlText w:val="•"/>
      <w:lvlJc w:val="left"/>
      <w:pPr>
        <w:tabs>
          <w:tab w:val="num" w:pos="3600"/>
        </w:tabs>
        <w:ind w:left="3600" w:hanging="360"/>
      </w:pPr>
      <w:rPr>
        <w:rFonts w:ascii="Arial" w:hAnsi="Arial" w:hint="default"/>
      </w:rPr>
    </w:lvl>
    <w:lvl w:ilvl="5" w:tplc="2FCAC870" w:tentative="1">
      <w:start w:val="1"/>
      <w:numFmt w:val="bullet"/>
      <w:lvlText w:val="•"/>
      <w:lvlJc w:val="left"/>
      <w:pPr>
        <w:tabs>
          <w:tab w:val="num" w:pos="4320"/>
        </w:tabs>
        <w:ind w:left="4320" w:hanging="360"/>
      </w:pPr>
      <w:rPr>
        <w:rFonts w:ascii="Arial" w:hAnsi="Arial" w:hint="default"/>
      </w:rPr>
    </w:lvl>
    <w:lvl w:ilvl="6" w:tplc="0BF054E2" w:tentative="1">
      <w:start w:val="1"/>
      <w:numFmt w:val="bullet"/>
      <w:lvlText w:val="•"/>
      <w:lvlJc w:val="left"/>
      <w:pPr>
        <w:tabs>
          <w:tab w:val="num" w:pos="5040"/>
        </w:tabs>
        <w:ind w:left="5040" w:hanging="360"/>
      </w:pPr>
      <w:rPr>
        <w:rFonts w:ascii="Arial" w:hAnsi="Arial" w:hint="default"/>
      </w:rPr>
    </w:lvl>
    <w:lvl w:ilvl="7" w:tplc="E404F116" w:tentative="1">
      <w:start w:val="1"/>
      <w:numFmt w:val="bullet"/>
      <w:lvlText w:val="•"/>
      <w:lvlJc w:val="left"/>
      <w:pPr>
        <w:tabs>
          <w:tab w:val="num" w:pos="5760"/>
        </w:tabs>
        <w:ind w:left="5760" w:hanging="360"/>
      </w:pPr>
      <w:rPr>
        <w:rFonts w:ascii="Arial" w:hAnsi="Arial" w:hint="default"/>
      </w:rPr>
    </w:lvl>
    <w:lvl w:ilvl="8" w:tplc="739A46BE"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5BC7357F"/>
    <w:multiLevelType w:val="hybridMultilevel"/>
    <w:tmpl w:val="106A01EA"/>
    <w:lvl w:ilvl="0" w:tplc="AEE87CCC">
      <w:start w:val="1"/>
      <w:numFmt w:val="bullet"/>
      <w:lvlText w:val="•"/>
      <w:lvlJc w:val="left"/>
      <w:pPr>
        <w:tabs>
          <w:tab w:val="num" w:pos="720"/>
        </w:tabs>
        <w:ind w:left="720" w:hanging="360"/>
      </w:pPr>
      <w:rPr>
        <w:rFonts w:ascii="Arial" w:hAnsi="Arial" w:hint="default"/>
      </w:rPr>
    </w:lvl>
    <w:lvl w:ilvl="1" w:tplc="12FEDCA8" w:tentative="1">
      <w:start w:val="1"/>
      <w:numFmt w:val="bullet"/>
      <w:lvlText w:val="•"/>
      <w:lvlJc w:val="left"/>
      <w:pPr>
        <w:tabs>
          <w:tab w:val="num" w:pos="1440"/>
        </w:tabs>
        <w:ind w:left="1440" w:hanging="360"/>
      </w:pPr>
      <w:rPr>
        <w:rFonts w:ascii="Arial" w:hAnsi="Arial" w:hint="default"/>
      </w:rPr>
    </w:lvl>
    <w:lvl w:ilvl="2" w:tplc="A4864C46" w:tentative="1">
      <w:start w:val="1"/>
      <w:numFmt w:val="bullet"/>
      <w:lvlText w:val="•"/>
      <w:lvlJc w:val="left"/>
      <w:pPr>
        <w:tabs>
          <w:tab w:val="num" w:pos="2160"/>
        </w:tabs>
        <w:ind w:left="2160" w:hanging="360"/>
      </w:pPr>
      <w:rPr>
        <w:rFonts w:ascii="Arial" w:hAnsi="Arial" w:hint="default"/>
      </w:rPr>
    </w:lvl>
    <w:lvl w:ilvl="3" w:tplc="812038B2" w:tentative="1">
      <w:start w:val="1"/>
      <w:numFmt w:val="bullet"/>
      <w:lvlText w:val="•"/>
      <w:lvlJc w:val="left"/>
      <w:pPr>
        <w:tabs>
          <w:tab w:val="num" w:pos="2880"/>
        </w:tabs>
        <w:ind w:left="2880" w:hanging="360"/>
      </w:pPr>
      <w:rPr>
        <w:rFonts w:ascii="Arial" w:hAnsi="Arial" w:hint="default"/>
      </w:rPr>
    </w:lvl>
    <w:lvl w:ilvl="4" w:tplc="8ED063D6" w:tentative="1">
      <w:start w:val="1"/>
      <w:numFmt w:val="bullet"/>
      <w:lvlText w:val="•"/>
      <w:lvlJc w:val="left"/>
      <w:pPr>
        <w:tabs>
          <w:tab w:val="num" w:pos="3600"/>
        </w:tabs>
        <w:ind w:left="3600" w:hanging="360"/>
      </w:pPr>
      <w:rPr>
        <w:rFonts w:ascii="Arial" w:hAnsi="Arial" w:hint="default"/>
      </w:rPr>
    </w:lvl>
    <w:lvl w:ilvl="5" w:tplc="7BF86416" w:tentative="1">
      <w:start w:val="1"/>
      <w:numFmt w:val="bullet"/>
      <w:lvlText w:val="•"/>
      <w:lvlJc w:val="left"/>
      <w:pPr>
        <w:tabs>
          <w:tab w:val="num" w:pos="4320"/>
        </w:tabs>
        <w:ind w:left="4320" w:hanging="360"/>
      </w:pPr>
      <w:rPr>
        <w:rFonts w:ascii="Arial" w:hAnsi="Arial" w:hint="default"/>
      </w:rPr>
    </w:lvl>
    <w:lvl w:ilvl="6" w:tplc="2D9C27B2" w:tentative="1">
      <w:start w:val="1"/>
      <w:numFmt w:val="bullet"/>
      <w:lvlText w:val="•"/>
      <w:lvlJc w:val="left"/>
      <w:pPr>
        <w:tabs>
          <w:tab w:val="num" w:pos="5040"/>
        </w:tabs>
        <w:ind w:left="5040" w:hanging="360"/>
      </w:pPr>
      <w:rPr>
        <w:rFonts w:ascii="Arial" w:hAnsi="Arial" w:hint="default"/>
      </w:rPr>
    </w:lvl>
    <w:lvl w:ilvl="7" w:tplc="647AF7D6" w:tentative="1">
      <w:start w:val="1"/>
      <w:numFmt w:val="bullet"/>
      <w:lvlText w:val="•"/>
      <w:lvlJc w:val="left"/>
      <w:pPr>
        <w:tabs>
          <w:tab w:val="num" w:pos="5760"/>
        </w:tabs>
        <w:ind w:left="5760" w:hanging="360"/>
      </w:pPr>
      <w:rPr>
        <w:rFonts w:ascii="Arial" w:hAnsi="Arial" w:hint="default"/>
      </w:rPr>
    </w:lvl>
    <w:lvl w:ilvl="8" w:tplc="553EBF08"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5C5E3A90"/>
    <w:multiLevelType w:val="hybridMultilevel"/>
    <w:tmpl w:val="E9FE538E"/>
    <w:lvl w:ilvl="0" w:tplc="CFE2C36A">
      <w:start w:val="1"/>
      <w:numFmt w:val="bullet"/>
      <w:lvlText w:val="•"/>
      <w:lvlJc w:val="left"/>
      <w:pPr>
        <w:tabs>
          <w:tab w:val="num" w:pos="720"/>
        </w:tabs>
        <w:ind w:left="720" w:hanging="360"/>
      </w:pPr>
      <w:rPr>
        <w:rFonts w:ascii="Arial" w:hAnsi="Arial" w:hint="default"/>
      </w:rPr>
    </w:lvl>
    <w:lvl w:ilvl="1" w:tplc="2C422B18">
      <w:start w:val="1"/>
      <w:numFmt w:val="bullet"/>
      <w:lvlText w:val="•"/>
      <w:lvlJc w:val="left"/>
      <w:pPr>
        <w:tabs>
          <w:tab w:val="num" w:pos="1440"/>
        </w:tabs>
        <w:ind w:left="1440" w:hanging="360"/>
      </w:pPr>
      <w:rPr>
        <w:rFonts w:ascii="Arial" w:hAnsi="Arial" w:hint="default"/>
      </w:rPr>
    </w:lvl>
    <w:lvl w:ilvl="2" w:tplc="B9A4669C" w:tentative="1">
      <w:start w:val="1"/>
      <w:numFmt w:val="bullet"/>
      <w:lvlText w:val="•"/>
      <w:lvlJc w:val="left"/>
      <w:pPr>
        <w:tabs>
          <w:tab w:val="num" w:pos="2160"/>
        </w:tabs>
        <w:ind w:left="2160" w:hanging="360"/>
      </w:pPr>
      <w:rPr>
        <w:rFonts w:ascii="Arial" w:hAnsi="Arial" w:hint="default"/>
      </w:rPr>
    </w:lvl>
    <w:lvl w:ilvl="3" w:tplc="F0BE3486" w:tentative="1">
      <w:start w:val="1"/>
      <w:numFmt w:val="bullet"/>
      <w:lvlText w:val="•"/>
      <w:lvlJc w:val="left"/>
      <w:pPr>
        <w:tabs>
          <w:tab w:val="num" w:pos="2880"/>
        </w:tabs>
        <w:ind w:left="2880" w:hanging="360"/>
      </w:pPr>
      <w:rPr>
        <w:rFonts w:ascii="Arial" w:hAnsi="Arial" w:hint="default"/>
      </w:rPr>
    </w:lvl>
    <w:lvl w:ilvl="4" w:tplc="4AA64596" w:tentative="1">
      <w:start w:val="1"/>
      <w:numFmt w:val="bullet"/>
      <w:lvlText w:val="•"/>
      <w:lvlJc w:val="left"/>
      <w:pPr>
        <w:tabs>
          <w:tab w:val="num" w:pos="3600"/>
        </w:tabs>
        <w:ind w:left="3600" w:hanging="360"/>
      </w:pPr>
      <w:rPr>
        <w:rFonts w:ascii="Arial" w:hAnsi="Arial" w:hint="default"/>
      </w:rPr>
    </w:lvl>
    <w:lvl w:ilvl="5" w:tplc="2196F80E" w:tentative="1">
      <w:start w:val="1"/>
      <w:numFmt w:val="bullet"/>
      <w:lvlText w:val="•"/>
      <w:lvlJc w:val="left"/>
      <w:pPr>
        <w:tabs>
          <w:tab w:val="num" w:pos="4320"/>
        </w:tabs>
        <w:ind w:left="4320" w:hanging="360"/>
      </w:pPr>
      <w:rPr>
        <w:rFonts w:ascii="Arial" w:hAnsi="Arial" w:hint="default"/>
      </w:rPr>
    </w:lvl>
    <w:lvl w:ilvl="6" w:tplc="D14E2AD6" w:tentative="1">
      <w:start w:val="1"/>
      <w:numFmt w:val="bullet"/>
      <w:lvlText w:val="•"/>
      <w:lvlJc w:val="left"/>
      <w:pPr>
        <w:tabs>
          <w:tab w:val="num" w:pos="5040"/>
        </w:tabs>
        <w:ind w:left="5040" w:hanging="360"/>
      </w:pPr>
      <w:rPr>
        <w:rFonts w:ascii="Arial" w:hAnsi="Arial" w:hint="default"/>
      </w:rPr>
    </w:lvl>
    <w:lvl w:ilvl="7" w:tplc="D2EC3E70" w:tentative="1">
      <w:start w:val="1"/>
      <w:numFmt w:val="bullet"/>
      <w:lvlText w:val="•"/>
      <w:lvlJc w:val="left"/>
      <w:pPr>
        <w:tabs>
          <w:tab w:val="num" w:pos="5760"/>
        </w:tabs>
        <w:ind w:left="5760" w:hanging="360"/>
      </w:pPr>
      <w:rPr>
        <w:rFonts w:ascii="Arial" w:hAnsi="Arial" w:hint="default"/>
      </w:rPr>
    </w:lvl>
    <w:lvl w:ilvl="8" w:tplc="D9844806"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5E1A68CF"/>
    <w:multiLevelType w:val="hybridMultilevel"/>
    <w:tmpl w:val="2D0694BA"/>
    <w:lvl w:ilvl="0" w:tplc="485C7D30">
      <w:start w:val="1"/>
      <w:numFmt w:val="bullet"/>
      <w:lvlText w:val="–"/>
      <w:lvlJc w:val="left"/>
      <w:pPr>
        <w:tabs>
          <w:tab w:val="num" w:pos="720"/>
        </w:tabs>
        <w:ind w:left="720" w:hanging="360"/>
      </w:pPr>
      <w:rPr>
        <w:rFonts w:ascii="Arial" w:hAnsi="Arial" w:hint="default"/>
      </w:rPr>
    </w:lvl>
    <w:lvl w:ilvl="1" w:tplc="1FE01718">
      <w:start w:val="1"/>
      <w:numFmt w:val="bullet"/>
      <w:lvlText w:val="–"/>
      <w:lvlJc w:val="left"/>
      <w:pPr>
        <w:tabs>
          <w:tab w:val="num" w:pos="1440"/>
        </w:tabs>
        <w:ind w:left="1440" w:hanging="360"/>
      </w:pPr>
      <w:rPr>
        <w:rFonts w:ascii="Arial" w:hAnsi="Arial" w:hint="default"/>
      </w:rPr>
    </w:lvl>
    <w:lvl w:ilvl="2" w:tplc="6AC22DE4" w:tentative="1">
      <w:start w:val="1"/>
      <w:numFmt w:val="bullet"/>
      <w:lvlText w:val="–"/>
      <w:lvlJc w:val="left"/>
      <w:pPr>
        <w:tabs>
          <w:tab w:val="num" w:pos="2160"/>
        </w:tabs>
        <w:ind w:left="2160" w:hanging="360"/>
      </w:pPr>
      <w:rPr>
        <w:rFonts w:ascii="Arial" w:hAnsi="Arial" w:hint="default"/>
      </w:rPr>
    </w:lvl>
    <w:lvl w:ilvl="3" w:tplc="EC3AF02E" w:tentative="1">
      <w:start w:val="1"/>
      <w:numFmt w:val="bullet"/>
      <w:lvlText w:val="–"/>
      <w:lvlJc w:val="left"/>
      <w:pPr>
        <w:tabs>
          <w:tab w:val="num" w:pos="2880"/>
        </w:tabs>
        <w:ind w:left="2880" w:hanging="360"/>
      </w:pPr>
      <w:rPr>
        <w:rFonts w:ascii="Arial" w:hAnsi="Arial" w:hint="default"/>
      </w:rPr>
    </w:lvl>
    <w:lvl w:ilvl="4" w:tplc="B7F24D0C" w:tentative="1">
      <w:start w:val="1"/>
      <w:numFmt w:val="bullet"/>
      <w:lvlText w:val="–"/>
      <w:lvlJc w:val="left"/>
      <w:pPr>
        <w:tabs>
          <w:tab w:val="num" w:pos="3600"/>
        </w:tabs>
        <w:ind w:left="3600" w:hanging="360"/>
      </w:pPr>
      <w:rPr>
        <w:rFonts w:ascii="Arial" w:hAnsi="Arial" w:hint="default"/>
      </w:rPr>
    </w:lvl>
    <w:lvl w:ilvl="5" w:tplc="57D8576A" w:tentative="1">
      <w:start w:val="1"/>
      <w:numFmt w:val="bullet"/>
      <w:lvlText w:val="–"/>
      <w:lvlJc w:val="left"/>
      <w:pPr>
        <w:tabs>
          <w:tab w:val="num" w:pos="4320"/>
        </w:tabs>
        <w:ind w:left="4320" w:hanging="360"/>
      </w:pPr>
      <w:rPr>
        <w:rFonts w:ascii="Arial" w:hAnsi="Arial" w:hint="default"/>
      </w:rPr>
    </w:lvl>
    <w:lvl w:ilvl="6" w:tplc="FC3E8B6A" w:tentative="1">
      <w:start w:val="1"/>
      <w:numFmt w:val="bullet"/>
      <w:lvlText w:val="–"/>
      <w:lvlJc w:val="left"/>
      <w:pPr>
        <w:tabs>
          <w:tab w:val="num" w:pos="5040"/>
        </w:tabs>
        <w:ind w:left="5040" w:hanging="360"/>
      </w:pPr>
      <w:rPr>
        <w:rFonts w:ascii="Arial" w:hAnsi="Arial" w:hint="default"/>
      </w:rPr>
    </w:lvl>
    <w:lvl w:ilvl="7" w:tplc="E8B4F310" w:tentative="1">
      <w:start w:val="1"/>
      <w:numFmt w:val="bullet"/>
      <w:lvlText w:val="–"/>
      <w:lvlJc w:val="left"/>
      <w:pPr>
        <w:tabs>
          <w:tab w:val="num" w:pos="5760"/>
        </w:tabs>
        <w:ind w:left="5760" w:hanging="360"/>
      </w:pPr>
      <w:rPr>
        <w:rFonts w:ascii="Arial" w:hAnsi="Arial" w:hint="default"/>
      </w:rPr>
    </w:lvl>
    <w:lvl w:ilvl="8" w:tplc="561CF90C"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5E250EDA"/>
    <w:multiLevelType w:val="hybridMultilevel"/>
    <w:tmpl w:val="0420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E7216A3"/>
    <w:multiLevelType w:val="hybridMultilevel"/>
    <w:tmpl w:val="61264FBC"/>
    <w:lvl w:ilvl="0" w:tplc="3D3814D2">
      <w:start w:val="1"/>
      <w:numFmt w:val="bullet"/>
      <w:lvlText w:val="•"/>
      <w:lvlJc w:val="left"/>
      <w:pPr>
        <w:tabs>
          <w:tab w:val="num" w:pos="720"/>
        </w:tabs>
        <w:ind w:left="720" w:hanging="360"/>
      </w:pPr>
      <w:rPr>
        <w:rFonts w:ascii="Arial" w:hAnsi="Arial" w:hint="default"/>
      </w:rPr>
    </w:lvl>
    <w:lvl w:ilvl="1" w:tplc="0646F0BE">
      <w:start w:val="1"/>
      <w:numFmt w:val="bullet"/>
      <w:lvlText w:val="•"/>
      <w:lvlJc w:val="left"/>
      <w:pPr>
        <w:tabs>
          <w:tab w:val="num" w:pos="1440"/>
        </w:tabs>
        <w:ind w:left="1440" w:hanging="360"/>
      </w:pPr>
      <w:rPr>
        <w:rFonts w:ascii="Arial" w:hAnsi="Arial" w:hint="default"/>
      </w:rPr>
    </w:lvl>
    <w:lvl w:ilvl="2" w:tplc="3E1058B6" w:tentative="1">
      <w:start w:val="1"/>
      <w:numFmt w:val="bullet"/>
      <w:lvlText w:val="•"/>
      <w:lvlJc w:val="left"/>
      <w:pPr>
        <w:tabs>
          <w:tab w:val="num" w:pos="2160"/>
        </w:tabs>
        <w:ind w:left="2160" w:hanging="360"/>
      </w:pPr>
      <w:rPr>
        <w:rFonts w:ascii="Arial" w:hAnsi="Arial" w:hint="default"/>
      </w:rPr>
    </w:lvl>
    <w:lvl w:ilvl="3" w:tplc="9E6C40E2" w:tentative="1">
      <w:start w:val="1"/>
      <w:numFmt w:val="bullet"/>
      <w:lvlText w:val="•"/>
      <w:lvlJc w:val="left"/>
      <w:pPr>
        <w:tabs>
          <w:tab w:val="num" w:pos="2880"/>
        </w:tabs>
        <w:ind w:left="2880" w:hanging="360"/>
      </w:pPr>
      <w:rPr>
        <w:rFonts w:ascii="Arial" w:hAnsi="Arial" w:hint="default"/>
      </w:rPr>
    </w:lvl>
    <w:lvl w:ilvl="4" w:tplc="8F0892C6" w:tentative="1">
      <w:start w:val="1"/>
      <w:numFmt w:val="bullet"/>
      <w:lvlText w:val="•"/>
      <w:lvlJc w:val="left"/>
      <w:pPr>
        <w:tabs>
          <w:tab w:val="num" w:pos="3600"/>
        </w:tabs>
        <w:ind w:left="3600" w:hanging="360"/>
      </w:pPr>
      <w:rPr>
        <w:rFonts w:ascii="Arial" w:hAnsi="Arial" w:hint="default"/>
      </w:rPr>
    </w:lvl>
    <w:lvl w:ilvl="5" w:tplc="399809D8" w:tentative="1">
      <w:start w:val="1"/>
      <w:numFmt w:val="bullet"/>
      <w:lvlText w:val="•"/>
      <w:lvlJc w:val="left"/>
      <w:pPr>
        <w:tabs>
          <w:tab w:val="num" w:pos="4320"/>
        </w:tabs>
        <w:ind w:left="4320" w:hanging="360"/>
      </w:pPr>
      <w:rPr>
        <w:rFonts w:ascii="Arial" w:hAnsi="Arial" w:hint="default"/>
      </w:rPr>
    </w:lvl>
    <w:lvl w:ilvl="6" w:tplc="E0467DE4" w:tentative="1">
      <w:start w:val="1"/>
      <w:numFmt w:val="bullet"/>
      <w:lvlText w:val="•"/>
      <w:lvlJc w:val="left"/>
      <w:pPr>
        <w:tabs>
          <w:tab w:val="num" w:pos="5040"/>
        </w:tabs>
        <w:ind w:left="5040" w:hanging="360"/>
      </w:pPr>
      <w:rPr>
        <w:rFonts w:ascii="Arial" w:hAnsi="Arial" w:hint="default"/>
      </w:rPr>
    </w:lvl>
    <w:lvl w:ilvl="7" w:tplc="2550E5EA" w:tentative="1">
      <w:start w:val="1"/>
      <w:numFmt w:val="bullet"/>
      <w:lvlText w:val="•"/>
      <w:lvlJc w:val="left"/>
      <w:pPr>
        <w:tabs>
          <w:tab w:val="num" w:pos="5760"/>
        </w:tabs>
        <w:ind w:left="5760" w:hanging="360"/>
      </w:pPr>
      <w:rPr>
        <w:rFonts w:ascii="Arial" w:hAnsi="Arial" w:hint="default"/>
      </w:rPr>
    </w:lvl>
    <w:lvl w:ilvl="8" w:tplc="F7F2C5A8"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5F564024"/>
    <w:multiLevelType w:val="hybridMultilevel"/>
    <w:tmpl w:val="B9D82214"/>
    <w:lvl w:ilvl="0" w:tplc="CD8639D0">
      <w:start w:val="1"/>
      <w:numFmt w:val="decimal"/>
      <w:lvlText w:val="%1."/>
      <w:lvlJc w:val="left"/>
      <w:pPr>
        <w:tabs>
          <w:tab w:val="num" w:pos="720"/>
        </w:tabs>
        <w:ind w:left="720" w:hanging="360"/>
      </w:pPr>
    </w:lvl>
    <w:lvl w:ilvl="1" w:tplc="71DEDC0C">
      <w:start w:val="1"/>
      <w:numFmt w:val="decimal"/>
      <w:lvlText w:val="%2."/>
      <w:lvlJc w:val="left"/>
      <w:pPr>
        <w:tabs>
          <w:tab w:val="num" w:pos="1440"/>
        </w:tabs>
        <w:ind w:left="1440" w:hanging="360"/>
      </w:pPr>
    </w:lvl>
    <w:lvl w:ilvl="2" w:tplc="5D7AA764" w:tentative="1">
      <w:start w:val="1"/>
      <w:numFmt w:val="decimal"/>
      <w:lvlText w:val="%3."/>
      <w:lvlJc w:val="left"/>
      <w:pPr>
        <w:tabs>
          <w:tab w:val="num" w:pos="2160"/>
        </w:tabs>
        <w:ind w:left="2160" w:hanging="360"/>
      </w:pPr>
    </w:lvl>
    <w:lvl w:ilvl="3" w:tplc="1BA265D0" w:tentative="1">
      <w:start w:val="1"/>
      <w:numFmt w:val="decimal"/>
      <w:lvlText w:val="%4."/>
      <w:lvlJc w:val="left"/>
      <w:pPr>
        <w:tabs>
          <w:tab w:val="num" w:pos="2880"/>
        </w:tabs>
        <w:ind w:left="2880" w:hanging="360"/>
      </w:pPr>
    </w:lvl>
    <w:lvl w:ilvl="4" w:tplc="3B6E5306" w:tentative="1">
      <w:start w:val="1"/>
      <w:numFmt w:val="decimal"/>
      <w:lvlText w:val="%5."/>
      <w:lvlJc w:val="left"/>
      <w:pPr>
        <w:tabs>
          <w:tab w:val="num" w:pos="3600"/>
        </w:tabs>
        <w:ind w:left="3600" w:hanging="360"/>
      </w:pPr>
    </w:lvl>
    <w:lvl w:ilvl="5" w:tplc="860C0672" w:tentative="1">
      <w:start w:val="1"/>
      <w:numFmt w:val="decimal"/>
      <w:lvlText w:val="%6."/>
      <w:lvlJc w:val="left"/>
      <w:pPr>
        <w:tabs>
          <w:tab w:val="num" w:pos="4320"/>
        </w:tabs>
        <w:ind w:left="4320" w:hanging="360"/>
      </w:pPr>
    </w:lvl>
    <w:lvl w:ilvl="6" w:tplc="AF062A62" w:tentative="1">
      <w:start w:val="1"/>
      <w:numFmt w:val="decimal"/>
      <w:lvlText w:val="%7."/>
      <w:lvlJc w:val="left"/>
      <w:pPr>
        <w:tabs>
          <w:tab w:val="num" w:pos="5040"/>
        </w:tabs>
        <w:ind w:left="5040" w:hanging="360"/>
      </w:pPr>
    </w:lvl>
    <w:lvl w:ilvl="7" w:tplc="57C8E598" w:tentative="1">
      <w:start w:val="1"/>
      <w:numFmt w:val="decimal"/>
      <w:lvlText w:val="%8."/>
      <w:lvlJc w:val="left"/>
      <w:pPr>
        <w:tabs>
          <w:tab w:val="num" w:pos="5760"/>
        </w:tabs>
        <w:ind w:left="5760" w:hanging="360"/>
      </w:pPr>
    </w:lvl>
    <w:lvl w:ilvl="8" w:tplc="B19C3554" w:tentative="1">
      <w:start w:val="1"/>
      <w:numFmt w:val="decimal"/>
      <w:lvlText w:val="%9."/>
      <w:lvlJc w:val="left"/>
      <w:pPr>
        <w:tabs>
          <w:tab w:val="num" w:pos="6480"/>
        </w:tabs>
        <w:ind w:left="6480" w:hanging="360"/>
      </w:pPr>
    </w:lvl>
  </w:abstractNum>
  <w:abstractNum w:abstractNumId="121" w15:restartNumberingAfterBreak="0">
    <w:nsid w:val="6022513E"/>
    <w:multiLevelType w:val="hybridMultilevel"/>
    <w:tmpl w:val="E9D8BCCC"/>
    <w:lvl w:ilvl="0" w:tplc="5FB2B240">
      <w:start w:val="1"/>
      <w:numFmt w:val="bullet"/>
      <w:lvlText w:val="•"/>
      <w:lvlJc w:val="left"/>
      <w:pPr>
        <w:tabs>
          <w:tab w:val="num" w:pos="720"/>
        </w:tabs>
        <w:ind w:left="720" w:hanging="360"/>
      </w:pPr>
      <w:rPr>
        <w:rFonts w:ascii="Arial" w:hAnsi="Arial" w:hint="default"/>
      </w:rPr>
    </w:lvl>
    <w:lvl w:ilvl="1" w:tplc="B6AEA624" w:tentative="1">
      <w:start w:val="1"/>
      <w:numFmt w:val="bullet"/>
      <w:lvlText w:val="•"/>
      <w:lvlJc w:val="left"/>
      <w:pPr>
        <w:tabs>
          <w:tab w:val="num" w:pos="1440"/>
        </w:tabs>
        <w:ind w:left="1440" w:hanging="360"/>
      </w:pPr>
      <w:rPr>
        <w:rFonts w:ascii="Arial" w:hAnsi="Arial" w:hint="default"/>
      </w:rPr>
    </w:lvl>
    <w:lvl w:ilvl="2" w:tplc="5EAAF3D2" w:tentative="1">
      <w:start w:val="1"/>
      <w:numFmt w:val="bullet"/>
      <w:lvlText w:val="•"/>
      <w:lvlJc w:val="left"/>
      <w:pPr>
        <w:tabs>
          <w:tab w:val="num" w:pos="2160"/>
        </w:tabs>
        <w:ind w:left="2160" w:hanging="360"/>
      </w:pPr>
      <w:rPr>
        <w:rFonts w:ascii="Arial" w:hAnsi="Arial" w:hint="default"/>
      </w:rPr>
    </w:lvl>
    <w:lvl w:ilvl="3" w:tplc="626C2CD6" w:tentative="1">
      <w:start w:val="1"/>
      <w:numFmt w:val="bullet"/>
      <w:lvlText w:val="•"/>
      <w:lvlJc w:val="left"/>
      <w:pPr>
        <w:tabs>
          <w:tab w:val="num" w:pos="2880"/>
        </w:tabs>
        <w:ind w:left="2880" w:hanging="360"/>
      </w:pPr>
      <w:rPr>
        <w:rFonts w:ascii="Arial" w:hAnsi="Arial" w:hint="default"/>
      </w:rPr>
    </w:lvl>
    <w:lvl w:ilvl="4" w:tplc="5E9C0E66" w:tentative="1">
      <w:start w:val="1"/>
      <w:numFmt w:val="bullet"/>
      <w:lvlText w:val="•"/>
      <w:lvlJc w:val="left"/>
      <w:pPr>
        <w:tabs>
          <w:tab w:val="num" w:pos="3600"/>
        </w:tabs>
        <w:ind w:left="3600" w:hanging="360"/>
      </w:pPr>
      <w:rPr>
        <w:rFonts w:ascii="Arial" w:hAnsi="Arial" w:hint="default"/>
      </w:rPr>
    </w:lvl>
    <w:lvl w:ilvl="5" w:tplc="B3344098" w:tentative="1">
      <w:start w:val="1"/>
      <w:numFmt w:val="bullet"/>
      <w:lvlText w:val="•"/>
      <w:lvlJc w:val="left"/>
      <w:pPr>
        <w:tabs>
          <w:tab w:val="num" w:pos="4320"/>
        </w:tabs>
        <w:ind w:left="4320" w:hanging="360"/>
      </w:pPr>
      <w:rPr>
        <w:rFonts w:ascii="Arial" w:hAnsi="Arial" w:hint="default"/>
      </w:rPr>
    </w:lvl>
    <w:lvl w:ilvl="6" w:tplc="79A8B1D8" w:tentative="1">
      <w:start w:val="1"/>
      <w:numFmt w:val="bullet"/>
      <w:lvlText w:val="•"/>
      <w:lvlJc w:val="left"/>
      <w:pPr>
        <w:tabs>
          <w:tab w:val="num" w:pos="5040"/>
        </w:tabs>
        <w:ind w:left="5040" w:hanging="360"/>
      </w:pPr>
      <w:rPr>
        <w:rFonts w:ascii="Arial" w:hAnsi="Arial" w:hint="default"/>
      </w:rPr>
    </w:lvl>
    <w:lvl w:ilvl="7" w:tplc="36909630" w:tentative="1">
      <w:start w:val="1"/>
      <w:numFmt w:val="bullet"/>
      <w:lvlText w:val="•"/>
      <w:lvlJc w:val="left"/>
      <w:pPr>
        <w:tabs>
          <w:tab w:val="num" w:pos="5760"/>
        </w:tabs>
        <w:ind w:left="5760" w:hanging="360"/>
      </w:pPr>
      <w:rPr>
        <w:rFonts w:ascii="Arial" w:hAnsi="Arial" w:hint="default"/>
      </w:rPr>
    </w:lvl>
    <w:lvl w:ilvl="8" w:tplc="13F60ABC"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60AC62A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61D72DC2"/>
    <w:multiLevelType w:val="hybridMultilevel"/>
    <w:tmpl w:val="FAC872E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15:restartNumberingAfterBreak="0">
    <w:nsid w:val="62953ECB"/>
    <w:multiLevelType w:val="hybridMultilevel"/>
    <w:tmpl w:val="65EA4D48"/>
    <w:lvl w:ilvl="0" w:tplc="2542DD50">
      <w:start w:val="1"/>
      <w:numFmt w:val="bullet"/>
      <w:lvlText w:val="•"/>
      <w:lvlJc w:val="left"/>
      <w:pPr>
        <w:tabs>
          <w:tab w:val="num" w:pos="720"/>
        </w:tabs>
        <w:ind w:left="720" w:hanging="360"/>
      </w:pPr>
      <w:rPr>
        <w:rFonts w:ascii="Arial,Sans-Serif" w:hAnsi="Arial,Sans-Serif" w:hint="default"/>
      </w:rPr>
    </w:lvl>
    <w:lvl w:ilvl="1" w:tplc="08BA2D8C" w:tentative="1">
      <w:start w:val="1"/>
      <w:numFmt w:val="bullet"/>
      <w:lvlText w:val="•"/>
      <w:lvlJc w:val="left"/>
      <w:pPr>
        <w:tabs>
          <w:tab w:val="num" w:pos="1440"/>
        </w:tabs>
        <w:ind w:left="1440" w:hanging="360"/>
      </w:pPr>
      <w:rPr>
        <w:rFonts w:ascii="Arial,Sans-Serif" w:hAnsi="Arial,Sans-Serif" w:hint="default"/>
      </w:rPr>
    </w:lvl>
    <w:lvl w:ilvl="2" w:tplc="DACA1886" w:tentative="1">
      <w:start w:val="1"/>
      <w:numFmt w:val="bullet"/>
      <w:lvlText w:val="•"/>
      <w:lvlJc w:val="left"/>
      <w:pPr>
        <w:tabs>
          <w:tab w:val="num" w:pos="2160"/>
        </w:tabs>
        <w:ind w:left="2160" w:hanging="360"/>
      </w:pPr>
      <w:rPr>
        <w:rFonts w:ascii="Arial,Sans-Serif" w:hAnsi="Arial,Sans-Serif" w:hint="default"/>
      </w:rPr>
    </w:lvl>
    <w:lvl w:ilvl="3" w:tplc="10C6E6B2" w:tentative="1">
      <w:start w:val="1"/>
      <w:numFmt w:val="bullet"/>
      <w:lvlText w:val="•"/>
      <w:lvlJc w:val="left"/>
      <w:pPr>
        <w:tabs>
          <w:tab w:val="num" w:pos="2880"/>
        </w:tabs>
        <w:ind w:left="2880" w:hanging="360"/>
      </w:pPr>
      <w:rPr>
        <w:rFonts w:ascii="Arial,Sans-Serif" w:hAnsi="Arial,Sans-Serif" w:hint="default"/>
      </w:rPr>
    </w:lvl>
    <w:lvl w:ilvl="4" w:tplc="B760845C" w:tentative="1">
      <w:start w:val="1"/>
      <w:numFmt w:val="bullet"/>
      <w:lvlText w:val="•"/>
      <w:lvlJc w:val="left"/>
      <w:pPr>
        <w:tabs>
          <w:tab w:val="num" w:pos="3600"/>
        </w:tabs>
        <w:ind w:left="3600" w:hanging="360"/>
      </w:pPr>
      <w:rPr>
        <w:rFonts w:ascii="Arial,Sans-Serif" w:hAnsi="Arial,Sans-Serif" w:hint="default"/>
      </w:rPr>
    </w:lvl>
    <w:lvl w:ilvl="5" w:tplc="43428DF6" w:tentative="1">
      <w:start w:val="1"/>
      <w:numFmt w:val="bullet"/>
      <w:lvlText w:val="•"/>
      <w:lvlJc w:val="left"/>
      <w:pPr>
        <w:tabs>
          <w:tab w:val="num" w:pos="4320"/>
        </w:tabs>
        <w:ind w:left="4320" w:hanging="360"/>
      </w:pPr>
      <w:rPr>
        <w:rFonts w:ascii="Arial,Sans-Serif" w:hAnsi="Arial,Sans-Serif" w:hint="default"/>
      </w:rPr>
    </w:lvl>
    <w:lvl w:ilvl="6" w:tplc="9F4E1C1A" w:tentative="1">
      <w:start w:val="1"/>
      <w:numFmt w:val="bullet"/>
      <w:lvlText w:val="•"/>
      <w:lvlJc w:val="left"/>
      <w:pPr>
        <w:tabs>
          <w:tab w:val="num" w:pos="5040"/>
        </w:tabs>
        <w:ind w:left="5040" w:hanging="360"/>
      </w:pPr>
      <w:rPr>
        <w:rFonts w:ascii="Arial,Sans-Serif" w:hAnsi="Arial,Sans-Serif" w:hint="default"/>
      </w:rPr>
    </w:lvl>
    <w:lvl w:ilvl="7" w:tplc="7BB89EC2" w:tentative="1">
      <w:start w:val="1"/>
      <w:numFmt w:val="bullet"/>
      <w:lvlText w:val="•"/>
      <w:lvlJc w:val="left"/>
      <w:pPr>
        <w:tabs>
          <w:tab w:val="num" w:pos="5760"/>
        </w:tabs>
        <w:ind w:left="5760" w:hanging="360"/>
      </w:pPr>
      <w:rPr>
        <w:rFonts w:ascii="Arial,Sans-Serif" w:hAnsi="Arial,Sans-Serif" w:hint="default"/>
      </w:rPr>
    </w:lvl>
    <w:lvl w:ilvl="8" w:tplc="E1D2B572" w:tentative="1">
      <w:start w:val="1"/>
      <w:numFmt w:val="bullet"/>
      <w:lvlText w:val="•"/>
      <w:lvlJc w:val="left"/>
      <w:pPr>
        <w:tabs>
          <w:tab w:val="num" w:pos="6480"/>
        </w:tabs>
        <w:ind w:left="6480" w:hanging="360"/>
      </w:pPr>
      <w:rPr>
        <w:rFonts w:ascii="Arial,Sans-Serif" w:hAnsi="Arial,Sans-Serif" w:hint="default"/>
      </w:rPr>
    </w:lvl>
  </w:abstractNum>
  <w:abstractNum w:abstractNumId="125" w15:restartNumberingAfterBreak="0">
    <w:nsid w:val="6343524E"/>
    <w:multiLevelType w:val="hybridMultilevel"/>
    <w:tmpl w:val="A31AC334"/>
    <w:lvl w:ilvl="0" w:tplc="586446F8">
      <w:start w:val="1"/>
      <w:numFmt w:val="bullet"/>
      <w:lvlText w:val="•"/>
      <w:lvlJc w:val="left"/>
      <w:pPr>
        <w:tabs>
          <w:tab w:val="num" w:pos="720"/>
        </w:tabs>
        <w:ind w:left="720" w:hanging="360"/>
      </w:pPr>
      <w:rPr>
        <w:rFonts w:ascii="Arial" w:hAnsi="Arial" w:hint="default"/>
      </w:rPr>
    </w:lvl>
    <w:lvl w:ilvl="1" w:tplc="EA06787C" w:tentative="1">
      <w:start w:val="1"/>
      <w:numFmt w:val="bullet"/>
      <w:lvlText w:val="•"/>
      <w:lvlJc w:val="left"/>
      <w:pPr>
        <w:tabs>
          <w:tab w:val="num" w:pos="1440"/>
        </w:tabs>
        <w:ind w:left="1440" w:hanging="360"/>
      </w:pPr>
      <w:rPr>
        <w:rFonts w:ascii="Arial" w:hAnsi="Arial" w:hint="default"/>
      </w:rPr>
    </w:lvl>
    <w:lvl w:ilvl="2" w:tplc="D366AC1A" w:tentative="1">
      <w:start w:val="1"/>
      <w:numFmt w:val="bullet"/>
      <w:lvlText w:val="•"/>
      <w:lvlJc w:val="left"/>
      <w:pPr>
        <w:tabs>
          <w:tab w:val="num" w:pos="2160"/>
        </w:tabs>
        <w:ind w:left="2160" w:hanging="360"/>
      </w:pPr>
      <w:rPr>
        <w:rFonts w:ascii="Arial" w:hAnsi="Arial" w:hint="default"/>
      </w:rPr>
    </w:lvl>
    <w:lvl w:ilvl="3" w:tplc="E42C2E0A" w:tentative="1">
      <w:start w:val="1"/>
      <w:numFmt w:val="bullet"/>
      <w:lvlText w:val="•"/>
      <w:lvlJc w:val="left"/>
      <w:pPr>
        <w:tabs>
          <w:tab w:val="num" w:pos="2880"/>
        </w:tabs>
        <w:ind w:left="2880" w:hanging="360"/>
      </w:pPr>
      <w:rPr>
        <w:rFonts w:ascii="Arial" w:hAnsi="Arial" w:hint="default"/>
      </w:rPr>
    </w:lvl>
    <w:lvl w:ilvl="4" w:tplc="C4241D5A" w:tentative="1">
      <w:start w:val="1"/>
      <w:numFmt w:val="bullet"/>
      <w:lvlText w:val="•"/>
      <w:lvlJc w:val="left"/>
      <w:pPr>
        <w:tabs>
          <w:tab w:val="num" w:pos="3600"/>
        </w:tabs>
        <w:ind w:left="3600" w:hanging="360"/>
      </w:pPr>
      <w:rPr>
        <w:rFonts w:ascii="Arial" w:hAnsi="Arial" w:hint="default"/>
      </w:rPr>
    </w:lvl>
    <w:lvl w:ilvl="5" w:tplc="617C5B10" w:tentative="1">
      <w:start w:val="1"/>
      <w:numFmt w:val="bullet"/>
      <w:lvlText w:val="•"/>
      <w:lvlJc w:val="left"/>
      <w:pPr>
        <w:tabs>
          <w:tab w:val="num" w:pos="4320"/>
        </w:tabs>
        <w:ind w:left="4320" w:hanging="360"/>
      </w:pPr>
      <w:rPr>
        <w:rFonts w:ascii="Arial" w:hAnsi="Arial" w:hint="default"/>
      </w:rPr>
    </w:lvl>
    <w:lvl w:ilvl="6" w:tplc="0E5A034E" w:tentative="1">
      <w:start w:val="1"/>
      <w:numFmt w:val="bullet"/>
      <w:lvlText w:val="•"/>
      <w:lvlJc w:val="left"/>
      <w:pPr>
        <w:tabs>
          <w:tab w:val="num" w:pos="5040"/>
        </w:tabs>
        <w:ind w:left="5040" w:hanging="360"/>
      </w:pPr>
      <w:rPr>
        <w:rFonts w:ascii="Arial" w:hAnsi="Arial" w:hint="default"/>
      </w:rPr>
    </w:lvl>
    <w:lvl w:ilvl="7" w:tplc="16A03CFA" w:tentative="1">
      <w:start w:val="1"/>
      <w:numFmt w:val="bullet"/>
      <w:lvlText w:val="•"/>
      <w:lvlJc w:val="left"/>
      <w:pPr>
        <w:tabs>
          <w:tab w:val="num" w:pos="5760"/>
        </w:tabs>
        <w:ind w:left="5760" w:hanging="360"/>
      </w:pPr>
      <w:rPr>
        <w:rFonts w:ascii="Arial" w:hAnsi="Arial" w:hint="default"/>
      </w:rPr>
    </w:lvl>
    <w:lvl w:ilvl="8" w:tplc="BFA826FA"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636B3992"/>
    <w:multiLevelType w:val="hybridMultilevel"/>
    <w:tmpl w:val="A268F344"/>
    <w:lvl w:ilvl="0" w:tplc="0164B5B2">
      <w:start w:val="1"/>
      <w:numFmt w:val="decimal"/>
      <w:lvlText w:val="%1."/>
      <w:lvlJc w:val="left"/>
      <w:pPr>
        <w:tabs>
          <w:tab w:val="num" w:pos="720"/>
        </w:tabs>
        <w:ind w:left="720" w:hanging="360"/>
      </w:pPr>
    </w:lvl>
    <w:lvl w:ilvl="1" w:tplc="266C4668">
      <w:start w:val="1"/>
      <w:numFmt w:val="decimal"/>
      <w:lvlText w:val="%2."/>
      <w:lvlJc w:val="left"/>
      <w:pPr>
        <w:tabs>
          <w:tab w:val="num" w:pos="1440"/>
        </w:tabs>
        <w:ind w:left="1440" w:hanging="360"/>
      </w:pPr>
    </w:lvl>
    <w:lvl w:ilvl="2" w:tplc="77DCC43C" w:tentative="1">
      <w:start w:val="1"/>
      <w:numFmt w:val="decimal"/>
      <w:lvlText w:val="%3."/>
      <w:lvlJc w:val="left"/>
      <w:pPr>
        <w:tabs>
          <w:tab w:val="num" w:pos="2160"/>
        </w:tabs>
        <w:ind w:left="2160" w:hanging="360"/>
      </w:pPr>
    </w:lvl>
    <w:lvl w:ilvl="3" w:tplc="DA36C65E" w:tentative="1">
      <w:start w:val="1"/>
      <w:numFmt w:val="decimal"/>
      <w:lvlText w:val="%4."/>
      <w:lvlJc w:val="left"/>
      <w:pPr>
        <w:tabs>
          <w:tab w:val="num" w:pos="2880"/>
        </w:tabs>
        <w:ind w:left="2880" w:hanging="360"/>
      </w:pPr>
    </w:lvl>
    <w:lvl w:ilvl="4" w:tplc="9AEA7D40" w:tentative="1">
      <w:start w:val="1"/>
      <w:numFmt w:val="decimal"/>
      <w:lvlText w:val="%5."/>
      <w:lvlJc w:val="left"/>
      <w:pPr>
        <w:tabs>
          <w:tab w:val="num" w:pos="3600"/>
        </w:tabs>
        <w:ind w:left="3600" w:hanging="360"/>
      </w:pPr>
    </w:lvl>
    <w:lvl w:ilvl="5" w:tplc="76C8658A" w:tentative="1">
      <w:start w:val="1"/>
      <w:numFmt w:val="decimal"/>
      <w:lvlText w:val="%6."/>
      <w:lvlJc w:val="left"/>
      <w:pPr>
        <w:tabs>
          <w:tab w:val="num" w:pos="4320"/>
        </w:tabs>
        <w:ind w:left="4320" w:hanging="360"/>
      </w:pPr>
    </w:lvl>
    <w:lvl w:ilvl="6" w:tplc="C1E62C42" w:tentative="1">
      <w:start w:val="1"/>
      <w:numFmt w:val="decimal"/>
      <w:lvlText w:val="%7."/>
      <w:lvlJc w:val="left"/>
      <w:pPr>
        <w:tabs>
          <w:tab w:val="num" w:pos="5040"/>
        </w:tabs>
        <w:ind w:left="5040" w:hanging="360"/>
      </w:pPr>
    </w:lvl>
    <w:lvl w:ilvl="7" w:tplc="5B460192" w:tentative="1">
      <w:start w:val="1"/>
      <w:numFmt w:val="decimal"/>
      <w:lvlText w:val="%8."/>
      <w:lvlJc w:val="left"/>
      <w:pPr>
        <w:tabs>
          <w:tab w:val="num" w:pos="5760"/>
        </w:tabs>
        <w:ind w:left="5760" w:hanging="360"/>
      </w:pPr>
    </w:lvl>
    <w:lvl w:ilvl="8" w:tplc="B1D4BE8E" w:tentative="1">
      <w:start w:val="1"/>
      <w:numFmt w:val="decimal"/>
      <w:lvlText w:val="%9."/>
      <w:lvlJc w:val="left"/>
      <w:pPr>
        <w:tabs>
          <w:tab w:val="num" w:pos="6480"/>
        </w:tabs>
        <w:ind w:left="6480" w:hanging="360"/>
      </w:pPr>
    </w:lvl>
  </w:abstractNum>
  <w:abstractNum w:abstractNumId="127" w15:restartNumberingAfterBreak="0">
    <w:nsid w:val="63AD3AE1"/>
    <w:multiLevelType w:val="hybridMultilevel"/>
    <w:tmpl w:val="32DC8502"/>
    <w:lvl w:ilvl="0" w:tplc="0A862E18">
      <w:start w:val="1"/>
      <w:numFmt w:val="bullet"/>
      <w:lvlText w:val="•"/>
      <w:lvlJc w:val="left"/>
      <w:pPr>
        <w:tabs>
          <w:tab w:val="num" w:pos="720"/>
        </w:tabs>
        <w:ind w:left="720" w:hanging="360"/>
      </w:pPr>
      <w:rPr>
        <w:rFonts w:ascii="Arial" w:hAnsi="Arial" w:hint="default"/>
      </w:rPr>
    </w:lvl>
    <w:lvl w:ilvl="1" w:tplc="C422EB5E">
      <w:start w:val="1"/>
      <w:numFmt w:val="bullet"/>
      <w:lvlText w:val="•"/>
      <w:lvlJc w:val="left"/>
      <w:pPr>
        <w:tabs>
          <w:tab w:val="num" w:pos="1440"/>
        </w:tabs>
        <w:ind w:left="1440" w:hanging="360"/>
      </w:pPr>
      <w:rPr>
        <w:rFonts w:ascii="Arial" w:hAnsi="Arial" w:hint="default"/>
      </w:rPr>
    </w:lvl>
    <w:lvl w:ilvl="2" w:tplc="3DE630A0" w:tentative="1">
      <w:start w:val="1"/>
      <w:numFmt w:val="bullet"/>
      <w:lvlText w:val="•"/>
      <w:lvlJc w:val="left"/>
      <w:pPr>
        <w:tabs>
          <w:tab w:val="num" w:pos="2160"/>
        </w:tabs>
        <w:ind w:left="2160" w:hanging="360"/>
      </w:pPr>
      <w:rPr>
        <w:rFonts w:ascii="Arial" w:hAnsi="Arial" w:hint="default"/>
      </w:rPr>
    </w:lvl>
    <w:lvl w:ilvl="3" w:tplc="DE0ADB18" w:tentative="1">
      <w:start w:val="1"/>
      <w:numFmt w:val="bullet"/>
      <w:lvlText w:val="•"/>
      <w:lvlJc w:val="left"/>
      <w:pPr>
        <w:tabs>
          <w:tab w:val="num" w:pos="2880"/>
        </w:tabs>
        <w:ind w:left="2880" w:hanging="360"/>
      </w:pPr>
      <w:rPr>
        <w:rFonts w:ascii="Arial" w:hAnsi="Arial" w:hint="default"/>
      </w:rPr>
    </w:lvl>
    <w:lvl w:ilvl="4" w:tplc="C1624B68" w:tentative="1">
      <w:start w:val="1"/>
      <w:numFmt w:val="bullet"/>
      <w:lvlText w:val="•"/>
      <w:lvlJc w:val="left"/>
      <w:pPr>
        <w:tabs>
          <w:tab w:val="num" w:pos="3600"/>
        </w:tabs>
        <w:ind w:left="3600" w:hanging="360"/>
      </w:pPr>
      <w:rPr>
        <w:rFonts w:ascii="Arial" w:hAnsi="Arial" w:hint="default"/>
      </w:rPr>
    </w:lvl>
    <w:lvl w:ilvl="5" w:tplc="6296AC98" w:tentative="1">
      <w:start w:val="1"/>
      <w:numFmt w:val="bullet"/>
      <w:lvlText w:val="•"/>
      <w:lvlJc w:val="left"/>
      <w:pPr>
        <w:tabs>
          <w:tab w:val="num" w:pos="4320"/>
        </w:tabs>
        <w:ind w:left="4320" w:hanging="360"/>
      </w:pPr>
      <w:rPr>
        <w:rFonts w:ascii="Arial" w:hAnsi="Arial" w:hint="default"/>
      </w:rPr>
    </w:lvl>
    <w:lvl w:ilvl="6" w:tplc="B39CE410" w:tentative="1">
      <w:start w:val="1"/>
      <w:numFmt w:val="bullet"/>
      <w:lvlText w:val="•"/>
      <w:lvlJc w:val="left"/>
      <w:pPr>
        <w:tabs>
          <w:tab w:val="num" w:pos="5040"/>
        </w:tabs>
        <w:ind w:left="5040" w:hanging="360"/>
      </w:pPr>
      <w:rPr>
        <w:rFonts w:ascii="Arial" w:hAnsi="Arial" w:hint="default"/>
      </w:rPr>
    </w:lvl>
    <w:lvl w:ilvl="7" w:tplc="E368B4CA" w:tentative="1">
      <w:start w:val="1"/>
      <w:numFmt w:val="bullet"/>
      <w:lvlText w:val="•"/>
      <w:lvlJc w:val="left"/>
      <w:pPr>
        <w:tabs>
          <w:tab w:val="num" w:pos="5760"/>
        </w:tabs>
        <w:ind w:left="5760" w:hanging="360"/>
      </w:pPr>
      <w:rPr>
        <w:rFonts w:ascii="Arial" w:hAnsi="Arial" w:hint="default"/>
      </w:rPr>
    </w:lvl>
    <w:lvl w:ilvl="8" w:tplc="555E7618"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6408A4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15:restartNumberingAfterBreak="0">
    <w:nsid w:val="644444A6"/>
    <w:multiLevelType w:val="hybridMultilevel"/>
    <w:tmpl w:val="9C56FB18"/>
    <w:lvl w:ilvl="0" w:tplc="8DDCA276">
      <w:start w:val="1"/>
      <w:numFmt w:val="bullet"/>
      <w:lvlText w:val="•"/>
      <w:lvlJc w:val="left"/>
      <w:pPr>
        <w:tabs>
          <w:tab w:val="num" w:pos="720"/>
        </w:tabs>
        <w:ind w:left="720" w:hanging="360"/>
      </w:pPr>
      <w:rPr>
        <w:rFonts w:ascii="Arial" w:hAnsi="Arial" w:hint="default"/>
      </w:rPr>
    </w:lvl>
    <w:lvl w:ilvl="1" w:tplc="09C651D0" w:tentative="1">
      <w:start w:val="1"/>
      <w:numFmt w:val="bullet"/>
      <w:lvlText w:val="•"/>
      <w:lvlJc w:val="left"/>
      <w:pPr>
        <w:tabs>
          <w:tab w:val="num" w:pos="1440"/>
        </w:tabs>
        <w:ind w:left="1440" w:hanging="360"/>
      </w:pPr>
      <w:rPr>
        <w:rFonts w:ascii="Arial" w:hAnsi="Arial" w:hint="default"/>
      </w:rPr>
    </w:lvl>
    <w:lvl w:ilvl="2" w:tplc="116EF6E2" w:tentative="1">
      <w:start w:val="1"/>
      <w:numFmt w:val="bullet"/>
      <w:lvlText w:val="•"/>
      <w:lvlJc w:val="left"/>
      <w:pPr>
        <w:tabs>
          <w:tab w:val="num" w:pos="2160"/>
        </w:tabs>
        <w:ind w:left="2160" w:hanging="360"/>
      </w:pPr>
      <w:rPr>
        <w:rFonts w:ascii="Arial" w:hAnsi="Arial" w:hint="default"/>
      </w:rPr>
    </w:lvl>
    <w:lvl w:ilvl="3" w:tplc="C6462106" w:tentative="1">
      <w:start w:val="1"/>
      <w:numFmt w:val="bullet"/>
      <w:lvlText w:val="•"/>
      <w:lvlJc w:val="left"/>
      <w:pPr>
        <w:tabs>
          <w:tab w:val="num" w:pos="2880"/>
        </w:tabs>
        <w:ind w:left="2880" w:hanging="360"/>
      </w:pPr>
      <w:rPr>
        <w:rFonts w:ascii="Arial" w:hAnsi="Arial" w:hint="default"/>
      </w:rPr>
    </w:lvl>
    <w:lvl w:ilvl="4" w:tplc="3AA4F620" w:tentative="1">
      <w:start w:val="1"/>
      <w:numFmt w:val="bullet"/>
      <w:lvlText w:val="•"/>
      <w:lvlJc w:val="left"/>
      <w:pPr>
        <w:tabs>
          <w:tab w:val="num" w:pos="3600"/>
        </w:tabs>
        <w:ind w:left="3600" w:hanging="360"/>
      </w:pPr>
      <w:rPr>
        <w:rFonts w:ascii="Arial" w:hAnsi="Arial" w:hint="default"/>
      </w:rPr>
    </w:lvl>
    <w:lvl w:ilvl="5" w:tplc="DDC2E0DC" w:tentative="1">
      <w:start w:val="1"/>
      <w:numFmt w:val="bullet"/>
      <w:lvlText w:val="•"/>
      <w:lvlJc w:val="left"/>
      <w:pPr>
        <w:tabs>
          <w:tab w:val="num" w:pos="4320"/>
        </w:tabs>
        <w:ind w:left="4320" w:hanging="360"/>
      </w:pPr>
      <w:rPr>
        <w:rFonts w:ascii="Arial" w:hAnsi="Arial" w:hint="default"/>
      </w:rPr>
    </w:lvl>
    <w:lvl w:ilvl="6" w:tplc="FD1814F4" w:tentative="1">
      <w:start w:val="1"/>
      <w:numFmt w:val="bullet"/>
      <w:lvlText w:val="•"/>
      <w:lvlJc w:val="left"/>
      <w:pPr>
        <w:tabs>
          <w:tab w:val="num" w:pos="5040"/>
        </w:tabs>
        <w:ind w:left="5040" w:hanging="360"/>
      </w:pPr>
      <w:rPr>
        <w:rFonts w:ascii="Arial" w:hAnsi="Arial" w:hint="default"/>
      </w:rPr>
    </w:lvl>
    <w:lvl w:ilvl="7" w:tplc="5ABAFF2E" w:tentative="1">
      <w:start w:val="1"/>
      <w:numFmt w:val="bullet"/>
      <w:lvlText w:val="•"/>
      <w:lvlJc w:val="left"/>
      <w:pPr>
        <w:tabs>
          <w:tab w:val="num" w:pos="5760"/>
        </w:tabs>
        <w:ind w:left="5760" w:hanging="360"/>
      </w:pPr>
      <w:rPr>
        <w:rFonts w:ascii="Arial" w:hAnsi="Arial" w:hint="default"/>
      </w:rPr>
    </w:lvl>
    <w:lvl w:ilvl="8" w:tplc="3A68F028"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6536243E"/>
    <w:multiLevelType w:val="hybridMultilevel"/>
    <w:tmpl w:val="3D28AF1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15:restartNumberingAfterBreak="0">
    <w:nsid w:val="65DA16CF"/>
    <w:multiLevelType w:val="hybridMultilevel"/>
    <w:tmpl w:val="504033C2"/>
    <w:lvl w:ilvl="0" w:tplc="1A9AC8DA">
      <w:start w:val="1"/>
      <w:numFmt w:val="bullet"/>
      <w:lvlText w:val="•"/>
      <w:lvlJc w:val="left"/>
      <w:pPr>
        <w:tabs>
          <w:tab w:val="num" w:pos="720"/>
        </w:tabs>
        <w:ind w:left="720" w:hanging="360"/>
      </w:pPr>
      <w:rPr>
        <w:rFonts w:ascii="Arial" w:hAnsi="Arial" w:hint="default"/>
      </w:rPr>
    </w:lvl>
    <w:lvl w:ilvl="1" w:tplc="D374B540" w:tentative="1">
      <w:start w:val="1"/>
      <w:numFmt w:val="bullet"/>
      <w:lvlText w:val="•"/>
      <w:lvlJc w:val="left"/>
      <w:pPr>
        <w:tabs>
          <w:tab w:val="num" w:pos="1440"/>
        </w:tabs>
        <w:ind w:left="1440" w:hanging="360"/>
      </w:pPr>
      <w:rPr>
        <w:rFonts w:ascii="Arial" w:hAnsi="Arial" w:hint="default"/>
      </w:rPr>
    </w:lvl>
    <w:lvl w:ilvl="2" w:tplc="D6201344" w:tentative="1">
      <w:start w:val="1"/>
      <w:numFmt w:val="bullet"/>
      <w:lvlText w:val="•"/>
      <w:lvlJc w:val="left"/>
      <w:pPr>
        <w:tabs>
          <w:tab w:val="num" w:pos="2160"/>
        </w:tabs>
        <w:ind w:left="2160" w:hanging="360"/>
      </w:pPr>
      <w:rPr>
        <w:rFonts w:ascii="Arial" w:hAnsi="Arial" w:hint="default"/>
      </w:rPr>
    </w:lvl>
    <w:lvl w:ilvl="3" w:tplc="920C59F2" w:tentative="1">
      <w:start w:val="1"/>
      <w:numFmt w:val="bullet"/>
      <w:lvlText w:val="•"/>
      <w:lvlJc w:val="left"/>
      <w:pPr>
        <w:tabs>
          <w:tab w:val="num" w:pos="2880"/>
        </w:tabs>
        <w:ind w:left="2880" w:hanging="360"/>
      </w:pPr>
      <w:rPr>
        <w:rFonts w:ascii="Arial" w:hAnsi="Arial" w:hint="default"/>
      </w:rPr>
    </w:lvl>
    <w:lvl w:ilvl="4" w:tplc="0C70A27A" w:tentative="1">
      <w:start w:val="1"/>
      <w:numFmt w:val="bullet"/>
      <w:lvlText w:val="•"/>
      <w:lvlJc w:val="left"/>
      <w:pPr>
        <w:tabs>
          <w:tab w:val="num" w:pos="3600"/>
        </w:tabs>
        <w:ind w:left="3600" w:hanging="360"/>
      </w:pPr>
      <w:rPr>
        <w:rFonts w:ascii="Arial" w:hAnsi="Arial" w:hint="default"/>
      </w:rPr>
    </w:lvl>
    <w:lvl w:ilvl="5" w:tplc="C99278EC" w:tentative="1">
      <w:start w:val="1"/>
      <w:numFmt w:val="bullet"/>
      <w:lvlText w:val="•"/>
      <w:lvlJc w:val="left"/>
      <w:pPr>
        <w:tabs>
          <w:tab w:val="num" w:pos="4320"/>
        </w:tabs>
        <w:ind w:left="4320" w:hanging="360"/>
      </w:pPr>
      <w:rPr>
        <w:rFonts w:ascii="Arial" w:hAnsi="Arial" w:hint="default"/>
      </w:rPr>
    </w:lvl>
    <w:lvl w:ilvl="6" w:tplc="739A46FA" w:tentative="1">
      <w:start w:val="1"/>
      <w:numFmt w:val="bullet"/>
      <w:lvlText w:val="•"/>
      <w:lvlJc w:val="left"/>
      <w:pPr>
        <w:tabs>
          <w:tab w:val="num" w:pos="5040"/>
        </w:tabs>
        <w:ind w:left="5040" w:hanging="360"/>
      </w:pPr>
      <w:rPr>
        <w:rFonts w:ascii="Arial" w:hAnsi="Arial" w:hint="default"/>
      </w:rPr>
    </w:lvl>
    <w:lvl w:ilvl="7" w:tplc="73A64C5A" w:tentative="1">
      <w:start w:val="1"/>
      <w:numFmt w:val="bullet"/>
      <w:lvlText w:val="•"/>
      <w:lvlJc w:val="left"/>
      <w:pPr>
        <w:tabs>
          <w:tab w:val="num" w:pos="5760"/>
        </w:tabs>
        <w:ind w:left="5760" w:hanging="360"/>
      </w:pPr>
      <w:rPr>
        <w:rFonts w:ascii="Arial" w:hAnsi="Arial" w:hint="default"/>
      </w:rPr>
    </w:lvl>
    <w:lvl w:ilvl="8" w:tplc="744040D0"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65F53968"/>
    <w:multiLevelType w:val="hybridMultilevel"/>
    <w:tmpl w:val="35F66590"/>
    <w:lvl w:ilvl="0" w:tplc="9EC6C1FA">
      <w:start w:val="1"/>
      <w:numFmt w:val="bullet"/>
      <w:lvlText w:val="•"/>
      <w:lvlJc w:val="left"/>
      <w:pPr>
        <w:tabs>
          <w:tab w:val="num" w:pos="720"/>
        </w:tabs>
        <w:ind w:left="720" w:hanging="360"/>
      </w:pPr>
      <w:rPr>
        <w:rFonts w:ascii="Arial" w:hAnsi="Arial" w:hint="default"/>
      </w:rPr>
    </w:lvl>
    <w:lvl w:ilvl="1" w:tplc="0E2E7EC8" w:tentative="1">
      <w:start w:val="1"/>
      <w:numFmt w:val="bullet"/>
      <w:lvlText w:val="•"/>
      <w:lvlJc w:val="left"/>
      <w:pPr>
        <w:tabs>
          <w:tab w:val="num" w:pos="1440"/>
        </w:tabs>
        <w:ind w:left="1440" w:hanging="360"/>
      </w:pPr>
      <w:rPr>
        <w:rFonts w:ascii="Arial" w:hAnsi="Arial" w:hint="default"/>
      </w:rPr>
    </w:lvl>
    <w:lvl w:ilvl="2" w:tplc="64FA2000" w:tentative="1">
      <w:start w:val="1"/>
      <w:numFmt w:val="bullet"/>
      <w:lvlText w:val="•"/>
      <w:lvlJc w:val="left"/>
      <w:pPr>
        <w:tabs>
          <w:tab w:val="num" w:pos="2160"/>
        </w:tabs>
        <w:ind w:left="2160" w:hanging="360"/>
      </w:pPr>
      <w:rPr>
        <w:rFonts w:ascii="Arial" w:hAnsi="Arial" w:hint="default"/>
      </w:rPr>
    </w:lvl>
    <w:lvl w:ilvl="3" w:tplc="29E0BD44" w:tentative="1">
      <w:start w:val="1"/>
      <w:numFmt w:val="bullet"/>
      <w:lvlText w:val="•"/>
      <w:lvlJc w:val="left"/>
      <w:pPr>
        <w:tabs>
          <w:tab w:val="num" w:pos="2880"/>
        </w:tabs>
        <w:ind w:left="2880" w:hanging="360"/>
      </w:pPr>
      <w:rPr>
        <w:rFonts w:ascii="Arial" w:hAnsi="Arial" w:hint="default"/>
      </w:rPr>
    </w:lvl>
    <w:lvl w:ilvl="4" w:tplc="83D298EE" w:tentative="1">
      <w:start w:val="1"/>
      <w:numFmt w:val="bullet"/>
      <w:lvlText w:val="•"/>
      <w:lvlJc w:val="left"/>
      <w:pPr>
        <w:tabs>
          <w:tab w:val="num" w:pos="3600"/>
        </w:tabs>
        <w:ind w:left="3600" w:hanging="360"/>
      </w:pPr>
      <w:rPr>
        <w:rFonts w:ascii="Arial" w:hAnsi="Arial" w:hint="default"/>
      </w:rPr>
    </w:lvl>
    <w:lvl w:ilvl="5" w:tplc="91A01C40" w:tentative="1">
      <w:start w:val="1"/>
      <w:numFmt w:val="bullet"/>
      <w:lvlText w:val="•"/>
      <w:lvlJc w:val="left"/>
      <w:pPr>
        <w:tabs>
          <w:tab w:val="num" w:pos="4320"/>
        </w:tabs>
        <w:ind w:left="4320" w:hanging="360"/>
      </w:pPr>
      <w:rPr>
        <w:rFonts w:ascii="Arial" w:hAnsi="Arial" w:hint="default"/>
      </w:rPr>
    </w:lvl>
    <w:lvl w:ilvl="6" w:tplc="3678ED20" w:tentative="1">
      <w:start w:val="1"/>
      <w:numFmt w:val="bullet"/>
      <w:lvlText w:val="•"/>
      <w:lvlJc w:val="left"/>
      <w:pPr>
        <w:tabs>
          <w:tab w:val="num" w:pos="5040"/>
        </w:tabs>
        <w:ind w:left="5040" w:hanging="360"/>
      </w:pPr>
      <w:rPr>
        <w:rFonts w:ascii="Arial" w:hAnsi="Arial" w:hint="default"/>
      </w:rPr>
    </w:lvl>
    <w:lvl w:ilvl="7" w:tplc="A9C0B304" w:tentative="1">
      <w:start w:val="1"/>
      <w:numFmt w:val="bullet"/>
      <w:lvlText w:val="•"/>
      <w:lvlJc w:val="left"/>
      <w:pPr>
        <w:tabs>
          <w:tab w:val="num" w:pos="5760"/>
        </w:tabs>
        <w:ind w:left="5760" w:hanging="360"/>
      </w:pPr>
      <w:rPr>
        <w:rFonts w:ascii="Arial" w:hAnsi="Arial" w:hint="default"/>
      </w:rPr>
    </w:lvl>
    <w:lvl w:ilvl="8" w:tplc="2A7894DC" w:tentative="1">
      <w:start w:val="1"/>
      <w:numFmt w:val="bullet"/>
      <w:lvlText w:val="•"/>
      <w:lvlJc w:val="left"/>
      <w:pPr>
        <w:tabs>
          <w:tab w:val="num" w:pos="6480"/>
        </w:tabs>
        <w:ind w:left="6480" w:hanging="360"/>
      </w:pPr>
      <w:rPr>
        <w:rFonts w:ascii="Arial" w:hAnsi="Arial" w:hint="default"/>
      </w:rPr>
    </w:lvl>
  </w:abstractNum>
  <w:abstractNum w:abstractNumId="133" w15:restartNumberingAfterBreak="0">
    <w:nsid w:val="66A46BFB"/>
    <w:multiLevelType w:val="hybridMultilevel"/>
    <w:tmpl w:val="9866EDFA"/>
    <w:lvl w:ilvl="0" w:tplc="24A4114E">
      <w:start w:val="1"/>
      <w:numFmt w:val="bullet"/>
      <w:lvlText w:val="•"/>
      <w:lvlJc w:val="left"/>
      <w:pPr>
        <w:tabs>
          <w:tab w:val="num" w:pos="720"/>
        </w:tabs>
        <w:ind w:left="720" w:hanging="360"/>
      </w:pPr>
      <w:rPr>
        <w:rFonts w:ascii="Arial" w:hAnsi="Arial" w:hint="default"/>
      </w:rPr>
    </w:lvl>
    <w:lvl w:ilvl="1" w:tplc="4238EF3A">
      <w:numFmt w:val="bullet"/>
      <w:lvlText w:val="•"/>
      <w:lvlJc w:val="left"/>
      <w:pPr>
        <w:tabs>
          <w:tab w:val="num" w:pos="1440"/>
        </w:tabs>
        <w:ind w:left="1440" w:hanging="360"/>
      </w:pPr>
      <w:rPr>
        <w:rFonts w:ascii="Arial" w:hAnsi="Arial" w:hint="default"/>
      </w:rPr>
    </w:lvl>
    <w:lvl w:ilvl="2" w:tplc="01F4581A" w:tentative="1">
      <w:start w:val="1"/>
      <w:numFmt w:val="bullet"/>
      <w:lvlText w:val="•"/>
      <w:lvlJc w:val="left"/>
      <w:pPr>
        <w:tabs>
          <w:tab w:val="num" w:pos="2160"/>
        </w:tabs>
        <w:ind w:left="2160" w:hanging="360"/>
      </w:pPr>
      <w:rPr>
        <w:rFonts w:ascii="Arial" w:hAnsi="Arial" w:hint="default"/>
      </w:rPr>
    </w:lvl>
    <w:lvl w:ilvl="3" w:tplc="2F8C861C" w:tentative="1">
      <w:start w:val="1"/>
      <w:numFmt w:val="bullet"/>
      <w:lvlText w:val="•"/>
      <w:lvlJc w:val="left"/>
      <w:pPr>
        <w:tabs>
          <w:tab w:val="num" w:pos="2880"/>
        </w:tabs>
        <w:ind w:left="2880" w:hanging="360"/>
      </w:pPr>
      <w:rPr>
        <w:rFonts w:ascii="Arial" w:hAnsi="Arial" w:hint="default"/>
      </w:rPr>
    </w:lvl>
    <w:lvl w:ilvl="4" w:tplc="7C1CB7F0" w:tentative="1">
      <w:start w:val="1"/>
      <w:numFmt w:val="bullet"/>
      <w:lvlText w:val="•"/>
      <w:lvlJc w:val="left"/>
      <w:pPr>
        <w:tabs>
          <w:tab w:val="num" w:pos="3600"/>
        </w:tabs>
        <w:ind w:left="3600" w:hanging="360"/>
      </w:pPr>
      <w:rPr>
        <w:rFonts w:ascii="Arial" w:hAnsi="Arial" w:hint="default"/>
      </w:rPr>
    </w:lvl>
    <w:lvl w:ilvl="5" w:tplc="291A1352" w:tentative="1">
      <w:start w:val="1"/>
      <w:numFmt w:val="bullet"/>
      <w:lvlText w:val="•"/>
      <w:lvlJc w:val="left"/>
      <w:pPr>
        <w:tabs>
          <w:tab w:val="num" w:pos="4320"/>
        </w:tabs>
        <w:ind w:left="4320" w:hanging="360"/>
      </w:pPr>
      <w:rPr>
        <w:rFonts w:ascii="Arial" w:hAnsi="Arial" w:hint="default"/>
      </w:rPr>
    </w:lvl>
    <w:lvl w:ilvl="6" w:tplc="8BB07C16" w:tentative="1">
      <w:start w:val="1"/>
      <w:numFmt w:val="bullet"/>
      <w:lvlText w:val="•"/>
      <w:lvlJc w:val="left"/>
      <w:pPr>
        <w:tabs>
          <w:tab w:val="num" w:pos="5040"/>
        </w:tabs>
        <w:ind w:left="5040" w:hanging="360"/>
      </w:pPr>
      <w:rPr>
        <w:rFonts w:ascii="Arial" w:hAnsi="Arial" w:hint="default"/>
      </w:rPr>
    </w:lvl>
    <w:lvl w:ilvl="7" w:tplc="E2FEE2C4" w:tentative="1">
      <w:start w:val="1"/>
      <w:numFmt w:val="bullet"/>
      <w:lvlText w:val="•"/>
      <w:lvlJc w:val="left"/>
      <w:pPr>
        <w:tabs>
          <w:tab w:val="num" w:pos="5760"/>
        </w:tabs>
        <w:ind w:left="5760" w:hanging="360"/>
      </w:pPr>
      <w:rPr>
        <w:rFonts w:ascii="Arial" w:hAnsi="Arial" w:hint="default"/>
      </w:rPr>
    </w:lvl>
    <w:lvl w:ilvl="8" w:tplc="1228CA5C"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68030D99"/>
    <w:multiLevelType w:val="hybridMultilevel"/>
    <w:tmpl w:val="A5287D76"/>
    <w:lvl w:ilvl="0" w:tplc="A5C2862E">
      <w:start w:val="1"/>
      <w:numFmt w:val="bullet"/>
      <w:lvlText w:val="•"/>
      <w:lvlJc w:val="left"/>
      <w:pPr>
        <w:tabs>
          <w:tab w:val="num" w:pos="720"/>
        </w:tabs>
        <w:ind w:left="720" w:hanging="360"/>
      </w:pPr>
      <w:rPr>
        <w:rFonts w:ascii="Arial,Sans-Serif" w:hAnsi="Arial,Sans-Serif" w:hint="default"/>
      </w:rPr>
    </w:lvl>
    <w:lvl w:ilvl="1" w:tplc="3C4A3638" w:tentative="1">
      <w:start w:val="1"/>
      <w:numFmt w:val="bullet"/>
      <w:lvlText w:val="•"/>
      <w:lvlJc w:val="left"/>
      <w:pPr>
        <w:tabs>
          <w:tab w:val="num" w:pos="1440"/>
        </w:tabs>
        <w:ind w:left="1440" w:hanging="360"/>
      </w:pPr>
      <w:rPr>
        <w:rFonts w:ascii="Arial,Sans-Serif" w:hAnsi="Arial,Sans-Serif" w:hint="default"/>
      </w:rPr>
    </w:lvl>
    <w:lvl w:ilvl="2" w:tplc="56A0A87C" w:tentative="1">
      <w:start w:val="1"/>
      <w:numFmt w:val="bullet"/>
      <w:lvlText w:val="•"/>
      <w:lvlJc w:val="left"/>
      <w:pPr>
        <w:tabs>
          <w:tab w:val="num" w:pos="2160"/>
        </w:tabs>
        <w:ind w:left="2160" w:hanging="360"/>
      </w:pPr>
      <w:rPr>
        <w:rFonts w:ascii="Arial,Sans-Serif" w:hAnsi="Arial,Sans-Serif" w:hint="default"/>
      </w:rPr>
    </w:lvl>
    <w:lvl w:ilvl="3" w:tplc="18C22AC2" w:tentative="1">
      <w:start w:val="1"/>
      <w:numFmt w:val="bullet"/>
      <w:lvlText w:val="•"/>
      <w:lvlJc w:val="left"/>
      <w:pPr>
        <w:tabs>
          <w:tab w:val="num" w:pos="2880"/>
        </w:tabs>
        <w:ind w:left="2880" w:hanging="360"/>
      </w:pPr>
      <w:rPr>
        <w:rFonts w:ascii="Arial,Sans-Serif" w:hAnsi="Arial,Sans-Serif" w:hint="default"/>
      </w:rPr>
    </w:lvl>
    <w:lvl w:ilvl="4" w:tplc="D1345780" w:tentative="1">
      <w:start w:val="1"/>
      <w:numFmt w:val="bullet"/>
      <w:lvlText w:val="•"/>
      <w:lvlJc w:val="left"/>
      <w:pPr>
        <w:tabs>
          <w:tab w:val="num" w:pos="3600"/>
        </w:tabs>
        <w:ind w:left="3600" w:hanging="360"/>
      </w:pPr>
      <w:rPr>
        <w:rFonts w:ascii="Arial,Sans-Serif" w:hAnsi="Arial,Sans-Serif" w:hint="default"/>
      </w:rPr>
    </w:lvl>
    <w:lvl w:ilvl="5" w:tplc="4218DFDA" w:tentative="1">
      <w:start w:val="1"/>
      <w:numFmt w:val="bullet"/>
      <w:lvlText w:val="•"/>
      <w:lvlJc w:val="left"/>
      <w:pPr>
        <w:tabs>
          <w:tab w:val="num" w:pos="4320"/>
        </w:tabs>
        <w:ind w:left="4320" w:hanging="360"/>
      </w:pPr>
      <w:rPr>
        <w:rFonts w:ascii="Arial,Sans-Serif" w:hAnsi="Arial,Sans-Serif" w:hint="default"/>
      </w:rPr>
    </w:lvl>
    <w:lvl w:ilvl="6" w:tplc="592C82F0" w:tentative="1">
      <w:start w:val="1"/>
      <w:numFmt w:val="bullet"/>
      <w:lvlText w:val="•"/>
      <w:lvlJc w:val="left"/>
      <w:pPr>
        <w:tabs>
          <w:tab w:val="num" w:pos="5040"/>
        </w:tabs>
        <w:ind w:left="5040" w:hanging="360"/>
      </w:pPr>
      <w:rPr>
        <w:rFonts w:ascii="Arial,Sans-Serif" w:hAnsi="Arial,Sans-Serif" w:hint="default"/>
      </w:rPr>
    </w:lvl>
    <w:lvl w:ilvl="7" w:tplc="9C643916" w:tentative="1">
      <w:start w:val="1"/>
      <w:numFmt w:val="bullet"/>
      <w:lvlText w:val="•"/>
      <w:lvlJc w:val="left"/>
      <w:pPr>
        <w:tabs>
          <w:tab w:val="num" w:pos="5760"/>
        </w:tabs>
        <w:ind w:left="5760" w:hanging="360"/>
      </w:pPr>
      <w:rPr>
        <w:rFonts w:ascii="Arial,Sans-Serif" w:hAnsi="Arial,Sans-Serif" w:hint="default"/>
      </w:rPr>
    </w:lvl>
    <w:lvl w:ilvl="8" w:tplc="65C23BD0" w:tentative="1">
      <w:start w:val="1"/>
      <w:numFmt w:val="bullet"/>
      <w:lvlText w:val="•"/>
      <w:lvlJc w:val="left"/>
      <w:pPr>
        <w:tabs>
          <w:tab w:val="num" w:pos="6480"/>
        </w:tabs>
        <w:ind w:left="6480" w:hanging="360"/>
      </w:pPr>
      <w:rPr>
        <w:rFonts w:ascii="Arial,Sans-Serif" w:hAnsi="Arial,Sans-Serif" w:hint="default"/>
      </w:rPr>
    </w:lvl>
  </w:abstractNum>
  <w:abstractNum w:abstractNumId="135" w15:restartNumberingAfterBreak="0">
    <w:nsid w:val="68566D91"/>
    <w:multiLevelType w:val="hybridMultilevel"/>
    <w:tmpl w:val="613EF67C"/>
    <w:lvl w:ilvl="0" w:tplc="9410CC5E">
      <w:start w:val="1"/>
      <w:numFmt w:val="decimal"/>
      <w:lvlText w:val="%1."/>
      <w:lvlJc w:val="left"/>
      <w:pPr>
        <w:tabs>
          <w:tab w:val="num" w:pos="720"/>
        </w:tabs>
        <w:ind w:left="720" w:hanging="360"/>
      </w:pPr>
    </w:lvl>
    <w:lvl w:ilvl="1" w:tplc="DF5EA8B6">
      <w:start w:val="1"/>
      <w:numFmt w:val="decimal"/>
      <w:lvlText w:val="%2."/>
      <w:lvlJc w:val="left"/>
      <w:pPr>
        <w:tabs>
          <w:tab w:val="num" w:pos="1440"/>
        </w:tabs>
        <w:ind w:left="1440" w:hanging="360"/>
      </w:pPr>
    </w:lvl>
    <w:lvl w:ilvl="2" w:tplc="F558FC58" w:tentative="1">
      <w:start w:val="1"/>
      <w:numFmt w:val="decimal"/>
      <w:lvlText w:val="%3."/>
      <w:lvlJc w:val="left"/>
      <w:pPr>
        <w:tabs>
          <w:tab w:val="num" w:pos="2160"/>
        </w:tabs>
        <w:ind w:left="2160" w:hanging="360"/>
      </w:pPr>
    </w:lvl>
    <w:lvl w:ilvl="3" w:tplc="6C403AF8" w:tentative="1">
      <w:start w:val="1"/>
      <w:numFmt w:val="decimal"/>
      <w:lvlText w:val="%4."/>
      <w:lvlJc w:val="left"/>
      <w:pPr>
        <w:tabs>
          <w:tab w:val="num" w:pos="2880"/>
        </w:tabs>
        <w:ind w:left="2880" w:hanging="360"/>
      </w:pPr>
    </w:lvl>
    <w:lvl w:ilvl="4" w:tplc="CAE401F0" w:tentative="1">
      <w:start w:val="1"/>
      <w:numFmt w:val="decimal"/>
      <w:lvlText w:val="%5."/>
      <w:lvlJc w:val="left"/>
      <w:pPr>
        <w:tabs>
          <w:tab w:val="num" w:pos="3600"/>
        </w:tabs>
        <w:ind w:left="3600" w:hanging="360"/>
      </w:pPr>
    </w:lvl>
    <w:lvl w:ilvl="5" w:tplc="B7FA82A8" w:tentative="1">
      <w:start w:val="1"/>
      <w:numFmt w:val="decimal"/>
      <w:lvlText w:val="%6."/>
      <w:lvlJc w:val="left"/>
      <w:pPr>
        <w:tabs>
          <w:tab w:val="num" w:pos="4320"/>
        </w:tabs>
        <w:ind w:left="4320" w:hanging="360"/>
      </w:pPr>
    </w:lvl>
    <w:lvl w:ilvl="6" w:tplc="02DE40FC" w:tentative="1">
      <w:start w:val="1"/>
      <w:numFmt w:val="decimal"/>
      <w:lvlText w:val="%7."/>
      <w:lvlJc w:val="left"/>
      <w:pPr>
        <w:tabs>
          <w:tab w:val="num" w:pos="5040"/>
        </w:tabs>
        <w:ind w:left="5040" w:hanging="360"/>
      </w:pPr>
    </w:lvl>
    <w:lvl w:ilvl="7" w:tplc="5A607876" w:tentative="1">
      <w:start w:val="1"/>
      <w:numFmt w:val="decimal"/>
      <w:lvlText w:val="%8."/>
      <w:lvlJc w:val="left"/>
      <w:pPr>
        <w:tabs>
          <w:tab w:val="num" w:pos="5760"/>
        </w:tabs>
        <w:ind w:left="5760" w:hanging="360"/>
      </w:pPr>
    </w:lvl>
    <w:lvl w:ilvl="8" w:tplc="D8445204" w:tentative="1">
      <w:start w:val="1"/>
      <w:numFmt w:val="decimal"/>
      <w:lvlText w:val="%9."/>
      <w:lvlJc w:val="left"/>
      <w:pPr>
        <w:tabs>
          <w:tab w:val="num" w:pos="6480"/>
        </w:tabs>
        <w:ind w:left="6480" w:hanging="360"/>
      </w:pPr>
    </w:lvl>
  </w:abstractNum>
  <w:abstractNum w:abstractNumId="136" w15:restartNumberingAfterBreak="0">
    <w:nsid w:val="6C391511"/>
    <w:multiLevelType w:val="hybridMultilevel"/>
    <w:tmpl w:val="C0AAAF8A"/>
    <w:lvl w:ilvl="0" w:tplc="B59EF0F4">
      <w:start w:val="1"/>
      <w:numFmt w:val="bullet"/>
      <w:lvlText w:val="•"/>
      <w:lvlJc w:val="left"/>
      <w:pPr>
        <w:tabs>
          <w:tab w:val="num" w:pos="720"/>
        </w:tabs>
        <w:ind w:left="720" w:hanging="360"/>
      </w:pPr>
      <w:rPr>
        <w:rFonts w:ascii="Arial" w:hAnsi="Arial" w:hint="default"/>
      </w:rPr>
    </w:lvl>
    <w:lvl w:ilvl="1" w:tplc="5C0817AE" w:tentative="1">
      <w:start w:val="1"/>
      <w:numFmt w:val="bullet"/>
      <w:lvlText w:val="•"/>
      <w:lvlJc w:val="left"/>
      <w:pPr>
        <w:tabs>
          <w:tab w:val="num" w:pos="1440"/>
        </w:tabs>
        <w:ind w:left="1440" w:hanging="360"/>
      </w:pPr>
      <w:rPr>
        <w:rFonts w:ascii="Arial" w:hAnsi="Arial" w:hint="default"/>
      </w:rPr>
    </w:lvl>
    <w:lvl w:ilvl="2" w:tplc="E44A8326" w:tentative="1">
      <w:start w:val="1"/>
      <w:numFmt w:val="bullet"/>
      <w:lvlText w:val="•"/>
      <w:lvlJc w:val="left"/>
      <w:pPr>
        <w:tabs>
          <w:tab w:val="num" w:pos="2160"/>
        </w:tabs>
        <w:ind w:left="2160" w:hanging="360"/>
      </w:pPr>
      <w:rPr>
        <w:rFonts w:ascii="Arial" w:hAnsi="Arial" w:hint="default"/>
      </w:rPr>
    </w:lvl>
    <w:lvl w:ilvl="3" w:tplc="AD3C54FE" w:tentative="1">
      <w:start w:val="1"/>
      <w:numFmt w:val="bullet"/>
      <w:lvlText w:val="•"/>
      <w:lvlJc w:val="left"/>
      <w:pPr>
        <w:tabs>
          <w:tab w:val="num" w:pos="2880"/>
        </w:tabs>
        <w:ind w:left="2880" w:hanging="360"/>
      </w:pPr>
      <w:rPr>
        <w:rFonts w:ascii="Arial" w:hAnsi="Arial" w:hint="default"/>
      </w:rPr>
    </w:lvl>
    <w:lvl w:ilvl="4" w:tplc="0ABACF1A" w:tentative="1">
      <w:start w:val="1"/>
      <w:numFmt w:val="bullet"/>
      <w:lvlText w:val="•"/>
      <w:lvlJc w:val="left"/>
      <w:pPr>
        <w:tabs>
          <w:tab w:val="num" w:pos="3600"/>
        </w:tabs>
        <w:ind w:left="3600" w:hanging="360"/>
      </w:pPr>
      <w:rPr>
        <w:rFonts w:ascii="Arial" w:hAnsi="Arial" w:hint="default"/>
      </w:rPr>
    </w:lvl>
    <w:lvl w:ilvl="5" w:tplc="8CDC6FC0" w:tentative="1">
      <w:start w:val="1"/>
      <w:numFmt w:val="bullet"/>
      <w:lvlText w:val="•"/>
      <w:lvlJc w:val="left"/>
      <w:pPr>
        <w:tabs>
          <w:tab w:val="num" w:pos="4320"/>
        </w:tabs>
        <w:ind w:left="4320" w:hanging="360"/>
      </w:pPr>
      <w:rPr>
        <w:rFonts w:ascii="Arial" w:hAnsi="Arial" w:hint="default"/>
      </w:rPr>
    </w:lvl>
    <w:lvl w:ilvl="6" w:tplc="B17C7E7C" w:tentative="1">
      <w:start w:val="1"/>
      <w:numFmt w:val="bullet"/>
      <w:lvlText w:val="•"/>
      <w:lvlJc w:val="left"/>
      <w:pPr>
        <w:tabs>
          <w:tab w:val="num" w:pos="5040"/>
        </w:tabs>
        <w:ind w:left="5040" w:hanging="360"/>
      </w:pPr>
      <w:rPr>
        <w:rFonts w:ascii="Arial" w:hAnsi="Arial" w:hint="default"/>
      </w:rPr>
    </w:lvl>
    <w:lvl w:ilvl="7" w:tplc="D3E0C88C" w:tentative="1">
      <w:start w:val="1"/>
      <w:numFmt w:val="bullet"/>
      <w:lvlText w:val="•"/>
      <w:lvlJc w:val="left"/>
      <w:pPr>
        <w:tabs>
          <w:tab w:val="num" w:pos="5760"/>
        </w:tabs>
        <w:ind w:left="5760" w:hanging="360"/>
      </w:pPr>
      <w:rPr>
        <w:rFonts w:ascii="Arial" w:hAnsi="Arial" w:hint="default"/>
      </w:rPr>
    </w:lvl>
    <w:lvl w:ilvl="8" w:tplc="1AFCA562" w:tentative="1">
      <w:start w:val="1"/>
      <w:numFmt w:val="bullet"/>
      <w:lvlText w:val="•"/>
      <w:lvlJc w:val="left"/>
      <w:pPr>
        <w:tabs>
          <w:tab w:val="num" w:pos="6480"/>
        </w:tabs>
        <w:ind w:left="6480" w:hanging="360"/>
      </w:pPr>
      <w:rPr>
        <w:rFonts w:ascii="Arial" w:hAnsi="Arial" w:hint="default"/>
      </w:rPr>
    </w:lvl>
  </w:abstractNum>
  <w:abstractNum w:abstractNumId="137" w15:restartNumberingAfterBreak="0">
    <w:nsid w:val="6C735988"/>
    <w:multiLevelType w:val="hybridMultilevel"/>
    <w:tmpl w:val="142642F8"/>
    <w:lvl w:ilvl="0" w:tplc="951A8B24">
      <w:start w:val="1"/>
      <w:numFmt w:val="decimal"/>
      <w:lvlText w:val="%1."/>
      <w:lvlJc w:val="left"/>
      <w:pPr>
        <w:tabs>
          <w:tab w:val="num" w:pos="720"/>
        </w:tabs>
        <w:ind w:left="720" w:hanging="360"/>
      </w:pPr>
    </w:lvl>
    <w:lvl w:ilvl="1" w:tplc="5AA0440E">
      <w:start w:val="1"/>
      <w:numFmt w:val="lowerLetter"/>
      <w:lvlText w:val="%2)"/>
      <w:lvlJc w:val="left"/>
      <w:pPr>
        <w:tabs>
          <w:tab w:val="num" w:pos="1440"/>
        </w:tabs>
        <w:ind w:left="1440" w:hanging="360"/>
      </w:pPr>
    </w:lvl>
    <w:lvl w:ilvl="2" w:tplc="23EEB17C">
      <w:start w:val="1"/>
      <w:numFmt w:val="lowerLetter"/>
      <w:lvlText w:val="%3)"/>
      <w:lvlJc w:val="left"/>
      <w:pPr>
        <w:tabs>
          <w:tab w:val="num" w:pos="2160"/>
        </w:tabs>
        <w:ind w:left="2160" w:hanging="360"/>
      </w:pPr>
    </w:lvl>
    <w:lvl w:ilvl="3" w:tplc="5BEA71CC" w:tentative="1">
      <w:start w:val="1"/>
      <w:numFmt w:val="decimal"/>
      <w:lvlText w:val="%4."/>
      <w:lvlJc w:val="left"/>
      <w:pPr>
        <w:tabs>
          <w:tab w:val="num" w:pos="2880"/>
        </w:tabs>
        <w:ind w:left="2880" w:hanging="360"/>
      </w:pPr>
    </w:lvl>
    <w:lvl w:ilvl="4" w:tplc="1E98291A" w:tentative="1">
      <w:start w:val="1"/>
      <w:numFmt w:val="decimal"/>
      <w:lvlText w:val="%5."/>
      <w:lvlJc w:val="left"/>
      <w:pPr>
        <w:tabs>
          <w:tab w:val="num" w:pos="3600"/>
        </w:tabs>
        <w:ind w:left="3600" w:hanging="360"/>
      </w:pPr>
    </w:lvl>
    <w:lvl w:ilvl="5" w:tplc="3B8CB88A" w:tentative="1">
      <w:start w:val="1"/>
      <w:numFmt w:val="decimal"/>
      <w:lvlText w:val="%6."/>
      <w:lvlJc w:val="left"/>
      <w:pPr>
        <w:tabs>
          <w:tab w:val="num" w:pos="4320"/>
        </w:tabs>
        <w:ind w:left="4320" w:hanging="360"/>
      </w:pPr>
    </w:lvl>
    <w:lvl w:ilvl="6" w:tplc="101C4176" w:tentative="1">
      <w:start w:val="1"/>
      <w:numFmt w:val="decimal"/>
      <w:lvlText w:val="%7."/>
      <w:lvlJc w:val="left"/>
      <w:pPr>
        <w:tabs>
          <w:tab w:val="num" w:pos="5040"/>
        </w:tabs>
        <w:ind w:left="5040" w:hanging="360"/>
      </w:pPr>
    </w:lvl>
    <w:lvl w:ilvl="7" w:tplc="B1905C34" w:tentative="1">
      <w:start w:val="1"/>
      <w:numFmt w:val="decimal"/>
      <w:lvlText w:val="%8."/>
      <w:lvlJc w:val="left"/>
      <w:pPr>
        <w:tabs>
          <w:tab w:val="num" w:pos="5760"/>
        </w:tabs>
        <w:ind w:left="5760" w:hanging="360"/>
      </w:pPr>
    </w:lvl>
    <w:lvl w:ilvl="8" w:tplc="9754FF94" w:tentative="1">
      <w:start w:val="1"/>
      <w:numFmt w:val="decimal"/>
      <w:lvlText w:val="%9."/>
      <w:lvlJc w:val="left"/>
      <w:pPr>
        <w:tabs>
          <w:tab w:val="num" w:pos="6480"/>
        </w:tabs>
        <w:ind w:left="6480" w:hanging="360"/>
      </w:pPr>
    </w:lvl>
  </w:abstractNum>
  <w:abstractNum w:abstractNumId="138" w15:restartNumberingAfterBreak="0">
    <w:nsid w:val="6DEC5821"/>
    <w:multiLevelType w:val="hybridMultilevel"/>
    <w:tmpl w:val="7E4CC186"/>
    <w:lvl w:ilvl="0" w:tplc="B4F6EDA0">
      <w:start w:val="1"/>
      <w:numFmt w:val="bullet"/>
      <w:lvlText w:val="•"/>
      <w:lvlJc w:val="left"/>
      <w:pPr>
        <w:tabs>
          <w:tab w:val="num" w:pos="720"/>
        </w:tabs>
        <w:ind w:left="720" w:hanging="360"/>
      </w:pPr>
      <w:rPr>
        <w:rFonts w:ascii="Arial" w:hAnsi="Arial" w:hint="default"/>
      </w:rPr>
    </w:lvl>
    <w:lvl w:ilvl="1" w:tplc="9D646CA0" w:tentative="1">
      <w:start w:val="1"/>
      <w:numFmt w:val="bullet"/>
      <w:lvlText w:val="•"/>
      <w:lvlJc w:val="left"/>
      <w:pPr>
        <w:tabs>
          <w:tab w:val="num" w:pos="1440"/>
        </w:tabs>
        <w:ind w:left="1440" w:hanging="360"/>
      </w:pPr>
      <w:rPr>
        <w:rFonts w:ascii="Arial" w:hAnsi="Arial" w:hint="default"/>
      </w:rPr>
    </w:lvl>
    <w:lvl w:ilvl="2" w:tplc="D4788FDC" w:tentative="1">
      <w:start w:val="1"/>
      <w:numFmt w:val="bullet"/>
      <w:lvlText w:val="•"/>
      <w:lvlJc w:val="left"/>
      <w:pPr>
        <w:tabs>
          <w:tab w:val="num" w:pos="2160"/>
        </w:tabs>
        <w:ind w:left="2160" w:hanging="360"/>
      </w:pPr>
      <w:rPr>
        <w:rFonts w:ascii="Arial" w:hAnsi="Arial" w:hint="default"/>
      </w:rPr>
    </w:lvl>
    <w:lvl w:ilvl="3" w:tplc="5ADE6DEE" w:tentative="1">
      <w:start w:val="1"/>
      <w:numFmt w:val="bullet"/>
      <w:lvlText w:val="•"/>
      <w:lvlJc w:val="left"/>
      <w:pPr>
        <w:tabs>
          <w:tab w:val="num" w:pos="2880"/>
        </w:tabs>
        <w:ind w:left="2880" w:hanging="360"/>
      </w:pPr>
      <w:rPr>
        <w:rFonts w:ascii="Arial" w:hAnsi="Arial" w:hint="default"/>
      </w:rPr>
    </w:lvl>
    <w:lvl w:ilvl="4" w:tplc="B344D446" w:tentative="1">
      <w:start w:val="1"/>
      <w:numFmt w:val="bullet"/>
      <w:lvlText w:val="•"/>
      <w:lvlJc w:val="left"/>
      <w:pPr>
        <w:tabs>
          <w:tab w:val="num" w:pos="3600"/>
        </w:tabs>
        <w:ind w:left="3600" w:hanging="360"/>
      </w:pPr>
      <w:rPr>
        <w:rFonts w:ascii="Arial" w:hAnsi="Arial" w:hint="default"/>
      </w:rPr>
    </w:lvl>
    <w:lvl w:ilvl="5" w:tplc="3C588FB4" w:tentative="1">
      <w:start w:val="1"/>
      <w:numFmt w:val="bullet"/>
      <w:lvlText w:val="•"/>
      <w:lvlJc w:val="left"/>
      <w:pPr>
        <w:tabs>
          <w:tab w:val="num" w:pos="4320"/>
        </w:tabs>
        <w:ind w:left="4320" w:hanging="360"/>
      </w:pPr>
      <w:rPr>
        <w:rFonts w:ascii="Arial" w:hAnsi="Arial" w:hint="default"/>
      </w:rPr>
    </w:lvl>
    <w:lvl w:ilvl="6" w:tplc="6C3841E0" w:tentative="1">
      <w:start w:val="1"/>
      <w:numFmt w:val="bullet"/>
      <w:lvlText w:val="•"/>
      <w:lvlJc w:val="left"/>
      <w:pPr>
        <w:tabs>
          <w:tab w:val="num" w:pos="5040"/>
        </w:tabs>
        <w:ind w:left="5040" w:hanging="360"/>
      </w:pPr>
      <w:rPr>
        <w:rFonts w:ascii="Arial" w:hAnsi="Arial" w:hint="default"/>
      </w:rPr>
    </w:lvl>
    <w:lvl w:ilvl="7" w:tplc="B91E2728" w:tentative="1">
      <w:start w:val="1"/>
      <w:numFmt w:val="bullet"/>
      <w:lvlText w:val="•"/>
      <w:lvlJc w:val="left"/>
      <w:pPr>
        <w:tabs>
          <w:tab w:val="num" w:pos="5760"/>
        </w:tabs>
        <w:ind w:left="5760" w:hanging="360"/>
      </w:pPr>
      <w:rPr>
        <w:rFonts w:ascii="Arial" w:hAnsi="Arial" w:hint="default"/>
      </w:rPr>
    </w:lvl>
    <w:lvl w:ilvl="8" w:tplc="93B4FE10"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6E8D55F3"/>
    <w:multiLevelType w:val="hybridMultilevel"/>
    <w:tmpl w:val="3EA82ECC"/>
    <w:lvl w:ilvl="0" w:tplc="BD448C04">
      <w:start w:val="1"/>
      <w:numFmt w:val="bullet"/>
      <w:lvlText w:val="•"/>
      <w:lvlJc w:val="left"/>
      <w:pPr>
        <w:tabs>
          <w:tab w:val="num" w:pos="720"/>
        </w:tabs>
        <w:ind w:left="720" w:hanging="360"/>
      </w:pPr>
      <w:rPr>
        <w:rFonts w:ascii="Arial" w:hAnsi="Arial" w:hint="default"/>
      </w:rPr>
    </w:lvl>
    <w:lvl w:ilvl="1" w:tplc="D68C35A0" w:tentative="1">
      <w:start w:val="1"/>
      <w:numFmt w:val="bullet"/>
      <w:lvlText w:val="•"/>
      <w:lvlJc w:val="left"/>
      <w:pPr>
        <w:tabs>
          <w:tab w:val="num" w:pos="1440"/>
        </w:tabs>
        <w:ind w:left="1440" w:hanging="360"/>
      </w:pPr>
      <w:rPr>
        <w:rFonts w:ascii="Arial" w:hAnsi="Arial" w:hint="default"/>
      </w:rPr>
    </w:lvl>
    <w:lvl w:ilvl="2" w:tplc="B40A6EB8" w:tentative="1">
      <w:start w:val="1"/>
      <w:numFmt w:val="bullet"/>
      <w:lvlText w:val="•"/>
      <w:lvlJc w:val="left"/>
      <w:pPr>
        <w:tabs>
          <w:tab w:val="num" w:pos="2160"/>
        </w:tabs>
        <w:ind w:left="2160" w:hanging="360"/>
      </w:pPr>
      <w:rPr>
        <w:rFonts w:ascii="Arial" w:hAnsi="Arial" w:hint="default"/>
      </w:rPr>
    </w:lvl>
    <w:lvl w:ilvl="3" w:tplc="E4762D54" w:tentative="1">
      <w:start w:val="1"/>
      <w:numFmt w:val="bullet"/>
      <w:lvlText w:val="•"/>
      <w:lvlJc w:val="left"/>
      <w:pPr>
        <w:tabs>
          <w:tab w:val="num" w:pos="2880"/>
        </w:tabs>
        <w:ind w:left="2880" w:hanging="360"/>
      </w:pPr>
      <w:rPr>
        <w:rFonts w:ascii="Arial" w:hAnsi="Arial" w:hint="default"/>
      </w:rPr>
    </w:lvl>
    <w:lvl w:ilvl="4" w:tplc="738AE596" w:tentative="1">
      <w:start w:val="1"/>
      <w:numFmt w:val="bullet"/>
      <w:lvlText w:val="•"/>
      <w:lvlJc w:val="left"/>
      <w:pPr>
        <w:tabs>
          <w:tab w:val="num" w:pos="3600"/>
        </w:tabs>
        <w:ind w:left="3600" w:hanging="360"/>
      </w:pPr>
      <w:rPr>
        <w:rFonts w:ascii="Arial" w:hAnsi="Arial" w:hint="default"/>
      </w:rPr>
    </w:lvl>
    <w:lvl w:ilvl="5" w:tplc="3F68E228" w:tentative="1">
      <w:start w:val="1"/>
      <w:numFmt w:val="bullet"/>
      <w:lvlText w:val="•"/>
      <w:lvlJc w:val="left"/>
      <w:pPr>
        <w:tabs>
          <w:tab w:val="num" w:pos="4320"/>
        </w:tabs>
        <w:ind w:left="4320" w:hanging="360"/>
      </w:pPr>
      <w:rPr>
        <w:rFonts w:ascii="Arial" w:hAnsi="Arial" w:hint="default"/>
      </w:rPr>
    </w:lvl>
    <w:lvl w:ilvl="6" w:tplc="BE78B57C" w:tentative="1">
      <w:start w:val="1"/>
      <w:numFmt w:val="bullet"/>
      <w:lvlText w:val="•"/>
      <w:lvlJc w:val="left"/>
      <w:pPr>
        <w:tabs>
          <w:tab w:val="num" w:pos="5040"/>
        </w:tabs>
        <w:ind w:left="5040" w:hanging="360"/>
      </w:pPr>
      <w:rPr>
        <w:rFonts w:ascii="Arial" w:hAnsi="Arial" w:hint="default"/>
      </w:rPr>
    </w:lvl>
    <w:lvl w:ilvl="7" w:tplc="DB8E8594" w:tentative="1">
      <w:start w:val="1"/>
      <w:numFmt w:val="bullet"/>
      <w:lvlText w:val="•"/>
      <w:lvlJc w:val="left"/>
      <w:pPr>
        <w:tabs>
          <w:tab w:val="num" w:pos="5760"/>
        </w:tabs>
        <w:ind w:left="5760" w:hanging="360"/>
      </w:pPr>
      <w:rPr>
        <w:rFonts w:ascii="Arial" w:hAnsi="Arial" w:hint="default"/>
      </w:rPr>
    </w:lvl>
    <w:lvl w:ilvl="8" w:tplc="2816414E"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710F0FF5"/>
    <w:multiLevelType w:val="hybridMultilevel"/>
    <w:tmpl w:val="BD1ECDCE"/>
    <w:lvl w:ilvl="0" w:tplc="E05845CE">
      <w:start w:val="1"/>
      <w:numFmt w:val="bullet"/>
      <w:lvlText w:val="•"/>
      <w:lvlJc w:val="left"/>
      <w:pPr>
        <w:tabs>
          <w:tab w:val="num" w:pos="720"/>
        </w:tabs>
        <w:ind w:left="720" w:hanging="360"/>
      </w:pPr>
      <w:rPr>
        <w:rFonts w:ascii="Arial" w:hAnsi="Arial" w:hint="default"/>
      </w:rPr>
    </w:lvl>
    <w:lvl w:ilvl="1" w:tplc="5AEECDCE">
      <w:start w:val="1"/>
      <w:numFmt w:val="bullet"/>
      <w:lvlText w:val="•"/>
      <w:lvlJc w:val="left"/>
      <w:pPr>
        <w:tabs>
          <w:tab w:val="num" w:pos="1440"/>
        </w:tabs>
        <w:ind w:left="1440" w:hanging="360"/>
      </w:pPr>
      <w:rPr>
        <w:rFonts w:ascii="Arial" w:hAnsi="Arial" w:hint="default"/>
      </w:rPr>
    </w:lvl>
    <w:lvl w:ilvl="2" w:tplc="F5CC23A8" w:tentative="1">
      <w:start w:val="1"/>
      <w:numFmt w:val="bullet"/>
      <w:lvlText w:val="•"/>
      <w:lvlJc w:val="left"/>
      <w:pPr>
        <w:tabs>
          <w:tab w:val="num" w:pos="2160"/>
        </w:tabs>
        <w:ind w:left="2160" w:hanging="360"/>
      </w:pPr>
      <w:rPr>
        <w:rFonts w:ascii="Arial" w:hAnsi="Arial" w:hint="default"/>
      </w:rPr>
    </w:lvl>
    <w:lvl w:ilvl="3" w:tplc="3C62F468" w:tentative="1">
      <w:start w:val="1"/>
      <w:numFmt w:val="bullet"/>
      <w:lvlText w:val="•"/>
      <w:lvlJc w:val="left"/>
      <w:pPr>
        <w:tabs>
          <w:tab w:val="num" w:pos="2880"/>
        </w:tabs>
        <w:ind w:left="2880" w:hanging="360"/>
      </w:pPr>
      <w:rPr>
        <w:rFonts w:ascii="Arial" w:hAnsi="Arial" w:hint="default"/>
      </w:rPr>
    </w:lvl>
    <w:lvl w:ilvl="4" w:tplc="D75A364C" w:tentative="1">
      <w:start w:val="1"/>
      <w:numFmt w:val="bullet"/>
      <w:lvlText w:val="•"/>
      <w:lvlJc w:val="left"/>
      <w:pPr>
        <w:tabs>
          <w:tab w:val="num" w:pos="3600"/>
        </w:tabs>
        <w:ind w:left="3600" w:hanging="360"/>
      </w:pPr>
      <w:rPr>
        <w:rFonts w:ascii="Arial" w:hAnsi="Arial" w:hint="default"/>
      </w:rPr>
    </w:lvl>
    <w:lvl w:ilvl="5" w:tplc="7F14BF7E" w:tentative="1">
      <w:start w:val="1"/>
      <w:numFmt w:val="bullet"/>
      <w:lvlText w:val="•"/>
      <w:lvlJc w:val="left"/>
      <w:pPr>
        <w:tabs>
          <w:tab w:val="num" w:pos="4320"/>
        </w:tabs>
        <w:ind w:left="4320" w:hanging="360"/>
      </w:pPr>
      <w:rPr>
        <w:rFonts w:ascii="Arial" w:hAnsi="Arial" w:hint="default"/>
      </w:rPr>
    </w:lvl>
    <w:lvl w:ilvl="6" w:tplc="CD66445A" w:tentative="1">
      <w:start w:val="1"/>
      <w:numFmt w:val="bullet"/>
      <w:lvlText w:val="•"/>
      <w:lvlJc w:val="left"/>
      <w:pPr>
        <w:tabs>
          <w:tab w:val="num" w:pos="5040"/>
        </w:tabs>
        <w:ind w:left="5040" w:hanging="360"/>
      </w:pPr>
      <w:rPr>
        <w:rFonts w:ascii="Arial" w:hAnsi="Arial" w:hint="default"/>
      </w:rPr>
    </w:lvl>
    <w:lvl w:ilvl="7" w:tplc="9D484CC0" w:tentative="1">
      <w:start w:val="1"/>
      <w:numFmt w:val="bullet"/>
      <w:lvlText w:val="•"/>
      <w:lvlJc w:val="left"/>
      <w:pPr>
        <w:tabs>
          <w:tab w:val="num" w:pos="5760"/>
        </w:tabs>
        <w:ind w:left="5760" w:hanging="360"/>
      </w:pPr>
      <w:rPr>
        <w:rFonts w:ascii="Arial" w:hAnsi="Arial" w:hint="default"/>
      </w:rPr>
    </w:lvl>
    <w:lvl w:ilvl="8" w:tplc="F7FC2404" w:tentative="1">
      <w:start w:val="1"/>
      <w:numFmt w:val="bullet"/>
      <w:lvlText w:val="•"/>
      <w:lvlJc w:val="left"/>
      <w:pPr>
        <w:tabs>
          <w:tab w:val="num" w:pos="6480"/>
        </w:tabs>
        <w:ind w:left="6480" w:hanging="360"/>
      </w:pPr>
      <w:rPr>
        <w:rFonts w:ascii="Arial" w:hAnsi="Arial" w:hint="default"/>
      </w:rPr>
    </w:lvl>
  </w:abstractNum>
  <w:abstractNum w:abstractNumId="141" w15:restartNumberingAfterBreak="0">
    <w:nsid w:val="71ED6BBC"/>
    <w:multiLevelType w:val="hybridMultilevel"/>
    <w:tmpl w:val="94FCEC6E"/>
    <w:lvl w:ilvl="0" w:tplc="DB76B862">
      <w:start w:val="1"/>
      <w:numFmt w:val="bullet"/>
      <w:lvlText w:val="•"/>
      <w:lvlJc w:val="left"/>
      <w:pPr>
        <w:tabs>
          <w:tab w:val="num" w:pos="720"/>
        </w:tabs>
        <w:ind w:left="720" w:hanging="360"/>
      </w:pPr>
      <w:rPr>
        <w:rFonts w:ascii="Arial" w:hAnsi="Arial" w:hint="default"/>
      </w:rPr>
    </w:lvl>
    <w:lvl w:ilvl="1" w:tplc="37728674">
      <w:numFmt w:val="bullet"/>
      <w:lvlText w:val="•"/>
      <w:lvlJc w:val="left"/>
      <w:pPr>
        <w:tabs>
          <w:tab w:val="num" w:pos="1440"/>
        </w:tabs>
        <w:ind w:left="1440" w:hanging="360"/>
      </w:pPr>
      <w:rPr>
        <w:rFonts w:ascii="Arial" w:hAnsi="Arial" w:hint="default"/>
      </w:rPr>
    </w:lvl>
    <w:lvl w:ilvl="2" w:tplc="92263D70" w:tentative="1">
      <w:start w:val="1"/>
      <w:numFmt w:val="bullet"/>
      <w:lvlText w:val="•"/>
      <w:lvlJc w:val="left"/>
      <w:pPr>
        <w:tabs>
          <w:tab w:val="num" w:pos="2160"/>
        </w:tabs>
        <w:ind w:left="2160" w:hanging="360"/>
      </w:pPr>
      <w:rPr>
        <w:rFonts w:ascii="Arial" w:hAnsi="Arial" w:hint="default"/>
      </w:rPr>
    </w:lvl>
    <w:lvl w:ilvl="3" w:tplc="6C509754" w:tentative="1">
      <w:start w:val="1"/>
      <w:numFmt w:val="bullet"/>
      <w:lvlText w:val="•"/>
      <w:lvlJc w:val="left"/>
      <w:pPr>
        <w:tabs>
          <w:tab w:val="num" w:pos="2880"/>
        </w:tabs>
        <w:ind w:left="2880" w:hanging="360"/>
      </w:pPr>
      <w:rPr>
        <w:rFonts w:ascii="Arial" w:hAnsi="Arial" w:hint="default"/>
      </w:rPr>
    </w:lvl>
    <w:lvl w:ilvl="4" w:tplc="1B0628A2" w:tentative="1">
      <w:start w:val="1"/>
      <w:numFmt w:val="bullet"/>
      <w:lvlText w:val="•"/>
      <w:lvlJc w:val="left"/>
      <w:pPr>
        <w:tabs>
          <w:tab w:val="num" w:pos="3600"/>
        </w:tabs>
        <w:ind w:left="3600" w:hanging="360"/>
      </w:pPr>
      <w:rPr>
        <w:rFonts w:ascii="Arial" w:hAnsi="Arial" w:hint="default"/>
      </w:rPr>
    </w:lvl>
    <w:lvl w:ilvl="5" w:tplc="57CC8096" w:tentative="1">
      <w:start w:val="1"/>
      <w:numFmt w:val="bullet"/>
      <w:lvlText w:val="•"/>
      <w:lvlJc w:val="left"/>
      <w:pPr>
        <w:tabs>
          <w:tab w:val="num" w:pos="4320"/>
        </w:tabs>
        <w:ind w:left="4320" w:hanging="360"/>
      </w:pPr>
      <w:rPr>
        <w:rFonts w:ascii="Arial" w:hAnsi="Arial" w:hint="default"/>
      </w:rPr>
    </w:lvl>
    <w:lvl w:ilvl="6" w:tplc="A37C4808" w:tentative="1">
      <w:start w:val="1"/>
      <w:numFmt w:val="bullet"/>
      <w:lvlText w:val="•"/>
      <w:lvlJc w:val="left"/>
      <w:pPr>
        <w:tabs>
          <w:tab w:val="num" w:pos="5040"/>
        </w:tabs>
        <w:ind w:left="5040" w:hanging="360"/>
      </w:pPr>
      <w:rPr>
        <w:rFonts w:ascii="Arial" w:hAnsi="Arial" w:hint="default"/>
      </w:rPr>
    </w:lvl>
    <w:lvl w:ilvl="7" w:tplc="A84C0FDC" w:tentative="1">
      <w:start w:val="1"/>
      <w:numFmt w:val="bullet"/>
      <w:lvlText w:val="•"/>
      <w:lvlJc w:val="left"/>
      <w:pPr>
        <w:tabs>
          <w:tab w:val="num" w:pos="5760"/>
        </w:tabs>
        <w:ind w:left="5760" w:hanging="360"/>
      </w:pPr>
      <w:rPr>
        <w:rFonts w:ascii="Arial" w:hAnsi="Arial" w:hint="default"/>
      </w:rPr>
    </w:lvl>
    <w:lvl w:ilvl="8" w:tplc="C3006684"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74693607"/>
    <w:multiLevelType w:val="hybridMultilevel"/>
    <w:tmpl w:val="E0A0DB12"/>
    <w:lvl w:ilvl="0" w:tplc="E670100A">
      <w:start w:val="1"/>
      <w:numFmt w:val="bullet"/>
      <w:lvlText w:val="•"/>
      <w:lvlJc w:val="left"/>
      <w:pPr>
        <w:tabs>
          <w:tab w:val="num" w:pos="720"/>
        </w:tabs>
        <w:ind w:left="720" w:hanging="360"/>
      </w:pPr>
      <w:rPr>
        <w:rFonts w:ascii="Arial" w:hAnsi="Arial" w:hint="default"/>
      </w:rPr>
    </w:lvl>
    <w:lvl w:ilvl="1" w:tplc="8D068D1C" w:tentative="1">
      <w:start w:val="1"/>
      <w:numFmt w:val="bullet"/>
      <w:lvlText w:val="•"/>
      <w:lvlJc w:val="left"/>
      <w:pPr>
        <w:tabs>
          <w:tab w:val="num" w:pos="1440"/>
        </w:tabs>
        <w:ind w:left="1440" w:hanging="360"/>
      </w:pPr>
      <w:rPr>
        <w:rFonts w:ascii="Arial" w:hAnsi="Arial" w:hint="default"/>
      </w:rPr>
    </w:lvl>
    <w:lvl w:ilvl="2" w:tplc="149A9BEC" w:tentative="1">
      <w:start w:val="1"/>
      <w:numFmt w:val="bullet"/>
      <w:lvlText w:val="•"/>
      <w:lvlJc w:val="left"/>
      <w:pPr>
        <w:tabs>
          <w:tab w:val="num" w:pos="2160"/>
        </w:tabs>
        <w:ind w:left="2160" w:hanging="360"/>
      </w:pPr>
      <w:rPr>
        <w:rFonts w:ascii="Arial" w:hAnsi="Arial" w:hint="default"/>
      </w:rPr>
    </w:lvl>
    <w:lvl w:ilvl="3" w:tplc="4ED6D2D2" w:tentative="1">
      <w:start w:val="1"/>
      <w:numFmt w:val="bullet"/>
      <w:lvlText w:val="•"/>
      <w:lvlJc w:val="left"/>
      <w:pPr>
        <w:tabs>
          <w:tab w:val="num" w:pos="2880"/>
        </w:tabs>
        <w:ind w:left="2880" w:hanging="360"/>
      </w:pPr>
      <w:rPr>
        <w:rFonts w:ascii="Arial" w:hAnsi="Arial" w:hint="default"/>
      </w:rPr>
    </w:lvl>
    <w:lvl w:ilvl="4" w:tplc="59300FDC" w:tentative="1">
      <w:start w:val="1"/>
      <w:numFmt w:val="bullet"/>
      <w:lvlText w:val="•"/>
      <w:lvlJc w:val="left"/>
      <w:pPr>
        <w:tabs>
          <w:tab w:val="num" w:pos="3600"/>
        </w:tabs>
        <w:ind w:left="3600" w:hanging="360"/>
      </w:pPr>
      <w:rPr>
        <w:rFonts w:ascii="Arial" w:hAnsi="Arial" w:hint="default"/>
      </w:rPr>
    </w:lvl>
    <w:lvl w:ilvl="5" w:tplc="C034379E" w:tentative="1">
      <w:start w:val="1"/>
      <w:numFmt w:val="bullet"/>
      <w:lvlText w:val="•"/>
      <w:lvlJc w:val="left"/>
      <w:pPr>
        <w:tabs>
          <w:tab w:val="num" w:pos="4320"/>
        </w:tabs>
        <w:ind w:left="4320" w:hanging="360"/>
      </w:pPr>
      <w:rPr>
        <w:rFonts w:ascii="Arial" w:hAnsi="Arial" w:hint="default"/>
      </w:rPr>
    </w:lvl>
    <w:lvl w:ilvl="6" w:tplc="2AFC6258" w:tentative="1">
      <w:start w:val="1"/>
      <w:numFmt w:val="bullet"/>
      <w:lvlText w:val="•"/>
      <w:lvlJc w:val="left"/>
      <w:pPr>
        <w:tabs>
          <w:tab w:val="num" w:pos="5040"/>
        </w:tabs>
        <w:ind w:left="5040" w:hanging="360"/>
      </w:pPr>
      <w:rPr>
        <w:rFonts w:ascii="Arial" w:hAnsi="Arial" w:hint="default"/>
      </w:rPr>
    </w:lvl>
    <w:lvl w:ilvl="7" w:tplc="264A564E" w:tentative="1">
      <w:start w:val="1"/>
      <w:numFmt w:val="bullet"/>
      <w:lvlText w:val="•"/>
      <w:lvlJc w:val="left"/>
      <w:pPr>
        <w:tabs>
          <w:tab w:val="num" w:pos="5760"/>
        </w:tabs>
        <w:ind w:left="5760" w:hanging="360"/>
      </w:pPr>
      <w:rPr>
        <w:rFonts w:ascii="Arial" w:hAnsi="Arial" w:hint="default"/>
      </w:rPr>
    </w:lvl>
    <w:lvl w:ilvl="8" w:tplc="5ADABC0E"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53AE446"/>
    <w:multiLevelType w:val="hybridMultilevel"/>
    <w:tmpl w:val="8A64BCCA"/>
    <w:lvl w:ilvl="0" w:tplc="04090001">
      <w:start w:val="1"/>
      <w:numFmt w:val="bullet"/>
      <w:lvlText w:val=""/>
      <w:lvlJc w:val="left"/>
      <w:rPr>
        <w:rFonts w:ascii="Symbol" w:hAnsi="Symbol" w:hint="default"/>
      </w:rPr>
    </w:lvl>
    <w:lvl w:ilvl="1" w:tplc="FFFFFFFF">
      <w:numFmt w:val="decimal"/>
      <w:lvlText w:val=""/>
      <w:lvlJc w:val="left"/>
    </w:lvl>
    <w:lvl w:ilvl="2" w:tplc="04090003">
      <w:start w:val="1"/>
      <w:numFmt w:val="bullet"/>
      <w:lvlText w:val="o"/>
      <w:lvlJc w:val="left"/>
      <w:pPr>
        <w:ind w:left="1440" w:hanging="360"/>
      </w:pPr>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15:restartNumberingAfterBreak="0">
    <w:nsid w:val="763A606F"/>
    <w:multiLevelType w:val="hybridMultilevel"/>
    <w:tmpl w:val="B78CEA9E"/>
    <w:lvl w:ilvl="0" w:tplc="7792AFB0">
      <w:start w:val="1"/>
      <w:numFmt w:val="bullet"/>
      <w:lvlText w:val="•"/>
      <w:lvlJc w:val="left"/>
      <w:pPr>
        <w:tabs>
          <w:tab w:val="num" w:pos="720"/>
        </w:tabs>
        <w:ind w:left="720" w:hanging="360"/>
      </w:pPr>
      <w:rPr>
        <w:rFonts w:ascii="Arial" w:hAnsi="Arial" w:hint="default"/>
      </w:rPr>
    </w:lvl>
    <w:lvl w:ilvl="1" w:tplc="7B747C40" w:tentative="1">
      <w:start w:val="1"/>
      <w:numFmt w:val="bullet"/>
      <w:lvlText w:val="•"/>
      <w:lvlJc w:val="left"/>
      <w:pPr>
        <w:tabs>
          <w:tab w:val="num" w:pos="1440"/>
        </w:tabs>
        <w:ind w:left="1440" w:hanging="360"/>
      </w:pPr>
      <w:rPr>
        <w:rFonts w:ascii="Arial" w:hAnsi="Arial" w:hint="default"/>
      </w:rPr>
    </w:lvl>
    <w:lvl w:ilvl="2" w:tplc="014E7060" w:tentative="1">
      <w:start w:val="1"/>
      <w:numFmt w:val="bullet"/>
      <w:lvlText w:val="•"/>
      <w:lvlJc w:val="left"/>
      <w:pPr>
        <w:tabs>
          <w:tab w:val="num" w:pos="2160"/>
        </w:tabs>
        <w:ind w:left="2160" w:hanging="360"/>
      </w:pPr>
      <w:rPr>
        <w:rFonts w:ascii="Arial" w:hAnsi="Arial" w:hint="default"/>
      </w:rPr>
    </w:lvl>
    <w:lvl w:ilvl="3" w:tplc="A7DC29D4" w:tentative="1">
      <w:start w:val="1"/>
      <w:numFmt w:val="bullet"/>
      <w:lvlText w:val="•"/>
      <w:lvlJc w:val="left"/>
      <w:pPr>
        <w:tabs>
          <w:tab w:val="num" w:pos="2880"/>
        </w:tabs>
        <w:ind w:left="2880" w:hanging="360"/>
      </w:pPr>
      <w:rPr>
        <w:rFonts w:ascii="Arial" w:hAnsi="Arial" w:hint="default"/>
      </w:rPr>
    </w:lvl>
    <w:lvl w:ilvl="4" w:tplc="19CAB49C" w:tentative="1">
      <w:start w:val="1"/>
      <w:numFmt w:val="bullet"/>
      <w:lvlText w:val="•"/>
      <w:lvlJc w:val="left"/>
      <w:pPr>
        <w:tabs>
          <w:tab w:val="num" w:pos="3600"/>
        </w:tabs>
        <w:ind w:left="3600" w:hanging="360"/>
      </w:pPr>
      <w:rPr>
        <w:rFonts w:ascii="Arial" w:hAnsi="Arial" w:hint="default"/>
      </w:rPr>
    </w:lvl>
    <w:lvl w:ilvl="5" w:tplc="34843D14" w:tentative="1">
      <w:start w:val="1"/>
      <w:numFmt w:val="bullet"/>
      <w:lvlText w:val="•"/>
      <w:lvlJc w:val="left"/>
      <w:pPr>
        <w:tabs>
          <w:tab w:val="num" w:pos="4320"/>
        </w:tabs>
        <w:ind w:left="4320" w:hanging="360"/>
      </w:pPr>
      <w:rPr>
        <w:rFonts w:ascii="Arial" w:hAnsi="Arial" w:hint="default"/>
      </w:rPr>
    </w:lvl>
    <w:lvl w:ilvl="6" w:tplc="96A84C8A" w:tentative="1">
      <w:start w:val="1"/>
      <w:numFmt w:val="bullet"/>
      <w:lvlText w:val="•"/>
      <w:lvlJc w:val="left"/>
      <w:pPr>
        <w:tabs>
          <w:tab w:val="num" w:pos="5040"/>
        </w:tabs>
        <w:ind w:left="5040" w:hanging="360"/>
      </w:pPr>
      <w:rPr>
        <w:rFonts w:ascii="Arial" w:hAnsi="Arial" w:hint="default"/>
      </w:rPr>
    </w:lvl>
    <w:lvl w:ilvl="7" w:tplc="D87C9150" w:tentative="1">
      <w:start w:val="1"/>
      <w:numFmt w:val="bullet"/>
      <w:lvlText w:val="•"/>
      <w:lvlJc w:val="left"/>
      <w:pPr>
        <w:tabs>
          <w:tab w:val="num" w:pos="5760"/>
        </w:tabs>
        <w:ind w:left="5760" w:hanging="360"/>
      </w:pPr>
      <w:rPr>
        <w:rFonts w:ascii="Arial" w:hAnsi="Arial" w:hint="default"/>
      </w:rPr>
    </w:lvl>
    <w:lvl w:ilvl="8" w:tplc="541C163E" w:tentative="1">
      <w:start w:val="1"/>
      <w:numFmt w:val="bullet"/>
      <w:lvlText w:val="•"/>
      <w:lvlJc w:val="left"/>
      <w:pPr>
        <w:tabs>
          <w:tab w:val="num" w:pos="6480"/>
        </w:tabs>
        <w:ind w:left="6480" w:hanging="360"/>
      </w:pPr>
      <w:rPr>
        <w:rFonts w:ascii="Arial" w:hAnsi="Arial" w:hint="default"/>
      </w:rPr>
    </w:lvl>
  </w:abstractNum>
  <w:abstractNum w:abstractNumId="145" w15:restartNumberingAfterBreak="0">
    <w:nsid w:val="7641699C"/>
    <w:multiLevelType w:val="hybridMultilevel"/>
    <w:tmpl w:val="D332BF7E"/>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6" w15:restartNumberingAfterBreak="0">
    <w:nsid w:val="775D0936"/>
    <w:multiLevelType w:val="hybridMultilevel"/>
    <w:tmpl w:val="149CF25A"/>
    <w:lvl w:ilvl="0" w:tplc="05087A62">
      <w:start w:val="1"/>
      <w:numFmt w:val="bullet"/>
      <w:lvlText w:val="•"/>
      <w:lvlJc w:val="left"/>
      <w:pPr>
        <w:tabs>
          <w:tab w:val="num" w:pos="720"/>
        </w:tabs>
        <w:ind w:left="720" w:hanging="360"/>
      </w:pPr>
      <w:rPr>
        <w:rFonts w:ascii="Arial" w:hAnsi="Arial" w:hint="default"/>
      </w:rPr>
    </w:lvl>
    <w:lvl w:ilvl="1" w:tplc="6C4AADB0" w:tentative="1">
      <w:start w:val="1"/>
      <w:numFmt w:val="bullet"/>
      <w:lvlText w:val="•"/>
      <w:lvlJc w:val="left"/>
      <w:pPr>
        <w:tabs>
          <w:tab w:val="num" w:pos="1440"/>
        </w:tabs>
        <w:ind w:left="1440" w:hanging="360"/>
      </w:pPr>
      <w:rPr>
        <w:rFonts w:ascii="Arial" w:hAnsi="Arial" w:hint="default"/>
      </w:rPr>
    </w:lvl>
    <w:lvl w:ilvl="2" w:tplc="C1B27E86" w:tentative="1">
      <w:start w:val="1"/>
      <w:numFmt w:val="bullet"/>
      <w:lvlText w:val="•"/>
      <w:lvlJc w:val="left"/>
      <w:pPr>
        <w:tabs>
          <w:tab w:val="num" w:pos="2160"/>
        </w:tabs>
        <w:ind w:left="2160" w:hanging="360"/>
      </w:pPr>
      <w:rPr>
        <w:rFonts w:ascii="Arial" w:hAnsi="Arial" w:hint="default"/>
      </w:rPr>
    </w:lvl>
    <w:lvl w:ilvl="3" w:tplc="8262788E" w:tentative="1">
      <w:start w:val="1"/>
      <w:numFmt w:val="bullet"/>
      <w:lvlText w:val="•"/>
      <w:lvlJc w:val="left"/>
      <w:pPr>
        <w:tabs>
          <w:tab w:val="num" w:pos="2880"/>
        </w:tabs>
        <w:ind w:left="2880" w:hanging="360"/>
      </w:pPr>
      <w:rPr>
        <w:rFonts w:ascii="Arial" w:hAnsi="Arial" w:hint="default"/>
      </w:rPr>
    </w:lvl>
    <w:lvl w:ilvl="4" w:tplc="825430C0" w:tentative="1">
      <w:start w:val="1"/>
      <w:numFmt w:val="bullet"/>
      <w:lvlText w:val="•"/>
      <w:lvlJc w:val="left"/>
      <w:pPr>
        <w:tabs>
          <w:tab w:val="num" w:pos="3600"/>
        </w:tabs>
        <w:ind w:left="3600" w:hanging="360"/>
      </w:pPr>
      <w:rPr>
        <w:rFonts w:ascii="Arial" w:hAnsi="Arial" w:hint="default"/>
      </w:rPr>
    </w:lvl>
    <w:lvl w:ilvl="5" w:tplc="7D0CA976" w:tentative="1">
      <w:start w:val="1"/>
      <w:numFmt w:val="bullet"/>
      <w:lvlText w:val="•"/>
      <w:lvlJc w:val="left"/>
      <w:pPr>
        <w:tabs>
          <w:tab w:val="num" w:pos="4320"/>
        </w:tabs>
        <w:ind w:left="4320" w:hanging="360"/>
      </w:pPr>
      <w:rPr>
        <w:rFonts w:ascii="Arial" w:hAnsi="Arial" w:hint="default"/>
      </w:rPr>
    </w:lvl>
    <w:lvl w:ilvl="6" w:tplc="ADE012E6" w:tentative="1">
      <w:start w:val="1"/>
      <w:numFmt w:val="bullet"/>
      <w:lvlText w:val="•"/>
      <w:lvlJc w:val="left"/>
      <w:pPr>
        <w:tabs>
          <w:tab w:val="num" w:pos="5040"/>
        </w:tabs>
        <w:ind w:left="5040" w:hanging="360"/>
      </w:pPr>
      <w:rPr>
        <w:rFonts w:ascii="Arial" w:hAnsi="Arial" w:hint="default"/>
      </w:rPr>
    </w:lvl>
    <w:lvl w:ilvl="7" w:tplc="720472E8" w:tentative="1">
      <w:start w:val="1"/>
      <w:numFmt w:val="bullet"/>
      <w:lvlText w:val="•"/>
      <w:lvlJc w:val="left"/>
      <w:pPr>
        <w:tabs>
          <w:tab w:val="num" w:pos="5760"/>
        </w:tabs>
        <w:ind w:left="5760" w:hanging="360"/>
      </w:pPr>
      <w:rPr>
        <w:rFonts w:ascii="Arial" w:hAnsi="Arial" w:hint="default"/>
      </w:rPr>
    </w:lvl>
    <w:lvl w:ilvl="8" w:tplc="954C0F8C" w:tentative="1">
      <w:start w:val="1"/>
      <w:numFmt w:val="bullet"/>
      <w:lvlText w:val="•"/>
      <w:lvlJc w:val="left"/>
      <w:pPr>
        <w:tabs>
          <w:tab w:val="num" w:pos="6480"/>
        </w:tabs>
        <w:ind w:left="6480" w:hanging="360"/>
      </w:pPr>
      <w:rPr>
        <w:rFonts w:ascii="Arial" w:hAnsi="Arial" w:hint="default"/>
      </w:rPr>
    </w:lvl>
  </w:abstractNum>
  <w:abstractNum w:abstractNumId="147" w15:restartNumberingAfterBreak="0">
    <w:nsid w:val="776249CA"/>
    <w:multiLevelType w:val="hybridMultilevel"/>
    <w:tmpl w:val="12129714"/>
    <w:lvl w:ilvl="0" w:tplc="88F22D70">
      <w:start w:val="1"/>
      <w:numFmt w:val="bullet"/>
      <w:lvlText w:val="•"/>
      <w:lvlJc w:val="left"/>
      <w:pPr>
        <w:tabs>
          <w:tab w:val="num" w:pos="720"/>
        </w:tabs>
        <w:ind w:left="720" w:hanging="360"/>
      </w:pPr>
      <w:rPr>
        <w:rFonts w:ascii="Arial" w:hAnsi="Arial" w:hint="default"/>
      </w:rPr>
    </w:lvl>
    <w:lvl w:ilvl="1" w:tplc="B05ADB50" w:tentative="1">
      <w:start w:val="1"/>
      <w:numFmt w:val="bullet"/>
      <w:lvlText w:val="•"/>
      <w:lvlJc w:val="left"/>
      <w:pPr>
        <w:tabs>
          <w:tab w:val="num" w:pos="1440"/>
        </w:tabs>
        <w:ind w:left="1440" w:hanging="360"/>
      </w:pPr>
      <w:rPr>
        <w:rFonts w:ascii="Arial" w:hAnsi="Arial" w:hint="default"/>
      </w:rPr>
    </w:lvl>
    <w:lvl w:ilvl="2" w:tplc="320EBBFA" w:tentative="1">
      <w:start w:val="1"/>
      <w:numFmt w:val="bullet"/>
      <w:lvlText w:val="•"/>
      <w:lvlJc w:val="left"/>
      <w:pPr>
        <w:tabs>
          <w:tab w:val="num" w:pos="2160"/>
        </w:tabs>
        <w:ind w:left="2160" w:hanging="360"/>
      </w:pPr>
      <w:rPr>
        <w:rFonts w:ascii="Arial" w:hAnsi="Arial" w:hint="default"/>
      </w:rPr>
    </w:lvl>
    <w:lvl w:ilvl="3" w:tplc="F4946E3E" w:tentative="1">
      <w:start w:val="1"/>
      <w:numFmt w:val="bullet"/>
      <w:lvlText w:val="•"/>
      <w:lvlJc w:val="left"/>
      <w:pPr>
        <w:tabs>
          <w:tab w:val="num" w:pos="2880"/>
        </w:tabs>
        <w:ind w:left="2880" w:hanging="360"/>
      </w:pPr>
      <w:rPr>
        <w:rFonts w:ascii="Arial" w:hAnsi="Arial" w:hint="default"/>
      </w:rPr>
    </w:lvl>
    <w:lvl w:ilvl="4" w:tplc="A3E2A39A" w:tentative="1">
      <w:start w:val="1"/>
      <w:numFmt w:val="bullet"/>
      <w:lvlText w:val="•"/>
      <w:lvlJc w:val="left"/>
      <w:pPr>
        <w:tabs>
          <w:tab w:val="num" w:pos="3600"/>
        </w:tabs>
        <w:ind w:left="3600" w:hanging="360"/>
      </w:pPr>
      <w:rPr>
        <w:rFonts w:ascii="Arial" w:hAnsi="Arial" w:hint="default"/>
      </w:rPr>
    </w:lvl>
    <w:lvl w:ilvl="5" w:tplc="EF0085F0" w:tentative="1">
      <w:start w:val="1"/>
      <w:numFmt w:val="bullet"/>
      <w:lvlText w:val="•"/>
      <w:lvlJc w:val="left"/>
      <w:pPr>
        <w:tabs>
          <w:tab w:val="num" w:pos="4320"/>
        </w:tabs>
        <w:ind w:left="4320" w:hanging="360"/>
      </w:pPr>
      <w:rPr>
        <w:rFonts w:ascii="Arial" w:hAnsi="Arial" w:hint="default"/>
      </w:rPr>
    </w:lvl>
    <w:lvl w:ilvl="6" w:tplc="E96A28EC" w:tentative="1">
      <w:start w:val="1"/>
      <w:numFmt w:val="bullet"/>
      <w:lvlText w:val="•"/>
      <w:lvlJc w:val="left"/>
      <w:pPr>
        <w:tabs>
          <w:tab w:val="num" w:pos="5040"/>
        </w:tabs>
        <w:ind w:left="5040" w:hanging="360"/>
      </w:pPr>
      <w:rPr>
        <w:rFonts w:ascii="Arial" w:hAnsi="Arial" w:hint="default"/>
      </w:rPr>
    </w:lvl>
    <w:lvl w:ilvl="7" w:tplc="36C44EFE" w:tentative="1">
      <w:start w:val="1"/>
      <w:numFmt w:val="bullet"/>
      <w:lvlText w:val="•"/>
      <w:lvlJc w:val="left"/>
      <w:pPr>
        <w:tabs>
          <w:tab w:val="num" w:pos="5760"/>
        </w:tabs>
        <w:ind w:left="5760" w:hanging="360"/>
      </w:pPr>
      <w:rPr>
        <w:rFonts w:ascii="Arial" w:hAnsi="Arial" w:hint="default"/>
      </w:rPr>
    </w:lvl>
    <w:lvl w:ilvl="8" w:tplc="E7DEBB10" w:tentative="1">
      <w:start w:val="1"/>
      <w:numFmt w:val="bullet"/>
      <w:lvlText w:val="•"/>
      <w:lvlJc w:val="left"/>
      <w:pPr>
        <w:tabs>
          <w:tab w:val="num" w:pos="6480"/>
        </w:tabs>
        <w:ind w:left="6480" w:hanging="360"/>
      </w:pPr>
      <w:rPr>
        <w:rFonts w:ascii="Arial" w:hAnsi="Arial" w:hint="default"/>
      </w:rPr>
    </w:lvl>
  </w:abstractNum>
  <w:abstractNum w:abstractNumId="148" w15:restartNumberingAfterBreak="0">
    <w:nsid w:val="78F23AEE"/>
    <w:multiLevelType w:val="hybridMultilevel"/>
    <w:tmpl w:val="1A5EF656"/>
    <w:lvl w:ilvl="0" w:tplc="D1844DF0">
      <w:start w:val="1"/>
      <w:numFmt w:val="bullet"/>
      <w:lvlText w:val="•"/>
      <w:lvlJc w:val="left"/>
      <w:pPr>
        <w:tabs>
          <w:tab w:val="num" w:pos="720"/>
        </w:tabs>
        <w:ind w:left="720" w:hanging="360"/>
      </w:pPr>
      <w:rPr>
        <w:rFonts w:ascii="Arial" w:hAnsi="Arial" w:hint="default"/>
      </w:rPr>
    </w:lvl>
    <w:lvl w:ilvl="1" w:tplc="5C0CA686">
      <w:start w:val="1"/>
      <w:numFmt w:val="bullet"/>
      <w:lvlText w:val="•"/>
      <w:lvlJc w:val="left"/>
      <w:pPr>
        <w:tabs>
          <w:tab w:val="num" w:pos="1440"/>
        </w:tabs>
        <w:ind w:left="1440" w:hanging="360"/>
      </w:pPr>
      <w:rPr>
        <w:rFonts w:ascii="Arial" w:hAnsi="Arial" w:hint="default"/>
      </w:rPr>
    </w:lvl>
    <w:lvl w:ilvl="2" w:tplc="CADC15CE" w:tentative="1">
      <w:start w:val="1"/>
      <w:numFmt w:val="bullet"/>
      <w:lvlText w:val="•"/>
      <w:lvlJc w:val="left"/>
      <w:pPr>
        <w:tabs>
          <w:tab w:val="num" w:pos="2160"/>
        </w:tabs>
        <w:ind w:left="2160" w:hanging="360"/>
      </w:pPr>
      <w:rPr>
        <w:rFonts w:ascii="Arial" w:hAnsi="Arial" w:hint="default"/>
      </w:rPr>
    </w:lvl>
    <w:lvl w:ilvl="3" w:tplc="E3D62936" w:tentative="1">
      <w:start w:val="1"/>
      <w:numFmt w:val="bullet"/>
      <w:lvlText w:val="•"/>
      <w:lvlJc w:val="left"/>
      <w:pPr>
        <w:tabs>
          <w:tab w:val="num" w:pos="2880"/>
        </w:tabs>
        <w:ind w:left="2880" w:hanging="360"/>
      </w:pPr>
      <w:rPr>
        <w:rFonts w:ascii="Arial" w:hAnsi="Arial" w:hint="default"/>
      </w:rPr>
    </w:lvl>
    <w:lvl w:ilvl="4" w:tplc="4F4C9CCC" w:tentative="1">
      <w:start w:val="1"/>
      <w:numFmt w:val="bullet"/>
      <w:lvlText w:val="•"/>
      <w:lvlJc w:val="left"/>
      <w:pPr>
        <w:tabs>
          <w:tab w:val="num" w:pos="3600"/>
        </w:tabs>
        <w:ind w:left="3600" w:hanging="360"/>
      </w:pPr>
      <w:rPr>
        <w:rFonts w:ascii="Arial" w:hAnsi="Arial" w:hint="default"/>
      </w:rPr>
    </w:lvl>
    <w:lvl w:ilvl="5" w:tplc="CA28ED0A" w:tentative="1">
      <w:start w:val="1"/>
      <w:numFmt w:val="bullet"/>
      <w:lvlText w:val="•"/>
      <w:lvlJc w:val="left"/>
      <w:pPr>
        <w:tabs>
          <w:tab w:val="num" w:pos="4320"/>
        </w:tabs>
        <w:ind w:left="4320" w:hanging="360"/>
      </w:pPr>
      <w:rPr>
        <w:rFonts w:ascii="Arial" w:hAnsi="Arial" w:hint="default"/>
      </w:rPr>
    </w:lvl>
    <w:lvl w:ilvl="6" w:tplc="5492BF1C" w:tentative="1">
      <w:start w:val="1"/>
      <w:numFmt w:val="bullet"/>
      <w:lvlText w:val="•"/>
      <w:lvlJc w:val="left"/>
      <w:pPr>
        <w:tabs>
          <w:tab w:val="num" w:pos="5040"/>
        </w:tabs>
        <w:ind w:left="5040" w:hanging="360"/>
      </w:pPr>
      <w:rPr>
        <w:rFonts w:ascii="Arial" w:hAnsi="Arial" w:hint="default"/>
      </w:rPr>
    </w:lvl>
    <w:lvl w:ilvl="7" w:tplc="2D546C8C" w:tentative="1">
      <w:start w:val="1"/>
      <w:numFmt w:val="bullet"/>
      <w:lvlText w:val="•"/>
      <w:lvlJc w:val="left"/>
      <w:pPr>
        <w:tabs>
          <w:tab w:val="num" w:pos="5760"/>
        </w:tabs>
        <w:ind w:left="5760" w:hanging="360"/>
      </w:pPr>
      <w:rPr>
        <w:rFonts w:ascii="Arial" w:hAnsi="Arial" w:hint="default"/>
      </w:rPr>
    </w:lvl>
    <w:lvl w:ilvl="8" w:tplc="A0BE1322" w:tentative="1">
      <w:start w:val="1"/>
      <w:numFmt w:val="bullet"/>
      <w:lvlText w:val="•"/>
      <w:lvlJc w:val="left"/>
      <w:pPr>
        <w:tabs>
          <w:tab w:val="num" w:pos="6480"/>
        </w:tabs>
        <w:ind w:left="6480" w:hanging="360"/>
      </w:pPr>
      <w:rPr>
        <w:rFonts w:ascii="Arial" w:hAnsi="Arial" w:hint="default"/>
      </w:rPr>
    </w:lvl>
  </w:abstractNum>
  <w:abstractNum w:abstractNumId="149" w15:restartNumberingAfterBreak="0">
    <w:nsid w:val="7A9275A1"/>
    <w:multiLevelType w:val="hybridMultilevel"/>
    <w:tmpl w:val="0AB03CDE"/>
    <w:lvl w:ilvl="0" w:tplc="9F4239A6">
      <w:start w:val="1"/>
      <w:numFmt w:val="bullet"/>
      <w:lvlText w:val="•"/>
      <w:lvlJc w:val="left"/>
      <w:pPr>
        <w:tabs>
          <w:tab w:val="num" w:pos="720"/>
        </w:tabs>
        <w:ind w:left="720" w:hanging="360"/>
      </w:pPr>
      <w:rPr>
        <w:rFonts w:ascii="Arial" w:hAnsi="Arial" w:hint="default"/>
      </w:rPr>
    </w:lvl>
    <w:lvl w:ilvl="1" w:tplc="F9C6B704" w:tentative="1">
      <w:start w:val="1"/>
      <w:numFmt w:val="bullet"/>
      <w:lvlText w:val="•"/>
      <w:lvlJc w:val="left"/>
      <w:pPr>
        <w:tabs>
          <w:tab w:val="num" w:pos="1440"/>
        </w:tabs>
        <w:ind w:left="1440" w:hanging="360"/>
      </w:pPr>
      <w:rPr>
        <w:rFonts w:ascii="Arial" w:hAnsi="Arial" w:hint="default"/>
      </w:rPr>
    </w:lvl>
    <w:lvl w:ilvl="2" w:tplc="AE00E2D2" w:tentative="1">
      <w:start w:val="1"/>
      <w:numFmt w:val="bullet"/>
      <w:lvlText w:val="•"/>
      <w:lvlJc w:val="left"/>
      <w:pPr>
        <w:tabs>
          <w:tab w:val="num" w:pos="2160"/>
        </w:tabs>
        <w:ind w:left="2160" w:hanging="360"/>
      </w:pPr>
      <w:rPr>
        <w:rFonts w:ascii="Arial" w:hAnsi="Arial" w:hint="default"/>
      </w:rPr>
    </w:lvl>
    <w:lvl w:ilvl="3" w:tplc="14F09ACA" w:tentative="1">
      <w:start w:val="1"/>
      <w:numFmt w:val="bullet"/>
      <w:lvlText w:val="•"/>
      <w:lvlJc w:val="left"/>
      <w:pPr>
        <w:tabs>
          <w:tab w:val="num" w:pos="2880"/>
        </w:tabs>
        <w:ind w:left="2880" w:hanging="360"/>
      </w:pPr>
      <w:rPr>
        <w:rFonts w:ascii="Arial" w:hAnsi="Arial" w:hint="default"/>
      </w:rPr>
    </w:lvl>
    <w:lvl w:ilvl="4" w:tplc="D72662B4" w:tentative="1">
      <w:start w:val="1"/>
      <w:numFmt w:val="bullet"/>
      <w:lvlText w:val="•"/>
      <w:lvlJc w:val="left"/>
      <w:pPr>
        <w:tabs>
          <w:tab w:val="num" w:pos="3600"/>
        </w:tabs>
        <w:ind w:left="3600" w:hanging="360"/>
      </w:pPr>
      <w:rPr>
        <w:rFonts w:ascii="Arial" w:hAnsi="Arial" w:hint="default"/>
      </w:rPr>
    </w:lvl>
    <w:lvl w:ilvl="5" w:tplc="EF8C9212" w:tentative="1">
      <w:start w:val="1"/>
      <w:numFmt w:val="bullet"/>
      <w:lvlText w:val="•"/>
      <w:lvlJc w:val="left"/>
      <w:pPr>
        <w:tabs>
          <w:tab w:val="num" w:pos="4320"/>
        </w:tabs>
        <w:ind w:left="4320" w:hanging="360"/>
      </w:pPr>
      <w:rPr>
        <w:rFonts w:ascii="Arial" w:hAnsi="Arial" w:hint="default"/>
      </w:rPr>
    </w:lvl>
    <w:lvl w:ilvl="6" w:tplc="334C54C4" w:tentative="1">
      <w:start w:val="1"/>
      <w:numFmt w:val="bullet"/>
      <w:lvlText w:val="•"/>
      <w:lvlJc w:val="left"/>
      <w:pPr>
        <w:tabs>
          <w:tab w:val="num" w:pos="5040"/>
        </w:tabs>
        <w:ind w:left="5040" w:hanging="360"/>
      </w:pPr>
      <w:rPr>
        <w:rFonts w:ascii="Arial" w:hAnsi="Arial" w:hint="default"/>
      </w:rPr>
    </w:lvl>
    <w:lvl w:ilvl="7" w:tplc="47B07EC6" w:tentative="1">
      <w:start w:val="1"/>
      <w:numFmt w:val="bullet"/>
      <w:lvlText w:val="•"/>
      <w:lvlJc w:val="left"/>
      <w:pPr>
        <w:tabs>
          <w:tab w:val="num" w:pos="5760"/>
        </w:tabs>
        <w:ind w:left="5760" w:hanging="360"/>
      </w:pPr>
      <w:rPr>
        <w:rFonts w:ascii="Arial" w:hAnsi="Arial" w:hint="default"/>
      </w:rPr>
    </w:lvl>
    <w:lvl w:ilvl="8" w:tplc="F1A62554" w:tentative="1">
      <w:start w:val="1"/>
      <w:numFmt w:val="bullet"/>
      <w:lvlText w:val="•"/>
      <w:lvlJc w:val="left"/>
      <w:pPr>
        <w:tabs>
          <w:tab w:val="num" w:pos="6480"/>
        </w:tabs>
        <w:ind w:left="6480" w:hanging="360"/>
      </w:pPr>
      <w:rPr>
        <w:rFonts w:ascii="Arial" w:hAnsi="Arial" w:hint="default"/>
      </w:rPr>
    </w:lvl>
  </w:abstractNum>
  <w:abstractNum w:abstractNumId="150" w15:restartNumberingAfterBreak="0">
    <w:nsid w:val="7AE90261"/>
    <w:multiLevelType w:val="hybridMultilevel"/>
    <w:tmpl w:val="D70A2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B31575F"/>
    <w:multiLevelType w:val="hybridMultilevel"/>
    <w:tmpl w:val="42D6998A"/>
    <w:lvl w:ilvl="0" w:tplc="DEF884EA">
      <w:start w:val="1"/>
      <w:numFmt w:val="bullet"/>
      <w:lvlText w:val="•"/>
      <w:lvlJc w:val="left"/>
      <w:pPr>
        <w:tabs>
          <w:tab w:val="num" w:pos="720"/>
        </w:tabs>
        <w:ind w:left="720" w:hanging="360"/>
      </w:pPr>
      <w:rPr>
        <w:rFonts w:ascii="Arial" w:hAnsi="Arial" w:hint="default"/>
      </w:rPr>
    </w:lvl>
    <w:lvl w:ilvl="1" w:tplc="693A7062" w:tentative="1">
      <w:start w:val="1"/>
      <w:numFmt w:val="bullet"/>
      <w:lvlText w:val="•"/>
      <w:lvlJc w:val="left"/>
      <w:pPr>
        <w:tabs>
          <w:tab w:val="num" w:pos="1440"/>
        </w:tabs>
        <w:ind w:left="1440" w:hanging="360"/>
      </w:pPr>
      <w:rPr>
        <w:rFonts w:ascii="Arial" w:hAnsi="Arial" w:hint="default"/>
      </w:rPr>
    </w:lvl>
    <w:lvl w:ilvl="2" w:tplc="FA0E7886" w:tentative="1">
      <w:start w:val="1"/>
      <w:numFmt w:val="bullet"/>
      <w:lvlText w:val="•"/>
      <w:lvlJc w:val="left"/>
      <w:pPr>
        <w:tabs>
          <w:tab w:val="num" w:pos="2160"/>
        </w:tabs>
        <w:ind w:left="2160" w:hanging="360"/>
      </w:pPr>
      <w:rPr>
        <w:rFonts w:ascii="Arial" w:hAnsi="Arial" w:hint="default"/>
      </w:rPr>
    </w:lvl>
    <w:lvl w:ilvl="3" w:tplc="083EA1A8" w:tentative="1">
      <w:start w:val="1"/>
      <w:numFmt w:val="bullet"/>
      <w:lvlText w:val="•"/>
      <w:lvlJc w:val="left"/>
      <w:pPr>
        <w:tabs>
          <w:tab w:val="num" w:pos="2880"/>
        </w:tabs>
        <w:ind w:left="2880" w:hanging="360"/>
      </w:pPr>
      <w:rPr>
        <w:rFonts w:ascii="Arial" w:hAnsi="Arial" w:hint="default"/>
      </w:rPr>
    </w:lvl>
    <w:lvl w:ilvl="4" w:tplc="3AD67AF4" w:tentative="1">
      <w:start w:val="1"/>
      <w:numFmt w:val="bullet"/>
      <w:lvlText w:val="•"/>
      <w:lvlJc w:val="left"/>
      <w:pPr>
        <w:tabs>
          <w:tab w:val="num" w:pos="3600"/>
        </w:tabs>
        <w:ind w:left="3600" w:hanging="360"/>
      </w:pPr>
      <w:rPr>
        <w:rFonts w:ascii="Arial" w:hAnsi="Arial" w:hint="default"/>
      </w:rPr>
    </w:lvl>
    <w:lvl w:ilvl="5" w:tplc="571075A4" w:tentative="1">
      <w:start w:val="1"/>
      <w:numFmt w:val="bullet"/>
      <w:lvlText w:val="•"/>
      <w:lvlJc w:val="left"/>
      <w:pPr>
        <w:tabs>
          <w:tab w:val="num" w:pos="4320"/>
        </w:tabs>
        <w:ind w:left="4320" w:hanging="360"/>
      </w:pPr>
      <w:rPr>
        <w:rFonts w:ascii="Arial" w:hAnsi="Arial" w:hint="default"/>
      </w:rPr>
    </w:lvl>
    <w:lvl w:ilvl="6" w:tplc="B8ECCB12" w:tentative="1">
      <w:start w:val="1"/>
      <w:numFmt w:val="bullet"/>
      <w:lvlText w:val="•"/>
      <w:lvlJc w:val="left"/>
      <w:pPr>
        <w:tabs>
          <w:tab w:val="num" w:pos="5040"/>
        </w:tabs>
        <w:ind w:left="5040" w:hanging="360"/>
      </w:pPr>
      <w:rPr>
        <w:rFonts w:ascii="Arial" w:hAnsi="Arial" w:hint="default"/>
      </w:rPr>
    </w:lvl>
    <w:lvl w:ilvl="7" w:tplc="03BEEF04" w:tentative="1">
      <w:start w:val="1"/>
      <w:numFmt w:val="bullet"/>
      <w:lvlText w:val="•"/>
      <w:lvlJc w:val="left"/>
      <w:pPr>
        <w:tabs>
          <w:tab w:val="num" w:pos="5760"/>
        </w:tabs>
        <w:ind w:left="5760" w:hanging="360"/>
      </w:pPr>
      <w:rPr>
        <w:rFonts w:ascii="Arial" w:hAnsi="Arial" w:hint="default"/>
      </w:rPr>
    </w:lvl>
    <w:lvl w:ilvl="8" w:tplc="EA36D738"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7C0A5CD9"/>
    <w:multiLevelType w:val="hybridMultilevel"/>
    <w:tmpl w:val="2910B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E320E29"/>
    <w:multiLevelType w:val="hybridMultilevel"/>
    <w:tmpl w:val="B6D0CAEA"/>
    <w:lvl w:ilvl="0" w:tplc="1A8A74DC">
      <w:start w:val="1"/>
      <w:numFmt w:val="bullet"/>
      <w:lvlText w:val="•"/>
      <w:lvlJc w:val="left"/>
      <w:pPr>
        <w:tabs>
          <w:tab w:val="num" w:pos="720"/>
        </w:tabs>
        <w:ind w:left="720" w:hanging="360"/>
      </w:pPr>
      <w:rPr>
        <w:rFonts w:ascii="Arial" w:hAnsi="Arial" w:hint="default"/>
      </w:rPr>
    </w:lvl>
    <w:lvl w:ilvl="1" w:tplc="C1183F42" w:tentative="1">
      <w:start w:val="1"/>
      <w:numFmt w:val="bullet"/>
      <w:lvlText w:val="•"/>
      <w:lvlJc w:val="left"/>
      <w:pPr>
        <w:tabs>
          <w:tab w:val="num" w:pos="1440"/>
        </w:tabs>
        <w:ind w:left="1440" w:hanging="360"/>
      </w:pPr>
      <w:rPr>
        <w:rFonts w:ascii="Arial" w:hAnsi="Arial" w:hint="default"/>
      </w:rPr>
    </w:lvl>
    <w:lvl w:ilvl="2" w:tplc="1110D50E" w:tentative="1">
      <w:start w:val="1"/>
      <w:numFmt w:val="bullet"/>
      <w:lvlText w:val="•"/>
      <w:lvlJc w:val="left"/>
      <w:pPr>
        <w:tabs>
          <w:tab w:val="num" w:pos="2160"/>
        </w:tabs>
        <w:ind w:left="2160" w:hanging="360"/>
      </w:pPr>
      <w:rPr>
        <w:rFonts w:ascii="Arial" w:hAnsi="Arial" w:hint="default"/>
      </w:rPr>
    </w:lvl>
    <w:lvl w:ilvl="3" w:tplc="FC6AF72C" w:tentative="1">
      <w:start w:val="1"/>
      <w:numFmt w:val="bullet"/>
      <w:lvlText w:val="•"/>
      <w:lvlJc w:val="left"/>
      <w:pPr>
        <w:tabs>
          <w:tab w:val="num" w:pos="2880"/>
        </w:tabs>
        <w:ind w:left="2880" w:hanging="360"/>
      </w:pPr>
      <w:rPr>
        <w:rFonts w:ascii="Arial" w:hAnsi="Arial" w:hint="default"/>
      </w:rPr>
    </w:lvl>
    <w:lvl w:ilvl="4" w:tplc="0CFA2BAC" w:tentative="1">
      <w:start w:val="1"/>
      <w:numFmt w:val="bullet"/>
      <w:lvlText w:val="•"/>
      <w:lvlJc w:val="left"/>
      <w:pPr>
        <w:tabs>
          <w:tab w:val="num" w:pos="3600"/>
        </w:tabs>
        <w:ind w:left="3600" w:hanging="360"/>
      </w:pPr>
      <w:rPr>
        <w:rFonts w:ascii="Arial" w:hAnsi="Arial" w:hint="default"/>
      </w:rPr>
    </w:lvl>
    <w:lvl w:ilvl="5" w:tplc="C7F6A28A" w:tentative="1">
      <w:start w:val="1"/>
      <w:numFmt w:val="bullet"/>
      <w:lvlText w:val="•"/>
      <w:lvlJc w:val="left"/>
      <w:pPr>
        <w:tabs>
          <w:tab w:val="num" w:pos="4320"/>
        </w:tabs>
        <w:ind w:left="4320" w:hanging="360"/>
      </w:pPr>
      <w:rPr>
        <w:rFonts w:ascii="Arial" w:hAnsi="Arial" w:hint="default"/>
      </w:rPr>
    </w:lvl>
    <w:lvl w:ilvl="6" w:tplc="3562539A" w:tentative="1">
      <w:start w:val="1"/>
      <w:numFmt w:val="bullet"/>
      <w:lvlText w:val="•"/>
      <w:lvlJc w:val="left"/>
      <w:pPr>
        <w:tabs>
          <w:tab w:val="num" w:pos="5040"/>
        </w:tabs>
        <w:ind w:left="5040" w:hanging="360"/>
      </w:pPr>
      <w:rPr>
        <w:rFonts w:ascii="Arial" w:hAnsi="Arial" w:hint="default"/>
      </w:rPr>
    </w:lvl>
    <w:lvl w:ilvl="7" w:tplc="D68E8B08" w:tentative="1">
      <w:start w:val="1"/>
      <w:numFmt w:val="bullet"/>
      <w:lvlText w:val="•"/>
      <w:lvlJc w:val="left"/>
      <w:pPr>
        <w:tabs>
          <w:tab w:val="num" w:pos="5760"/>
        </w:tabs>
        <w:ind w:left="5760" w:hanging="360"/>
      </w:pPr>
      <w:rPr>
        <w:rFonts w:ascii="Arial" w:hAnsi="Arial" w:hint="default"/>
      </w:rPr>
    </w:lvl>
    <w:lvl w:ilvl="8" w:tplc="15B873A4" w:tentative="1">
      <w:start w:val="1"/>
      <w:numFmt w:val="bullet"/>
      <w:lvlText w:val="•"/>
      <w:lvlJc w:val="left"/>
      <w:pPr>
        <w:tabs>
          <w:tab w:val="num" w:pos="6480"/>
        </w:tabs>
        <w:ind w:left="6480" w:hanging="360"/>
      </w:pPr>
      <w:rPr>
        <w:rFonts w:ascii="Arial" w:hAnsi="Arial" w:hint="default"/>
      </w:rPr>
    </w:lvl>
  </w:abstractNum>
  <w:abstractNum w:abstractNumId="154" w15:restartNumberingAfterBreak="0">
    <w:nsid w:val="7E636078"/>
    <w:multiLevelType w:val="hybridMultilevel"/>
    <w:tmpl w:val="41F6D438"/>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15:restartNumberingAfterBreak="0">
    <w:nsid w:val="7F287EF6"/>
    <w:multiLevelType w:val="hybridMultilevel"/>
    <w:tmpl w:val="F44C9ABC"/>
    <w:lvl w:ilvl="0" w:tplc="BA20FF02">
      <w:start w:val="1"/>
      <w:numFmt w:val="bullet"/>
      <w:lvlText w:val="•"/>
      <w:lvlJc w:val="left"/>
      <w:pPr>
        <w:tabs>
          <w:tab w:val="num" w:pos="720"/>
        </w:tabs>
        <w:ind w:left="720" w:hanging="360"/>
      </w:pPr>
      <w:rPr>
        <w:rFonts w:ascii="Arial" w:hAnsi="Arial" w:hint="default"/>
      </w:rPr>
    </w:lvl>
    <w:lvl w:ilvl="1" w:tplc="73A6334A" w:tentative="1">
      <w:start w:val="1"/>
      <w:numFmt w:val="bullet"/>
      <w:lvlText w:val="•"/>
      <w:lvlJc w:val="left"/>
      <w:pPr>
        <w:tabs>
          <w:tab w:val="num" w:pos="1440"/>
        </w:tabs>
        <w:ind w:left="1440" w:hanging="360"/>
      </w:pPr>
      <w:rPr>
        <w:rFonts w:ascii="Arial" w:hAnsi="Arial" w:hint="default"/>
      </w:rPr>
    </w:lvl>
    <w:lvl w:ilvl="2" w:tplc="10BA15FE" w:tentative="1">
      <w:start w:val="1"/>
      <w:numFmt w:val="bullet"/>
      <w:lvlText w:val="•"/>
      <w:lvlJc w:val="left"/>
      <w:pPr>
        <w:tabs>
          <w:tab w:val="num" w:pos="2160"/>
        </w:tabs>
        <w:ind w:left="2160" w:hanging="360"/>
      </w:pPr>
      <w:rPr>
        <w:rFonts w:ascii="Arial" w:hAnsi="Arial" w:hint="default"/>
      </w:rPr>
    </w:lvl>
    <w:lvl w:ilvl="3" w:tplc="23C496F8" w:tentative="1">
      <w:start w:val="1"/>
      <w:numFmt w:val="bullet"/>
      <w:lvlText w:val="•"/>
      <w:lvlJc w:val="left"/>
      <w:pPr>
        <w:tabs>
          <w:tab w:val="num" w:pos="2880"/>
        </w:tabs>
        <w:ind w:left="2880" w:hanging="360"/>
      </w:pPr>
      <w:rPr>
        <w:rFonts w:ascii="Arial" w:hAnsi="Arial" w:hint="default"/>
      </w:rPr>
    </w:lvl>
    <w:lvl w:ilvl="4" w:tplc="0D54CFAA" w:tentative="1">
      <w:start w:val="1"/>
      <w:numFmt w:val="bullet"/>
      <w:lvlText w:val="•"/>
      <w:lvlJc w:val="left"/>
      <w:pPr>
        <w:tabs>
          <w:tab w:val="num" w:pos="3600"/>
        </w:tabs>
        <w:ind w:left="3600" w:hanging="360"/>
      </w:pPr>
      <w:rPr>
        <w:rFonts w:ascii="Arial" w:hAnsi="Arial" w:hint="default"/>
      </w:rPr>
    </w:lvl>
    <w:lvl w:ilvl="5" w:tplc="4DAC2D50" w:tentative="1">
      <w:start w:val="1"/>
      <w:numFmt w:val="bullet"/>
      <w:lvlText w:val="•"/>
      <w:lvlJc w:val="left"/>
      <w:pPr>
        <w:tabs>
          <w:tab w:val="num" w:pos="4320"/>
        </w:tabs>
        <w:ind w:left="4320" w:hanging="360"/>
      </w:pPr>
      <w:rPr>
        <w:rFonts w:ascii="Arial" w:hAnsi="Arial" w:hint="default"/>
      </w:rPr>
    </w:lvl>
    <w:lvl w:ilvl="6" w:tplc="C00ACF96" w:tentative="1">
      <w:start w:val="1"/>
      <w:numFmt w:val="bullet"/>
      <w:lvlText w:val="•"/>
      <w:lvlJc w:val="left"/>
      <w:pPr>
        <w:tabs>
          <w:tab w:val="num" w:pos="5040"/>
        </w:tabs>
        <w:ind w:left="5040" w:hanging="360"/>
      </w:pPr>
      <w:rPr>
        <w:rFonts w:ascii="Arial" w:hAnsi="Arial" w:hint="default"/>
      </w:rPr>
    </w:lvl>
    <w:lvl w:ilvl="7" w:tplc="2564C6C2" w:tentative="1">
      <w:start w:val="1"/>
      <w:numFmt w:val="bullet"/>
      <w:lvlText w:val="•"/>
      <w:lvlJc w:val="left"/>
      <w:pPr>
        <w:tabs>
          <w:tab w:val="num" w:pos="5760"/>
        </w:tabs>
        <w:ind w:left="5760" w:hanging="360"/>
      </w:pPr>
      <w:rPr>
        <w:rFonts w:ascii="Arial" w:hAnsi="Arial" w:hint="default"/>
      </w:rPr>
    </w:lvl>
    <w:lvl w:ilvl="8" w:tplc="8BC4870A" w:tentative="1">
      <w:start w:val="1"/>
      <w:numFmt w:val="bullet"/>
      <w:lvlText w:val="•"/>
      <w:lvlJc w:val="left"/>
      <w:pPr>
        <w:tabs>
          <w:tab w:val="num" w:pos="6480"/>
        </w:tabs>
        <w:ind w:left="6480" w:hanging="360"/>
      </w:pPr>
      <w:rPr>
        <w:rFonts w:ascii="Arial" w:hAnsi="Arial" w:hint="default"/>
      </w:rPr>
    </w:lvl>
  </w:abstractNum>
  <w:num w:numId="1" w16cid:durableId="1429933249">
    <w:abstractNumId w:val="18"/>
  </w:num>
  <w:num w:numId="2" w16cid:durableId="190150936">
    <w:abstractNumId w:val="16"/>
  </w:num>
  <w:num w:numId="3" w16cid:durableId="1730180316">
    <w:abstractNumId w:val="15"/>
  </w:num>
  <w:num w:numId="4" w16cid:durableId="191113245">
    <w:abstractNumId w:val="14"/>
  </w:num>
  <w:num w:numId="5" w16cid:durableId="1460759836">
    <w:abstractNumId w:val="17"/>
  </w:num>
  <w:num w:numId="6" w16cid:durableId="417213738">
    <w:abstractNumId w:val="13"/>
  </w:num>
  <w:num w:numId="7" w16cid:durableId="1298874023">
    <w:abstractNumId w:val="12"/>
  </w:num>
  <w:num w:numId="8" w16cid:durableId="341319535">
    <w:abstractNumId w:val="11"/>
  </w:num>
  <w:num w:numId="9" w16cid:durableId="1612275897">
    <w:abstractNumId w:val="10"/>
  </w:num>
  <w:num w:numId="10" w16cid:durableId="208952878">
    <w:abstractNumId w:val="118"/>
  </w:num>
  <w:num w:numId="11" w16cid:durableId="550307768">
    <w:abstractNumId w:val="114"/>
  </w:num>
  <w:num w:numId="12" w16cid:durableId="1776825526">
    <w:abstractNumId w:val="131"/>
  </w:num>
  <w:num w:numId="13" w16cid:durableId="388529524">
    <w:abstractNumId w:val="151"/>
  </w:num>
  <w:num w:numId="14" w16cid:durableId="1173030325">
    <w:abstractNumId w:val="144"/>
  </w:num>
  <w:num w:numId="15" w16cid:durableId="202791887">
    <w:abstractNumId w:val="121"/>
  </w:num>
  <w:num w:numId="16" w16cid:durableId="707028166">
    <w:abstractNumId w:val="66"/>
  </w:num>
  <w:num w:numId="17" w16cid:durableId="103235695">
    <w:abstractNumId w:val="83"/>
  </w:num>
  <w:num w:numId="18" w16cid:durableId="878125800">
    <w:abstractNumId w:val="30"/>
  </w:num>
  <w:num w:numId="19" w16cid:durableId="436680894">
    <w:abstractNumId w:val="19"/>
  </w:num>
  <w:num w:numId="20" w16cid:durableId="1159273307">
    <w:abstractNumId w:val="49"/>
  </w:num>
  <w:num w:numId="21" w16cid:durableId="1594314224">
    <w:abstractNumId w:val="0"/>
  </w:num>
  <w:num w:numId="22" w16cid:durableId="714887870">
    <w:abstractNumId w:val="28"/>
  </w:num>
  <w:num w:numId="23" w16cid:durableId="1757557034">
    <w:abstractNumId w:val="91"/>
  </w:num>
  <w:num w:numId="24" w16cid:durableId="1428649758">
    <w:abstractNumId w:val="150"/>
  </w:num>
  <w:num w:numId="25" w16cid:durableId="52430801">
    <w:abstractNumId w:val="58"/>
  </w:num>
  <w:num w:numId="26" w16cid:durableId="530187773">
    <w:abstractNumId w:val="5"/>
  </w:num>
  <w:num w:numId="27" w16cid:durableId="484275213">
    <w:abstractNumId w:val="102"/>
  </w:num>
  <w:num w:numId="28" w16cid:durableId="234899868">
    <w:abstractNumId w:val="130"/>
  </w:num>
  <w:num w:numId="29" w16cid:durableId="1613516776">
    <w:abstractNumId w:val="3"/>
  </w:num>
  <w:num w:numId="30" w16cid:durableId="801652438">
    <w:abstractNumId w:val="123"/>
  </w:num>
  <w:num w:numId="31" w16cid:durableId="1875925765">
    <w:abstractNumId w:val="4"/>
  </w:num>
  <w:num w:numId="32" w16cid:durableId="379088894">
    <w:abstractNumId w:val="31"/>
  </w:num>
  <w:num w:numId="33" w16cid:durableId="1439445479">
    <w:abstractNumId w:val="128"/>
  </w:num>
  <w:num w:numId="34" w16cid:durableId="1508137951">
    <w:abstractNumId w:val="86"/>
  </w:num>
  <w:num w:numId="35" w16cid:durableId="1757700926">
    <w:abstractNumId w:val="143"/>
  </w:num>
  <w:num w:numId="36" w16cid:durableId="2115898857">
    <w:abstractNumId w:val="99"/>
  </w:num>
  <w:num w:numId="37" w16cid:durableId="1209609066">
    <w:abstractNumId w:val="18"/>
  </w:num>
  <w:num w:numId="38" w16cid:durableId="704912057">
    <w:abstractNumId w:val="6"/>
  </w:num>
  <w:num w:numId="39" w16cid:durableId="1760826672">
    <w:abstractNumId w:val="75"/>
  </w:num>
  <w:num w:numId="40" w16cid:durableId="1106733937">
    <w:abstractNumId w:val="18"/>
  </w:num>
  <w:num w:numId="41" w16cid:durableId="1059979673">
    <w:abstractNumId w:val="70"/>
  </w:num>
  <w:num w:numId="42" w16cid:durableId="1997413966">
    <w:abstractNumId w:val="25"/>
  </w:num>
  <w:num w:numId="43" w16cid:durableId="969673912">
    <w:abstractNumId w:val="41"/>
  </w:num>
  <w:num w:numId="44" w16cid:durableId="1771852876">
    <w:abstractNumId w:val="51"/>
  </w:num>
  <w:num w:numId="45" w16cid:durableId="109595182">
    <w:abstractNumId w:val="117"/>
  </w:num>
  <w:num w:numId="46" w16cid:durableId="1873641173">
    <w:abstractNumId w:val="142"/>
  </w:num>
  <w:num w:numId="47" w16cid:durableId="1329749608">
    <w:abstractNumId w:val="50"/>
  </w:num>
  <w:num w:numId="48" w16cid:durableId="926381102">
    <w:abstractNumId w:val="149"/>
  </w:num>
  <w:num w:numId="49" w16cid:durableId="1149202448">
    <w:abstractNumId w:val="45"/>
  </w:num>
  <w:num w:numId="50" w16cid:durableId="211885428">
    <w:abstractNumId w:val="155"/>
  </w:num>
  <w:num w:numId="51" w16cid:durableId="995259341">
    <w:abstractNumId w:val="54"/>
  </w:num>
  <w:num w:numId="52" w16cid:durableId="597299278">
    <w:abstractNumId w:val="81"/>
  </w:num>
  <w:num w:numId="53" w16cid:durableId="234515875">
    <w:abstractNumId w:val="140"/>
  </w:num>
  <w:num w:numId="54" w16cid:durableId="44762348">
    <w:abstractNumId w:val="36"/>
  </w:num>
  <w:num w:numId="55" w16cid:durableId="1422945102">
    <w:abstractNumId w:val="101"/>
  </w:num>
  <w:num w:numId="56" w16cid:durableId="1758164926">
    <w:abstractNumId w:val="153"/>
  </w:num>
  <w:num w:numId="57" w16cid:durableId="1515680828">
    <w:abstractNumId w:val="139"/>
  </w:num>
  <w:num w:numId="58" w16cid:durableId="1435903857">
    <w:abstractNumId w:val="23"/>
  </w:num>
  <w:num w:numId="59" w16cid:durableId="77868439">
    <w:abstractNumId w:val="71"/>
  </w:num>
  <w:num w:numId="60" w16cid:durableId="2146121768">
    <w:abstractNumId w:val="24"/>
  </w:num>
  <w:num w:numId="61" w16cid:durableId="1407150118">
    <w:abstractNumId w:val="44"/>
  </w:num>
  <w:num w:numId="62" w16cid:durableId="1662656698">
    <w:abstractNumId w:val="96"/>
  </w:num>
  <w:num w:numId="63" w16cid:durableId="2024042536">
    <w:abstractNumId w:val="90"/>
  </w:num>
  <w:num w:numId="64" w16cid:durableId="639261230">
    <w:abstractNumId w:val="119"/>
  </w:num>
  <w:num w:numId="65" w16cid:durableId="1593079029">
    <w:abstractNumId w:val="69"/>
  </w:num>
  <w:num w:numId="66" w16cid:durableId="1535731146">
    <w:abstractNumId w:val="8"/>
  </w:num>
  <w:num w:numId="67" w16cid:durableId="529419362">
    <w:abstractNumId w:val="154"/>
  </w:num>
  <w:num w:numId="68" w16cid:durableId="1985574332">
    <w:abstractNumId w:val="42"/>
  </w:num>
  <w:num w:numId="69" w16cid:durableId="1247880266">
    <w:abstractNumId w:val="112"/>
  </w:num>
  <w:num w:numId="70" w16cid:durableId="457798049">
    <w:abstractNumId w:val="7"/>
  </w:num>
  <w:num w:numId="71" w16cid:durableId="37173711">
    <w:abstractNumId w:val="152"/>
  </w:num>
  <w:num w:numId="72" w16cid:durableId="811675214">
    <w:abstractNumId w:val="122"/>
  </w:num>
  <w:num w:numId="73" w16cid:durableId="893780168">
    <w:abstractNumId w:val="46"/>
  </w:num>
  <w:num w:numId="74" w16cid:durableId="1132939658">
    <w:abstractNumId w:val="145"/>
  </w:num>
  <w:num w:numId="75" w16cid:durableId="300502642">
    <w:abstractNumId w:val="88"/>
  </w:num>
  <w:num w:numId="76" w16cid:durableId="1761415111">
    <w:abstractNumId w:val="2"/>
  </w:num>
  <w:num w:numId="77" w16cid:durableId="821116576">
    <w:abstractNumId w:val="100"/>
  </w:num>
  <w:num w:numId="78" w16cid:durableId="1550343037">
    <w:abstractNumId w:val="18"/>
  </w:num>
  <w:num w:numId="79" w16cid:durableId="1958372851">
    <w:abstractNumId w:val="18"/>
  </w:num>
  <w:num w:numId="80" w16cid:durableId="2066247139">
    <w:abstractNumId w:val="18"/>
  </w:num>
  <w:num w:numId="81" w16cid:durableId="113063741">
    <w:abstractNumId w:val="18"/>
  </w:num>
  <w:num w:numId="82" w16cid:durableId="25185011">
    <w:abstractNumId w:val="9"/>
  </w:num>
  <w:num w:numId="83" w16cid:durableId="22175892">
    <w:abstractNumId w:val="98"/>
  </w:num>
  <w:num w:numId="84" w16cid:durableId="2108228530">
    <w:abstractNumId w:val="18"/>
  </w:num>
  <w:num w:numId="85" w16cid:durableId="634915267">
    <w:abstractNumId w:val="38"/>
  </w:num>
  <w:num w:numId="86" w16cid:durableId="1832135699">
    <w:abstractNumId w:val="80"/>
  </w:num>
  <w:num w:numId="87" w16cid:durableId="18355130">
    <w:abstractNumId w:val="60"/>
  </w:num>
  <w:num w:numId="88" w16cid:durableId="7417778">
    <w:abstractNumId w:val="21"/>
  </w:num>
  <w:num w:numId="89" w16cid:durableId="1352536186">
    <w:abstractNumId w:val="133"/>
  </w:num>
  <w:num w:numId="90" w16cid:durableId="1886913845">
    <w:abstractNumId w:val="76"/>
  </w:num>
  <w:num w:numId="91" w16cid:durableId="1473520098">
    <w:abstractNumId w:val="29"/>
  </w:num>
  <w:num w:numId="92" w16cid:durableId="2105417168">
    <w:abstractNumId w:val="43"/>
  </w:num>
  <w:num w:numId="93" w16cid:durableId="151987480">
    <w:abstractNumId w:val="61"/>
  </w:num>
  <w:num w:numId="94" w16cid:durableId="1467891468">
    <w:abstractNumId w:val="94"/>
  </w:num>
  <w:num w:numId="95" w16cid:durableId="106393878">
    <w:abstractNumId w:val="22"/>
  </w:num>
  <w:num w:numId="96" w16cid:durableId="224606778">
    <w:abstractNumId w:val="57"/>
  </w:num>
  <w:num w:numId="97" w16cid:durableId="151608356">
    <w:abstractNumId w:val="111"/>
  </w:num>
  <w:num w:numId="98" w16cid:durableId="1942835443">
    <w:abstractNumId w:val="93"/>
  </w:num>
  <w:num w:numId="99" w16cid:durableId="442767664">
    <w:abstractNumId w:val="103"/>
  </w:num>
  <w:num w:numId="100" w16cid:durableId="1290209634">
    <w:abstractNumId w:val="84"/>
  </w:num>
  <w:num w:numId="101" w16cid:durableId="535119312">
    <w:abstractNumId w:val="109"/>
  </w:num>
  <w:num w:numId="102" w16cid:durableId="953633203">
    <w:abstractNumId w:val="52"/>
  </w:num>
  <w:num w:numId="103" w16cid:durableId="1675768110">
    <w:abstractNumId w:val="135"/>
  </w:num>
  <w:num w:numId="104" w16cid:durableId="1000693734">
    <w:abstractNumId w:val="137"/>
  </w:num>
  <w:num w:numId="105" w16cid:durableId="550071900">
    <w:abstractNumId w:val="120"/>
  </w:num>
  <w:num w:numId="106" w16cid:durableId="1741438459">
    <w:abstractNumId w:val="126"/>
  </w:num>
  <w:num w:numId="107" w16cid:durableId="127363251">
    <w:abstractNumId w:val="37"/>
  </w:num>
  <w:num w:numId="108" w16cid:durableId="285358601">
    <w:abstractNumId w:val="20"/>
  </w:num>
  <w:num w:numId="109" w16cid:durableId="1541044494">
    <w:abstractNumId w:val="27"/>
  </w:num>
  <w:num w:numId="110" w16cid:durableId="1362902409">
    <w:abstractNumId w:val="34"/>
  </w:num>
  <w:num w:numId="111" w16cid:durableId="328749082">
    <w:abstractNumId w:val="134"/>
  </w:num>
  <w:num w:numId="112" w16cid:durableId="1775900695">
    <w:abstractNumId w:val="62"/>
  </w:num>
  <w:num w:numId="113" w16cid:durableId="257566498">
    <w:abstractNumId w:val="77"/>
  </w:num>
  <w:num w:numId="114" w16cid:durableId="1283921994">
    <w:abstractNumId w:val="53"/>
  </w:num>
  <w:num w:numId="115" w16cid:durableId="760493699">
    <w:abstractNumId w:val="124"/>
  </w:num>
  <w:num w:numId="116" w16cid:durableId="1780491402">
    <w:abstractNumId w:val="65"/>
  </w:num>
  <w:num w:numId="117" w16cid:durableId="1249735334">
    <w:abstractNumId w:val="110"/>
  </w:num>
  <w:num w:numId="118" w16cid:durableId="1304384014">
    <w:abstractNumId w:val="95"/>
  </w:num>
  <w:num w:numId="119" w16cid:durableId="132139962">
    <w:abstractNumId w:val="68"/>
  </w:num>
  <w:num w:numId="120" w16cid:durableId="601034734">
    <w:abstractNumId w:val="107"/>
  </w:num>
  <w:num w:numId="121" w16cid:durableId="1027484305">
    <w:abstractNumId w:val="105"/>
  </w:num>
  <w:num w:numId="122" w16cid:durableId="421489869">
    <w:abstractNumId w:val="141"/>
  </w:num>
  <w:num w:numId="123" w16cid:durableId="640769915">
    <w:abstractNumId w:val="74"/>
  </w:num>
  <w:num w:numId="124" w16cid:durableId="1609852443">
    <w:abstractNumId w:val="106"/>
  </w:num>
  <w:num w:numId="125" w16cid:durableId="1165826451">
    <w:abstractNumId w:val="35"/>
  </w:num>
  <w:num w:numId="126" w16cid:durableId="1175995404">
    <w:abstractNumId w:val="116"/>
  </w:num>
  <w:num w:numId="127" w16cid:durableId="890648788">
    <w:abstractNumId w:val="104"/>
  </w:num>
  <w:num w:numId="128" w16cid:durableId="1287732637">
    <w:abstractNumId w:val="18"/>
  </w:num>
  <w:num w:numId="129" w16cid:durableId="2054646915">
    <w:abstractNumId w:val="18"/>
  </w:num>
  <w:num w:numId="130" w16cid:durableId="850070538">
    <w:abstractNumId w:val="18"/>
  </w:num>
  <w:num w:numId="131" w16cid:durableId="659238395">
    <w:abstractNumId w:val="18"/>
  </w:num>
  <w:num w:numId="132" w16cid:durableId="1372028336">
    <w:abstractNumId w:val="18"/>
  </w:num>
  <w:num w:numId="133" w16cid:durableId="1814593147">
    <w:abstractNumId w:val="18"/>
  </w:num>
  <w:num w:numId="134" w16cid:durableId="1931963751">
    <w:abstractNumId w:val="73"/>
  </w:num>
  <w:num w:numId="135" w16cid:durableId="1154566240">
    <w:abstractNumId w:val="78"/>
  </w:num>
  <w:num w:numId="136" w16cid:durableId="1438325940">
    <w:abstractNumId w:val="18"/>
  </w:num>
  <w:num w:numId="137" w16cid:durableId="1915777882">
    <w:abstractNumId w:val="59"/>
  </w:num>
  <w:num w:numId="138" w16cid:durableId="2014646431">
    <w:abstractNumId w:val="1"/>
  </w:num>
  <w:num w:numId="139" w16cid:durableId="270938080">
    <w:abstractNumId w:val="64"/>
  </w:num>
  <w:num w:numId="140" w16cid:durableId="487136845">
    <w:abstractNumId w:val="138"/>
  </w:num>
  <w:num w:numId="141" w16cid:durableId="117068268">
    <w:abstractNumId w:val="92"/>
  </w:num>
  <w:num w:numId="142" w16cid:durableId="381095084">
    <w:abstractNumId w:val="108"/>
  </w:num>
  <w:num w:numId="143" w16cid:durableId="1608542927">
    <w:abstractNumId w:val="40"/>
  </w:num>
  <w:num w:numId="144" w16cid:durableId="69230578">
    <w:abstractNumId w:val="85"/>
  </w:num>
  <w:num w:numId="145" w16cid:durableId="1373769287">
    <w:abstractNumId w:val="39"/>
  </w:num>
  <w:num w:numId="146" w16cid:durableId="2048682513">
    <w:abstractNumId w:val="127"/>
  </w:num>
  <w:num w:numId="147" w16cid:durableId="2035572259">
    <w:abstractNumId w:val="87"/>
  </w:num>
  <w:num w:numId="148" w16cid:durableId="539628050">
    <w:abstractNumId w:val="26"/>
  </w:num>
  <w:num w:numId="149" w16cid:durableId="1745452054">
    <w:abstractNumId w:val="67"/>
  </w:num>
  <w:num w:numId="150" w16cid:durableId="1776290698">
    <w:abstractNumId w:val="82"/>
  </w:num>
  <w:num w:numId="151" w16cid:durableId="80225597">
    <w:abstractNumId w:val="147"/>
  </w:num>
  <w:num w:numId="152" w16cid:durableId="409499154">
    <w:abstractNumId w:val="115"/>
  </w:num>
  <w:num w:numId="153" w16cid:durableId="167447593">
    <w:abstractNumId w:val="56"/>
  </w:num>
  <w:num w:numId="154" w16cid:durableId="734864732">
    <w:abstractNumId w:val="97"/>
  </w:num>
  <w:num w:numId="155" w16cid:durableId="1551267057">
    <w:abstractNumId w:val="33"/>
  </w:num>
  <w:num w:numId="156" w16cid:durableId="520357570">
    <w:abstractNumId w:val="79"/>
  </w:num>
  <w:num w:numId="157" w16cid:durableId="739140379">
    <w:abstractNumId w:val="55"/>
  </w:num>
  <w:num w:numId="158" w16cid:durableId="1488472226">
    <w:abstractNumId w:val="48"/>
  </w:num>
  <w:num w:numId="159" w16cid:durableId="89667422">
    <w:abstractNumId w:val="136"/>
  </w:num>
  <w:num w:numId="160" w16cid:durableId="768308712">
    <w:abstractNumId w:val="47"/>
  </w:num>
  <w:num w:numId="161" w16cid:durableId="1188451344">
    <w:abstractNumId w:val="32"/>
  </w:num>
  <w:num w:numId="162" w16cid:durableId="897011633">
    <w:abstractNumId w:val="132"/>
  </w:num>
  <w:num w:numId="163" w16cid:durableId="1695688372">
    <w:abstractNumId w:val="146"/>
  </w:num>
  <w:num w:numId="164" w16cid:durableId="1599867489">
    <w:abstractNumId w:val="89"/>
  </w:num>
  <w:num w:numId="165" w16cid:durableId="1238590937">
    <w:abstractNumId w:val="113"/>
  </w:num>
  <w:num w:numId="166" w16cid:durableId="809372050">
    <w:abstractNumId w:val="148"/>
  </w:num>
  <w:num w:numId="167" w16cid:durableId="1821967247">
    <w:abstractNumId w:val="63"/>
  </w:num>
  <w:num w:numId="168" w16cid:durableId="1407723271">
    <w:abstractNumId w:val="125"/>
  </w:num>
  <w:num w:numId="169" w16cid:durableId="773402125">
    <w:abstractNumId w:val="72"/>
  </w:num>
  <w:num w:numId="170" w16cid:durableId="1988782085">
    <w:abstractNumId w:val="1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68A"/>
    <w:rsid w:val="00034616"/>
    <w:rsid w:val="00036FBD"/>
    <w:rsid w:val="0006063C"/>
    <w:rsid w:val="000619BF"/>
    <w:rsid w:val="0006225B"/>
    <w:rsid w:val="00087D0E"/>
    <w:rsid w:val="00093B5C"/>
    <w:rsid w:val="000E70BC"/>
    <w:rsid w:val="0012082A"/>
    <w:rsid w:val="00145E71"/>
    <w:rsid w:val="0015074B"/>
    <w:rsid w:val="00173BEC"/>
    <w:rsid w:val="0018437E"/>
    <w:rsid w:val="0019279A"/>
    <w:rsid w:val="001B0BE1"/>
    <w:rsid w:val="001C4F12"/>
    <w:rsid w:val="001D1234"/>
    <w:rsid w:val="001E3CDF"/>
    <w:rsid w:val="001F7276"/>
    <w:rsid w:val="00217BAC"/>
    <w:rsid w:val="002400C8"/>
    <w:rsid w:val="00241DE1"/>
    <w:rsid w:val="00264C48"/>
    <w:rsid w:val="00267B2F"/>
    <w:rsid w:val="00273A42"/>
    <w:rsid w:val="00284AAA"/>
    <w:rsid w:val="0029639D"/>
    <w:rsid w:val="002B10D2"/>
    <w:rsid w:val="002B15C3"/>
    <w:rsid w:val="002B45F1"/>
    <w:rsid w:val="002C21E5"/>
    <w:rsid w:val="002E41DC"/>
    <w:rsid w:val="002F456D"/>
    <w:rsid w:val="00326F90"/>
    <w:rsid w:val="00332666"/>
    <w:rsid w:val="00374F85"/>
    <w:rsid w:val="00385B36"/>
    <w:rsid w:val="003B78F5"/>
    <w:rsid w:val="003C3E60"/>
    <w:rsid w:val="003E5D91"/>
    <w:rsid w:val="003F1C1D"/>
    <w:rsid w:val="00407EC3"/>
    <w:rsid w:val="004243D3"/>
    <w:rsid w:val="004279A9"/>
    <w:rsid w:val="004704CA"/>
    <w:rsid w:val="00473F21"/>
    <w:rsid w:val="004A1816"/>
    <w:rsid w:val="004B1B5C"/>
    <w:rsid w:val="004B5F33"/>
    <w:rsid w:val="004C1FAD"/>
    <w:rsid w:val="004E5CD8"/>
    <w:rsid w:val="005107F0"/>
    <w:rsid w:val="005433ED"/>
    <w:rsid w:val="00571FE7"/>
    <w:rsid w:val="00586471"/>
    <w:rsid w:val="005A1A2C"/>
    <w:rsid w:val="005A7AFC"/>
    <w:rsid w:val="0061251D"/>
    <w:rsid w:val="0062034C"/>
    <w:rsid w:val="00645118"/>
    <w:rsid w:val="006B1238"/>
    <w:rsid w:val="006B1256"/>
    <w:rsid w:val="00714C01"/>
    <w:rsid w:val="00716906"/>
    <w:rsid w:val="00723A58"/>
    <w:rsid w:val="007246BD"/>
    <w:rsid w:val="007424D5"/>
    <w:rsid w:val="00743B64"/>
    <w:rsid w:val="00753905"/>
    <w:rsid w:val="00770C51"/>
    <w:rsid w:val="007819E9"/>
    <w:rsid w:val="00782FD7"/>
    <w:rsid w:val="00795385"/>
    <w:rsid w:val="007D6214"/>
    <w:rsid w:val="007F2AB5"/>
    <w:rsid w:val="007F3FA2"/>
    <w:rsid w:val="00827BAD"/>
    <w:rsid w:val="00835A0E"/>
    <w:rsid w:val="00860C5F"/>
    <w:rsid w:val="00865AB1"/>
    <w:rsid w:val="008853FC"/>
    <w:rsid w:val="008A5905"/>
    <w:rsid w:val="008C4F7B"/>
    <w:rsid w:val="008E2444"/>
    <w:rsid w:val="008E2F8A"/>
    <w:rsid w:val="008E76F2"/>
    <w:rsid w:val="008F01A1"/>
    <w:rsid w:val="008F0862"/>
    <w:rsid w:val="008F2062"/>
    <w:rsid w:val="0090366F"/>
    <w:rsid w:val="009105E0"/>
    <w:rsid w:val="009320C4"/>
    <w:rsid w:val="009329FF"/>
    <w:rsid w:val="00960295"/>
    <w:rsid w:val="0096220F"/>
    <w:rsid w:val="009741DB"/>
    <w:rsid w:val="00983E0F"/>
    <w:rsid w:val="009A1F40"/>
    <w:rsid w:val="009A23A8"/>
    <w:rsid w:val="009D77B0"/>
    <w:rsid w:val="00A16D08"/>
    <w:rsid w:val="00A36F94"/>
    <w:rsid w:val="00A55F3B"/>
    <w:rsid w:val="00A60DAF"/>
    <w:rsid w:val="00A77167"/>
    <w:rsid w:val="00A80B74"/>
    <w:rsid w:val="00A86901"/>
    <w:rsid w:val="00A97585"/>
    <w:rsid w:val="00AA1D8D"/>
    <w:rsid w:val="00AA6C1D"/>
    <w:rsid w:val="00AB7CF0"/>
    <w:rsid w:val="00AC7AE4"/>
    <w:rsid w:val="00AC7E18"/>
    <w:rsid w:val="00AE1EED"/>
    <w:rsid w:val="00AF50C2"/>
    <w:rsid w:val="00B069D3"/>
    <w:rsid w:val="00B26B24"/>
    <w:rsid w:val="00B37AD7"/>
    <w:rsid w:val="00B40685"/>
    <w:rsid w:val="00B47730"/>
    <w:rsid w:val="00B62835"/>
    <w:rsid w:val="00B87CB3"/>
    <w:rsid w:val="00B969A9"/>
    <w:rsid w:val="00B97A84"/>
    <w:rsid w:val="00BA210C"/>
    <w:rsid w:val="00BF103C"/>
    <w:rsid w:val="00C03F4E"/>
    <w:rsid w:val="00C07C7E"/>
    <w:rsid w:val="00C12B9A"/>
    <w:rsid w:val="00C32E75"/>
    <w:rsid w:val="00C52EE5"/>
    <w:rsid w:val="00C57DC3"/>
    <w:rsid w:val="00C7176A"/>
    <w:rsid w:val="00C913AC"/>
    <w:rsid w:val="00CB0664"/>
    <w:rsid w:val="00CD4D78"/>
    <w:rsid w:val="00CE5E40"/>
    <w:rsid w:val="00D057AD"/>
    <w:rsid w:val="00D37C86"/>
    <w:rsid w:val="00D51831"/>
    <w:rsid w:val="00D65449"/>
    <w:rsid w:val="00D71A2D"/>
    <w:rsid w:val="00D73116"/>
    <w:rsid w:val="00D87E2C"/>
    <w:rsid w:val="00DB58A8"/>
    <w:rsid w:val="00DC5913"/>
    <w:rsid w:val="00DE5927"/>
    <w:rsid w:val="00E220F5"/>
    <w:rsid w:val="00E4019A"/>
    <w:rsid w:val="00E4692C"/>
    <w:rsid w:val="00E5359B"/>
    <w:rsid w:val="00E7709C"/>
    <w:rsid w:val="00E8511D"/>
    <w:rsid w:val="00E85A5E"/>
    <w:rsid w:val="00E97C2B"/>
    <w:rsid w:val="00EA58F5"/>
    <w:rsid w:val="00EB7F8C"/>
    <w:rsid w:val="00EE1B3D"/>
    <w:rsid w:val="00F25A64"/>
    <w:rsid w:val="00F51B20"/>
    <w:rsid w:val="00F64166"/>
    <w:rsid w:val="00F6491E"/>
    <w:rsid w:val="00F70BF2"/>
    <w:rsid w:val="00F80237"/>
    <w:rsid w:val="00FA717C"/>
    <w:rsid w:val="00FB3E78"/>
    <w:rsid w:val="00FB75C4"/>
    <w:rsid w:val="00FC0FD1"/>
    <w:rsid w:val="00FC2B1C"/>
    <w:rsid w:val="00FC693F"/>
    <w:rsid w:val="00FD2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7AD1D"/>
  <w14:defaultImageDpi w14:val="300"/>
  <w15:docId w15:val="{60173BD2-0F57-4F23-B35F-ABE4185D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4F85"/>
    <w:rPr>
      <w:color w:val="0000FF" w:themeColor="hyperlink"/>
      <w:u w:val="single"/>
    </w:rPr>
  </w:style>
  <w:style w:type="character" w:styleId="UnresolvedMention">
    <w:name w:val="Unresolved Mention"/>
    <w:basedOn w:val="DefaultParagraphFont"/>
    <w:uiPriority w:val="99"/>
    <w:semiHidden/>
    <w:unhideWhenUsed/>
    <w:rsid w:val="00374F85"/>
    <w:rPr>
      <w:color w:val="605E5C"/>
      <w:shd w:val="clear" w:color="auto" w:fill="E1DFDD"/>
    </w:rPr>
  </w:style>
  <w:style w:type="paragraph" w:styleId="NormalWeb">
    <w:name w:val="Normal (Web)"/>
    <w:basedOn w:val="Normal"/>
    <w:uiPriority w:val="99"/>
    <w:semiHidden/>
    <w:unhideWhenUsed/>
    <w:rsid w:val="00087D0E"/>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B4068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89640">
      <w:bodyDiv w:val="1"/>
      <w:marLeft w:val="0"/>
      <w:marRight w:val="0"/>
      <w:marTop w:val="0"/>
      <w:marBottom w:val="0"/>
      <w:divBdr>
        <w:top w:val="none" w:sz="0" w:space="0" w:color="auto"/>
        <w:left w:val="none" w:sz="0" w:space="0" w:color="auto"/>
        <w:bottom w:val="none" w:sz="0" w:space="0" w:color="auto"/>
        <w:right w:val="none" w:sz="0" w:space="0" w:color="auto"/>
      </w:divBdr>
    </w:div>
    <w:div w:id="471295791">
      <w:bodyDiv w:val="1"/>
      <w:marLeft w:val="0"/>
      <w:marRight w:val="0"/>
      <w:marTop w:val="0"/>
      <w:marBottom w:val="0"/>
      <w:divBdr>
        <w:top w:val="none" w:sz="0" w:space="0" w:color="auto"/>
        <w:left w:val="none" w:sz="0" w:space="0" w:color="auto"/>
        <w:bottom w:val="none" w:sz="0" w:space="0" w:color="auto"/>
        <w:right w:val="none" w:sz="0" w:space="0" w:color="auto"/>
      </w:divBdr>
      <w:divsChild>
        <w:div w:id="1883860413">
          <w:marLeft w:val="547"/>
          <w:marRight w:val="0"/>
          <w:marTop w:val="125"/>
          <w:marBottom w:val="0"/>
          <w:divBdr>
            <w:top w:val="none" w:sz="0" w:space="0" w:color="auto"/>
            <w:left w:val="none" w:sz="0" w:space="0" w:color="auto"/>
            <w:bottom w:val="none" w:sz="0" w:space="0" w:color="auto"/>
            <w:right w:val="none" w:sz="0" w:space="0" w:color="auto"/>
          </w:divBdr>
        </w:div>
      </w:divsChild>
    </w:div>
    <w:div w:id="594437797">
      <w:bodyDiv w:val="1"/>
      <w:marLeft w:val="0"/>
      <w:marRight w:val="0"/>
      <w:marTop w:val="0"/>
      <w:marBottom w:val="0"/>
      <w:divBdr>
        <w:top w:val="none" w:sz="0" w:space="0" w:color="auto"/>
        <w:left w:val="none" w:sz="0" w:space="0" w:color="auto"/>
        <w:bottom w:val="none" w:sz="0" w:space="0" w:color="auto"/>
        <w:right w:val="none" w:sz="0" w:space="0" w:color="auto"/>
      </w:divBdr>
      <w:divsChild>
        <w:div w:id="274799889">
          <w:marLeft w:val="274"/>
          <w:marRight w:val="0"/>
          <w:marTop w:val="0"/>
          <w:marBottom w:val="0"/>
          <w:divBdr>
            <w:top w:val="none" w:sz="0" w:space="0" w:color="auto"/>
            <w:left w:val="none" w:sz="0" w:space="0" w:color="auto"/>
            <w:bottom w:val="none" w:sz="0" w:space="0" w:color="auto"/>
            <w:right w:val="none" w:sz="0" w:space="0" w:color="auto"/>
          </w:divBdr>
        </w:div>
        <w:div w:id="2120709820">
          <w:marLeft w:val="274"/>
          <w:marRight w:val="0"/>
          <w:marTop w:val="0"/>
          <w:marBottom w:val="0"/>
          <w:divBdr>
            <w:top w:val="none" w:sz="0" w:space="0" w:color="auto"/>
            <w:left w:val="none" w:sz="0" w:space="0" w:color="auto"/>
            <w:bottom w:val="none" w:sz="0" w:space="0" w:color="auto"/>
            <w:right w:val="none" w:sz="0" w:space="0" w:color="auto"/>
          </w:divBdr>
        </w:div>
        <w:div w:id="831019992">
          <w:marLeft w:val="274"/>
          <w:marRight w:val="0"/>
          <w:marTop w:val="0"/>
          <w:marBottom w:val="0"/>
          <w:divBdr>
            <w:top w:val="none" w:sz="0" w:space="0" w:color="auto"/>
            <w:left w:val="none" w:sz="0" w:space="0" w:color="auto"/>
            <w:bottom w:val="none" w:sz="0" w:space="0" w:color="auto"/>
            <w:right w:val="none" w:sz="0" w:space="0" w:color="auto"/>
          </w:divBdr>
        </w:div>
      </w:divsChild>
    </w:div>
    <w:div w:id="763108448">
      <w:bodyDiv w:val="1"/>
      <w:marLeft w:val="0"/>
      <w:marRight w:val="0"/>
      <w:marTop w:val="0"/>
      <w:marBottom w:val="0"/>
      <w:divBdr>
        <w:top w:val="none" w:sz="0" w:space="0" w:color="auto"/>
        <w:left w:val="none" w:sz="0" w:space="0" w:color="auto"/>
        <w:bottom w:val="none" w:sz="0" w:space="0" w:color="auto"/>
        <w:right w:val="none" w:sz="0" w:space="0" w:color="auto"/>
      </w:divBdr>
    </w:div>
    <w:div w:id="860317626">
      <w:bodyDiv w:val="1"/>
      <w:marLeft w:val="0"/>
      <w:marRight w:val="0"/>
      <w:marTop w:val="0"/>
      <w:marBottom w:val="0"/>
      <w:divBdr>
        <w:top w:val="none" w:sz="0" w:space="0" w:color="auto"/>
        <w:left w:val="none" w:sz="0" w:space="0" w:color="auto"/>
        <w:bottom w:val="none" w:sz="0" w:space="0" w:color="auto"/>
        <w:right w:val="none" w:sz="0" w:space="0" w:color="auto"/>
      </w:divBdr>
    </w:div>
    <w:div w:id="1001660200">
      <w:bodyDiv w:val="1"/>
      <w:marLeft w:val="0"/>
      <w:marRight w:val="0"/>
      <w:marTop w:val="0"/>
      <w:marBottom w:val="0"/>
      <w:divBdr>
        <w:top w:val="none" w:sz="0" w:space="0" w:color="auto"/>
        <w:left w:val="none" w:sz="0" w:space="0" w:color="auto"/>
        <w:bottom w:val="none" w:sz="0" w:space="0" w:color="auto"/>
        <w:right w:val="none" w:sz="0" w:space="0" w:color="auto"/>
      </w:divBdr>
    </w:div>
    <w:div w:id="1056049512">
      <w:bodyDiv w:val="1"/>
      <w:marLeft w:val="0"/>
      <w:marRight w:val="0"/>
      <w:marTop w:val="0"/>
      <w:marBottom w:val="0"/>
      <w:divBdr>
        <w:top w:val="none" w:sz="0" w:space="0" w:color="auto"/>
        <w:left w:val="none" w:sz="0" w:space="0" w:color="auto"/>
        <w:bottom w:val="none" w:sz="0" w:space="0" w:color="auto"/>
        <w:right w:val="none" w:sz="0" w:space="0" w:color="auto"/>
      </w:divBdr>
      <w:divsChild>
        <w:div w:id="195974251">
          <w:marLeft w:val="547"/>
          <w:marRight w:val="0"/>
          <w:marTop w:val="86"/>
          <w:marBottom w:val="0"/>
          <w:divBdr>
            <w:top w:val="none" w:sz="0" w:space="0" w:color="auto"/>
            <w:left w:val="none" w:sz="0" w:space="0" w:color="auto"/>
            <w:bottom w:val="none" w:sz="0" w:space="0" w:color="auto"/>
            <w:right w:val="none" w:sz="0" w:space="0" w:color="auto"/>
          </w:divBdr>
        </w:div>
      </w:divsChild>
    </w:div>
    <w:div w:id="1129125140">
      <w:bodyDiv w:val="1"/>
      <w:marLeft w:val="0"/>
      <w:marRight w:val="0"/>
      <w:marTop w:val="0"/>
      <w:marBottom w:val="0"/>
      <w:divBdr>
        <w:top w:val="none" w:sz="0" w:space="0" w:color="auto"/>
        <w:left w:val="none" w:sz="0" w:space="0" w:color="auto"/>
        <w:bottom w:val="none" w:sz="0" w:space="0" w:color="auto"/>
        <w:right w:val="none" w:sz="0" w:space="0" w:color="auto"/>
      </w:divBdr>
    </w:div>
    <w:div w:id="1655337423">
      <w:bodyDiv w:val="1"/>
      <w:marLeft w:val="0"/>
      <w:marRight w:val="0"/>
      <w:marTop w:val="0"/>
      <w:marBottom w:val="0"/>
      <w:divBdr>
        <w:top w:val="none" w:sz="0" w:space="0" w:color="auto"/>
        <w:left w:val="none" w:sz="0" w:space="0" w:color="auto"/>
        <w:bottom w:val="none" w:sz="0" w:space="0" w:color="auto"/>
        <w:right w:val="none" w:sz="0" w:space="0" w:color="auto"/>
      </w:divBdr>
    </w:div>
    <w:div w:id="1700813671">
      <w:bodyDiv w:val="1"/>
      <w:marLeft w:val="0"/>
      <w:marRight w:val="0"/>
      <w:marTop w:val="0"/>
      <w:marBottom w:val="0"/>
      <w:divBdr>
        <w:top w:val="none" w:sz="0" w:space="0" w:color="auto"/>
        <w:left w:val="none" w:sz="0" w:space="0" w:color="auto"/>
        <w:bottom w:val="none" w:sz="0" w:space="0" w:color="auto"/>
        <w:right w:val="none" w:sz="0" w:space="0" w:color="auto"/>
      </w:divBdr>
      <w:divsChild>
        <w:div w:id="1091779568">
          <w:marLeft w:val="547"/>
          <w:marRight w:val="0"/>
          <w:marTop w:val="86"/>
          <w:marBottom w:val="0"/>
          <w:divBdr>
            <w:top w:val="none" w:sz="0" w:space="0" w:color="auto"/>
            <w:left w:val="none" w:sz="0" w:space="0" w:color="auto"/>
            <w:bottom w:val="none" w:sz="0" w:space="0" w:color="auto"/>
            <w:right w:val="none" w:sz="0" w:space="0" w:color="auto"/>
          </w:divBdr>
        </w:div>
        <w:div w:id="1105998814">
          <w:marLeft w:val="547"/>
          <w:marRight w:val="0"/>
          <w:marTop w:val="86"/>
          <w:marBottom w:val="0"/>
          <w:divBdr>
            <w:top w:val="none" w:sz="0" w:space="0" w:color="auto"/>
            <w:left w:val="none" w:sz="0" w:space="0" w:color="auto"/>
            <w:bottom w:val="none" w:sz="0" w:space="0" w:color="auto"/>
            <w:right w:val="none" w:sz="0" w:space="0" w:color="auto"/>
          </w:divBdr>
        </w:div>
        <w:div w:id="1394890734">
          <w:marLeft w:val="547"/>
          <w:marRight w:val="0"/>
          <w:marTop w:val="86"/>
          <w:marBottom w:val="0"/>
          <w:divBdr>
            <w:top w:val="none" w:sz="0" w:space="0" w:color="auto"/>
            <w:left w:val="none" w:sz="0" w:space="0" w:color="auto"/>
            <w:bottom w:val="none" w:sz="0" w:space="0" w:color="auto"/>
            <w:right w:val="none" w:sz="0" w:space="0" w:color="auto"/>
          </w:divBdr>
        </w:div>
      </w:divsChild>
    </w:div>
    <w:div w:id="1730693568">
      <w:bodyDiv w:val="1"/>
      <w:marLeft w:val="0"/>
      <w:marRight w:val="0"/>
      <w:marTop w:val="0"/>
      <w:marBottom w:val="0"/>
      <w:divBdr>
        <w:top w:val="none" w:sz="0" w:space="0" w:color="auto"/>
        <w:left w:val="none" w:sz="0" w:space="0" w:color="auto"/>
        <w:bottom w:val="none" w:sz="0" w:space="0" w:color="auto"/>
        <w:right w:val="none" w:sz="0" w:space="0" w:color="auto"/>
      </w:divBdr>
      <w:divsChild>
        <w:div w:id="1540823679">
          <w:marLeft w:val="547"/>
          <w:marRight w:val="0"/>
          <w:marTop w:val="82"/>
          <w:marBottom w:val="0"/>
          <w:divBdr>
            <w:top w:val="none" w:sz="0" w:space="0" w:color="auto"/>
            <w:left w:val="none" w:sz="0" w:space="0" w:color="auto"/>
            <w:bottom w:val="none" w:sz="0" w:space="0" w:color="auto"/>
            <w:right w:val="none" w:sz="0" w:space="0" w:color="auto"/>
          </w:divBdr>
        </w:div>
        <w:div w:id="1150904903">
          <w:marLeft w:val="547"/>
          <w:marRight w:val="0"/>
          <w:marTop w:val="82"/>
          <w:marBottom w:val="0"/>
          <w:divBdr>
            <w:top w:val="none" w:sz="0" w:space="0" w:color="auto"/>
            <w:left w:val="none" w:sz="0" w:space="0" w:color="auto"/>
            <w:bottom w:val="none" w:sz="0" w:space="0" w:color="auto"/>
            <w:right w:val="none" w:sz="0" w:space="0" w:color="auto"/>
          </w:divBdr>
        </w:div>
        <w:div w:id="647979885">
          <w:marLeft w:val="547"/>
          <w:marRight w:val="0"/>
          <w:marTop w:val="82"/>
          <w:marBottom w:val="0"/>
          <w:divBdr>
            <w:top w:val="none" w:sz="0" w:space="0" w:color="auto"/>
            <w:left w:val="none" w:sz="0" w:space="0" w:color="auto"/>
            <w:bottom w:val="none" w:sz="0" w:space="0" w:color="auto"/>
            <w:right w:val="none" w:sz="0" w:space="0" w:color="auto"/>
          </w:divBdr>
        </w:div>
        <w:div w:id="634334197">
          <w:marLeft w:val="547"/>
          <w:marRight w:val="0"/>
          <w:marTop w:val="82"/>
          <w:marBottom w:val="0"/>
          <w:divBdr>
            <w:top w:val="none" w:sz="0" w:space="0" w:color="auto"/>
            <w:left w:val="none" w:sz="0" w:space="0" w:color="auto"/>
            <w:bottom w:val="none" w:sz="0" w:space="0" w:color="auto"/>
            <w:right w:val="none" w:sz="0" w:space="0" w:color="auto"/>
          </w:divBdr>
        </w:div>
      </w:divsChild>
    </w:div>
    <w:div w:id="1871412207">
      <w:bodyDiv w:val="1"/>
      <w:marLeft w:val="0"/>
      <w:marRight w:val="0"/>
      <w:marTop w:val="0"/>
      <w:marBottom w:val="0"/>
      <w:divBdr>
        <w:top w:val="none" w:sz="0" w:space="0" w:color="auto"/>
        <w:left w:val="none" w:sz="0" w:space="0" w:color="auto"/>
        <w:bottom w:val="none" w:sz="0" w:space="0" w:color="auto"/>
        <w:right w:val="none" w:sz="0" w:space="0" w:color="auto"/>
      </w:divBdr>
      <w:divsChild>
        <w:div w:id="1807776094">
          <w:marLeft w:val="547"/>
          <w:marRight w:val="0"/>
          <w:marTop w:val="72"/>
          <w:marBottom w:val="0"/>
          <w:divBdr>
            <w:top w:val="none" w:sz="0" w:space="0" w:color="auto"/>
            <w:left w:val="none" w:sz="0" w:space="0" w:color="auto"/>
            <w:bottom w:val="none" w:sz="0" w:space="0" w:color="auto"/>
            <w:right w:val="none" w:sz="0" w:space="0" w:color="auto"/>
          </w:divBdr>
        </w:div>
        <w:div w:id="1108963265">
          <w:marLeft w:val="547"/>
          <w:marRight w:val="0"/>
          <w:marTop w:val="72"/>
          <w:marBottom w:val="0"/>
          <w:divBdr>
            <w:top w:val="none" w:sz="0" w:space="0" w:color="auto"/>
            <w:left w:val="none" w:sz="0" w:space="0" w:color="auto"/>
            <w:bottom w:val="none" w:sz="0" w:space="0" w:color="auto"/>
            <w:right w:val="none" w:sz="0" w:space="0" w:color="auto"/>
          </w:divBdr>
        </w:div>
        <w:div w:id="905914248">
          <w:marLeft w:val="547"/>
          <w:marRight w:val="0"/>
          <w:marTop w:val="72"/>
          <w:marBottom w:val="0"/>
          <w:divBdr>
            <w:top w:val="none" w:sz="0" w:space="0" w:color="auto"/>
            <w:left w:val="none" w:sz="0" w:space="0" w:color="auto"/>
            <w:bottom w:val="none" w:sz="0" w:space="0" w:color="auto"/>
            <w:right w:val="none" w:sz="0" w:space="0" w:color="auto"/>
          </w:divBdr>
        </w:div>
        <w:div w:id="2010477172">
          <w:marLeft w:val="547"/>
          <w:marRight w:val="0"/>
          <w:marTop w:val="72"/>
          <w:marBottom w:val="0"/>
          <w:divBdr>
            <w:top w:val="none" w:sz="0" w:space="0" w:color="auto"/>
            <w:left w:val="none" w:sz="0" w:space="0" w:color="auto"/>
            <w:bottom w:val="none" w:sz="0" w:space="0" w:color="auto"/>
            <w:right w:val="none" w:sz="0" w:space="0" w:color="auto"/>
          </w:divBdr>
        </w:div>
      </w:divsChild>
    </w:div>
    <w:div w:id="1907453035">
      <w:bodyDiv w:val="1"/>
      <w:marLeft w:val="0"/>
      <w:marRight w:val="0"/>
      <w:marTop w:val="0"/>
      <w:marBottom w:val="0"/>
      <w:divBdr>
        <w:top w:val="none" w:sz="0" w:space="0" w:color="auto"/>
        <w:left w:val="none" w:sz="0" w:space="0" w:color="auto"/>
        <w:bottom w:val="none" w:sz="0" w:space="0" w:color="auto"/>
        <w:right w:val="none" w:sz="0" w:space="0" w:color="auto"/>
      </w:divBdr>
      <w:divsChild>
        <w:div w:id="1364676067">
          <w:marLeft w:val="547"/>
          <w:marRight w:val="0"/>
          <w:marTop w:val="120"/>
          <w:marBottom w:val="0"/>
          <w:divBdr>
            <w:top w:val="none" w:sz="0" w:space="0" w:color="auto"/>
            <w:left w:val="none" w:sz="0" w:space="0" w:color="auto"/>
            <w:bottom w:val="none" w:sz="0" w:space="0" w:color="auto"/>
            <w:right w:val="none" w:sz="0" w:space="0" w:color="auto"/>
          </w:divBdr>
        </w:div>
        <w:div w:id="1023243752">
          <w:marLeft w:val="54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healthconnector.org/about/strategic-plan" TargetMode="External"/><Relationship Id="rId13" Type="http://schemas.openxmlformats.org/officeDocument/2006/relationships/hyperlink" Target="https://www.mass.gov/special-commission-on-access-to-behavioral-health-services-for-children-and-families" TargetMode="External"/><Relationship Id="rId3" Type="http://schemas.openxmlformats.org/officeDocument/2006/relationships/styles" Target="styles.xml"/><Relationship Id="rId7" Type="http://schemas.openxmlformats.org/officeDocument/2006/relationships/hyperlink" Target="https://www.mass.gov/doc/2026-30-eec-strategic-action-plan/download" TargetMode="External"/><Relationship Id="rId12" Type="http://schemas.openxmlformats.org/officeDocument/2006/relationships/hyperlink" Target="https://malegislature.gov/Budget/FinalBudg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ss.gov/doc/mova-2021-2024-full-strategic-plan/download" TargetMode="External"/><Relationship Id="rId11" Type="http://schemas.openxmlformats.org/officeDocument/2006/relationships/hyperlink" Target="https://malegislature.gov/Budget/FinalBudg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legislature.gov/Bills/194/SD3122.pdf" TargetMode="External"/><Relationship Id="rId4" Type="http://schemas.openxmlformats.org/officeDocument/2006/relationships/settings" Target="settings.xml"/><Relationship Id="rId9" Type="http://schemas.openxmlformats.org/officeDocument/2006/relationships/hyperlink" Target="https://www.mass.gov/doc/special-commission-on-state-institutions-overview-and-recommendations/downlo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3582</Words>
  <Characters>20420</Characters>
  <Application>Microsoft Office Word</Application>
  <DocSecurity>0</DocSecurity>
  <Lines>170</Lines>
  <Paragraphs>47</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Slide 1: Special Commission on Access to Behavioral Health Services for Children</vt:lpstr>
      <vt:lpstr>Slide 2: Agenda</vt:lpstr>
      <vt:lpstr>Slide 3: Overview of Working Groups Process</vt:lpstr>
      <vt:lpstr>Slide 4: Important Reminders</vt:lpstr>
      <vt:lpstr>Slide 5: Working Group Updates</vt:lpstr>
      <vt:lpstr>Slide 6: Workgroup 1: Landscape &amp; Funding Analysis</vt:lpstr>
      <vt:lpstr>Slide 7: Workgroup 3: Single Children’s Behavioral Health Agency</vt:lpstr>
      <vt:lpstr>Slide 8: Example Final Reports</vt:lpstr>
      <vt:lpstr>Slide 9: Example Documents for Review</vt:lpstr>
      <vt:lpstr>Slide 10: Upcoming Work &amp; Schedule</vt:lpstr>
      <vt:lpstr>Slide 11: Upcoming Work &amp; Schedule</vt:lpstr>
      <vt:lpstr>Slide 12: Disciplinary Process:  Complaints arising in MA</vt:lpstr>
      <vt:lpstr>Slide 13: Disciplinary Process:  Based on actions taken by other states</vt:lpstr>
      <vt:lpstr>Slide 14: Disciplinary Process:  Based on actions taken by other states</vt:lpstr>
      <vt:lpstr>Slide 15: Disciplinary Process:  Based on actions taken by other states</vt:lpstr>
      <vt:lpstr>Slide 16: Disciplinary Process:  Based on actions taken by other states</vt:lpstr>
      <vt:lpstr>Slide 17: Disciplinary Process:  Investigations conducted across state lines</vt:lpstr>
      <vt:lpstr>Slide 18: Disciplinary Process:  Investigations conducted across state lines</vt:lpstr>
      <vt:lpstr>Slide 19: Disciplinary Process:  Investigations conducted across state lines</vt:lpstr>
    </vt:vector>
  </TitlesOfParts>
  <Manager/>
  <Company/>
  <LinksUpToDate>false</LinksUpToDate>
  <CharactersWithSpaces>23955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Cohen, Gabriel R. (EHS)</cp:lastModifiedBy>
  <cp:revision>52</cp:revision>
  <dcterms:created xsi:type="dcterms:W3CDTF">2026-02-26T14:42:00Z</dcterms:created>
  <dcterms:modified xsi:type="dcterms:W3CDTF">2026-03-17T15:15:00Z</dcterms:modified>
  <cp:category/>
</cp:coreProperties>
</file>