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BE2E" w14:textId="79E1B7FB" w:rsidR="00F4159B" w:rsidRPr="0028581F" w:rsidRDefault="0027460C" w:rsidP="00140856">
      <w:pPr>
        <w:spacing w:after="0"/>
        <w:contextualSpacing/>
        <w:jc w:val="center"/>
        <w:rPr>
          <w:rFonts w:eastAsia="Courier New" w:cs="Courier New"/>
          <w:b/>
          <w:bCs/>
        </w:rPr>
      </w:pPr>
      <w:r w:rsidRPr="6B9E4DC0">
        <w:rPr>
          <w:rFonts w:eastAsia="Courier New" w:cs="Courier New"/>
          <w:b/>
          <w:bCs/>
        </w:rPr>
        <w:t>COMMONWEALTH OF MASSACHUSETTS</w:t>
      </w:r>
    </w:p>
    <w:p w14:paraId="2C67DC87" w14:textId="526D0A65" w:rsidR="0027460C" w:rsidRPr="0028581F" w:rsidRDefault="0027460C" w:rsidP="00C46AD5">
      <w:pPr>
        <w:spacing w:after="0"/>
        <w:contextualSpacing/>
        <w:jc w:val="center"/>
        <w:rPr>
          <w:rFonts w:eastAsia="Courier New" w:cs="Courier New"/>
          <w:b/>
        </w:rPr>
      </w:pPr>
      <w:r w:rsidRPr="0028581F">
        <w:rPr>
          <w:rFonts w:eastAsia="Courier New" w:cs="Courier New"/>
          <w:b/>
        </w:rPr>
        <w:t>APPEALS COURT</w:t>
      </w:r>
    </w:p>
    <w:p w14:paraId="20675A6C" w14:textId="5423F963" w:rsidR="000D1372" w:rsidRPr="0028581F" w:rsidRDefault="00AC0757" w:rsidP="00C46AD5">
      <w:pPr>
        <w:spacing w:after="0"/>
        <w:jc w:val="center"/>
        <w:rPr>
          <w:rFonts w:eastAsia="Courier New" w:cs="Courier New"/>
          <w:b/>
        </w:rPr>
      </w:pPr>
      <w:r w:rsidRPr="0028581F">
        <w:rPr>
          <w:rFonts w:eastAsia="Courier New" w:cs="Courier New"/>
          <w:b/>
        </w:rPr>
        <w:t xml:space="preserve">Docket </w:t>
      </w:r>
      <w:r w:rsidR="0027460C" w:rsidRPr="0028581F">
        <w:rPr>
          <w:rFonts w:eastAsia="Courier New" w:cs="Courier New"/>
          <w:b/>
        </w:rPr>
        <w:t>N</w:t>
      </w:r>
      <w:r w:rsidRPr="0028581F">
        <w:rPr>
          <w:rFonts w:eastAsia="Courier New" w:cs="Courier New"/>
          <w:b/>
        </w:rPr>
        <w:t>umber</w:t>
      </w:r>
      <w:r w:rsidR="006772F2" w:rsidRPr="0028581F">
        <w:rPr>
          <w:rFonts w:eastAsia="Courier New" w:cs="Courier New"/>
          <w:b/>
        </w:rPr>
        <w:t>:</w:t>
      </w:r>
      <w:r w:rsidR="0027460C" w:rsidRPr="0028581F">
        <w:rPr>
          <w:rFonts w:eastAsia="Courier New" w:cs="Courier New"/>
          <w:b/>
        </w:rPr>
        <w:t xml:space="preserve"> </w:t>
      </w:r>
      <w:r w:rsidR="009B6E48" w:rsidRPr="0028581F">
        <w:rPr>
          <w:rFonts w:eastAsia="Courier New" w:cs="Courier New"/>
          <w:b/>
        </w:rPr>
        <w:t xml:space="preserve"> </w:t>
      </w:r>
      <w:r w:rsidR="0027460C" w:rsidRPr="0028581F">
        <w:rPr>
          <w:rFonts w:eastAsia="Courier New" w:cs="Courier New"/>
          <w:b/>
        </w:rPr>
        <w:t>2</w:t>
      </w:r>
      <w:r w:rsidR="00EC35C7" w:rsidRPr="0028581F">
        <w:rPr>
          <w:rFonts w:eastAsia="Courier New" w:cs="Courier New"/>
          <w:b/>
        </w:rPr>
        <w:t>0</w:t>
      </w:r>
      <w:r w:rsidR="009B6E48" w:rsidRPr="0028581F">
        <w:rPr>
          <w:rFonts w:eastAsia="Courier New" w:cs="Courier New"/>
          <w:b/>
        </w:rPr>
        <w:t>2</w:t>
      </w:r>
      <w:r w:rsidR="00EC35C7" w:rsidRPr="0028581F">
        <w:rPr>
          <w:rFonts w:eastAsia="Courier New" w:cs="Courier New"/>
          <w:b/>
        </w:rPr>
        <w:t xml:space="preserve"> </w:t>
      </w:r>
      <w:r w:rsidRPr="0028581F">
        <w:rPr>
          <w:rFonts w:eastAsia="Courier New" w:cs="Courier New"/>
          <w:b/>
        </w:rPr>
        <w:t>_</w:t>
      </w:r>
      <w:r w:rsidR="0027460C" w:rsidRPr="0028581F">
        <w:rPr>
          <w:rFonts w:eastAsia="Courier New" w:cs="Courier New"/>
          <w:b/>
        </w:rPr>
        <w:t>-</w:t>
      </w:r>
      <w:r w:rsidR="00EC35C7" w:rsidRPr="0028581F">
        <w:rPr>
          <w:rFonts w:eastAsia="Courier New" w:cs="Courier New"/>
          <w:b/>
        </w:rPr>
        <w:t xml:space="preserve"> </w:t>
      </w:r>
      <w:r w:rsidR="0027460C" w:rsidRPr="0028581F">
        <w:rPr>
          <w:rFonts w:eastAsia="Courier New" w:cs="Courier New"/>
          <w:b/>
        </w:rPr>
        <w:t>P</w:t>
      </w:r>
      <w:r w:rsidR="00EC35C7" w:rsidRPr="0028581F">
        <w:rPr>
          <w:rFonts w:eastAsia="Courier New" w:cs="Courier New"/>
          <w:b/>
        </w:rPr>
        <w:t xml:space="preserve"> -</w:t>
      </w:r>
      <w:r w:rsidRPr="0028581F">
        <w:rPr>
          <w:rFonts w:eastAsia="Courier New" w:cs="Courier New"/>
          <w:b/>
        </w:rPr>
        <w:t>_</w:t>
      </w:r>
      <w:r w:rsidR="00EC35C7" w:rsidRPr="0028581F">
        <w:rPr>
          <w:rFonts w:eastAsia="Courier New" w:cs="Courier New"/>
          <w:b/>
        </w:rPr>
        <w:t xml:space="preserve"> </w:t>
      </w:r>
      <w:r w:rsidRPr="0028581F">
        <w:rPr>
          <w:rFonts w:eastAsia="Courier New" w:cs="Courier New"/>
          <w:b/>
        </w:rPr>
        <w:t>_</w:t>
      </w:r>
      <w:r w:rsidR="00EC35C7" w:rsidRPr="0028581F">
        <w:rPr>
          <w:rFonts w:eastAsia="Courier New" w:cs="Courier New"/>
          <w:b/>
        </w:rPr>
        <w:t xml:space="preserve"> </w:t>
      </w:r>
      <w:r w:rsidRPr="0028581F">
        <w:rPr>
          <w:rFonts w:eastAsia="Courier New" w:cs="Courier New"/>
          <w:b/>
        </w:rPr>
        <w:t>_</w:t>
      </w:r>
      <w:r w:rsidR="00EC35C7" w:rsidRPr="0028581F">
        <w:rPr>
          <w:rFonts w:eastAsia="Courier New" w:cs="Courier New"/>
          <w:b/>
        </w:rPr>
        <w:t xml:space="preserve"> </w:t>
      </w:r>
      <w:r w:rsidRPr="0028581F">
        <w:rPr>
          <w:rFonts w:eastAsia="Courier New" w:cs="Courier New"/>
          <w:b/>
        </w:rPr>
        <w:t>_</w:t>
      </w:r>
    </w:p>
    <w:p w14:paraId="015D7B3E" w14:textId="3717A024" w:rsidR="0027460C" w:rsidRPr="0028581F" w:rsidRDefault="007370D8" w:rsidP="00C46AD5">
      <w:pPr>
        <w:spacing w:after="0"/>
        <w:jc w:val="center"/>
        <w:rPr>
          <w:rFonts w:eastAsia="Courier New" w:cs="Courier New"/>
          <w:b/>
        </w:rPr>
      </w:pPr>
      <w:r>
        <w:rPr>
          <w:rFonts w:ascii="Times New Roman" w:hAnsi="Times New Roman" w:cs="Times New Roman"/>
          <w:b/>
          <w:noProof/>
          <w:szCs w:val="24"/>
        </w:rPr>
        <w:pict w14:anchorId="0785A70B">
          <v:rect id="_x0000_i1025" style="width:396pt;height:2pt" o:hralign="center" o:hrstd="t" o:hrnoshade="t" o:hr="t" fillcolor="black [3213]" stroked="f"/>
        </w:pict>
      </w:r>
    </w:p>
    <w:p w14:paraId="33F11D4E" w14:textId="31B6280A" w:rsidR="00AC0757" w:rsidRDefault="24D8F49D" w:rsidP="00C46AD5">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rPr>
          <w:rFonts w:eastAsia="Courier New" w:cs="Courier New"/>
          <w:b/>
        </w:rPr>
      </w:pPr>
      <w:r w:rsidRPr="0028581F">
        <w:rPr>
          <w:rFonts w:eastAsia="Courier New" w:cs="Courier New"/>
          <w:b/>
        </w:rPr>
        <w:t>First n</w:t>
      </w:r>
      <w:r w:rsidR="000D1372" w:rsidRPr="0028581F">
        <w:rPr>
          <w:rFonts w:eastAsia="Courier New" w:cs="Courier New"/>
          <w:b/>
        </w:rPr>
        <w:t>ame</w:t>
      </w:r>
      <w:r w:rsidR="00B455CE" w:rsidRPr="0028581F">
        <w:rPr>
          <w:rFonts w:eastAsia="Courier New" w:cs="Courier New"/>
          <w:b/>
        </w:rPr>
        <w:t>(s)</w:t>
      </w:r>
      <w:r w:rsidR="000D1372" w:rsidRPr="0028581F">
        <w:rPr>
          <w:rFonts w:eastAsia="Courier New" w:cs="Courier New"/>
          <w:b/>
        </w:rPr>
        <w:t xml:space="preserve"> </w:t>
      </w:r>
      <w:r w:rsidR="54BDD922" w:rsidRPr="0028581F">
        <w:rPr>
          <w:rFonts w:eastAsia="Courier New" w:cs="Courier New"/>
          <w:b/>
        </w:rPr>
        <w:t xml:space="preserve">appearing </w:t>
      </w:r>
      <w:r w:rsidR="4A0CCE13" w:rsidRPr="0028581F">
        <w:rPr>
          <w:rFonts w:eastAsia="Courier New" w:cs="Courier New"/>
          <w:b/>
        </w:rPr>
        <w:t>i</w:t>
      </w:r>
      <w:r w:rsidR="54BDD922" w:rsidRPr="0028581F">
        <w:rPr>
          <w:rFonts w:eastAsia="Courier New" w:cs="Courier New"/>
          <w:b/>
        </w:rPr>
        <w:t>n Appeals Court caption</w:t>
      </w:r>
      <w:r w:rsidR="000D1372" w:rsidRPr="0028581F">
        <w:rPr>
          <w:rFonts w:eastAsia="Courier New" w:cs="Courier New"/>
          <w:b/>
        </w:rPr>
        <w:t>:</w:t>
      </w:r>
    </w:p>
    <w:p w14:paraId="6C6C0CE0" w14:textId="77777777" w:rsidR="00361864" w:rsidRPr="0028581F" w:rsidRDefault="00361864" w:rsidP="00C46AD5">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rPr>
          <w:rFonts w:eastAsia="Courier New" w:cs="Courier New"/>
          <w:b/>
        </w:rPr>
      </w:pPr>
    </w:p>
    <w:p w14:paraId="4E37F393" w14:textId="43FE1520" w:rsidR="000D1372" w:rsidRPr="0028581F" w:rsidRDefault="000D1372" w:rsidP="00C46AD5">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jc w:val="center"/>
        <w:rPr>
          <w:rFonts w:eastAsia="Courier New" w:cs="Courier New"/>
          <w:b/>
        </w:rPr>
      </w:pPr>
      <w:r w:rsidRPr="0028581F">
        <w:rPr>
          <w:rFonts w:eastAsia="Courier New" w:cs="Courier New"/>
          <w:b/>
          <w:u w:val="single"/>
        </w:rPr>
        <w:t>vs</w:t>
      </w:r>
      <w:r w:rsidRPr="0028581F">
        <w:rPr>
          <w:rFonts w:eastAsia="Courier New" w:cs="Courier New"/>
          <w:b/>
        </w:rPr>
        <w:t>.</w:t>
      </w:r>
    </w:p>
    <w:p w14:paraId="057D33A9" w14:textId="77777777" w:rsidR="00AC0757" w:rsidRPr="0028581F" w:rsidRDefault="00AC0757" w:rsidP="002C7CF7">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rPr>
          <w:rFonts w:eastAsia="Courier New" w:cs="Courier New"/>
          <w:b/>
        </w:rPr>
      </w:pPr>
    </w:p>
    <w:p w14:paraId="538830DB" w14:textId="0DF074D3" w:rsidR="000D1372" w:rsidRPr="0028581F" w:rsidRDefault="52E45EDA" w:rsidP="00C46AD5">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rPr>
          <w:rFonts w:eastAsia="Courier New" w:cs="Courier New"/>
          <w:b/>
        </w:rPr>
      </w:pPr>
      <w:r w:rsidRPr="0028581F">
        <w:rPr>
          <w:rFonts w:eastAsia="Courier New" w:cs="Courier New"/>
          <w:b/>
        </w:rPr>
        <w:t>Second n</w:t>
      </w:r>
      <w:r w:rsidR="000D1372" w:rsidRPr="0028581F">
        <w:rPr>
          <w:rFonts w:eastAsia="Courier New" w:cs="Courier New"/>
          <w:b/>
        </w:rPr>
        <w:t xml:space="preserve">ame(s) </w:t>
      </w:r>
      <w:r w:rsidR="38818757" w:rsidRPr="0028581F">
        <w:rPr>
          <w:rFonts w:eastAsia="Courier New" w:cs="Courier New"/>
          <w:b/>
        </w:rPr>
        <w:t xml:space="preserve">appearing </w:t>
      </w:r>
      <w:r w:rsidR="4C3C0C10" w:rsidRPr="0028581F">
        <w:rPr>
          <w:rFonts w:eastAsia="Courier New" w:cs="Courier New"/>
          <w:b/>
        </w:rPr>
        <w:t>i</w:t>
      </w:r>
      <w:r w:rsidR="3C965223" w:rsidRPr="0028581F">
        <w:rPr>
          <w:rFonts w:eastAsia="Courier New" w:cs="Courier New"/>
          <w:b/>
        </w:rPr>
        <w:t>n</w:t>
      </w:r>
      <w:r w:rsidR="000D1372" w:rsidRPr="0028581F">
        <w:rPr>
          <w:rFonts w:eastAsia="Courier New" w:cs="Courier New"/>
          <w:b/>
        </w:rPr>
        <w:t xml:space="preserve"> Appe</w:t>
      </w:r>
      <w:r w:rsidR="0709A528" w:rsidRPr="0028581F">
        <w:rPr>
          <w:rFonts w:eastAsia="Courier New" w:cs="Courier New"/>
          <w:b/>
        </w:rPr>
        <w:t>a</w:t>
      </w:r>
      <w:r w:rsidR="000D1372" w:rsidRPr="0028581F">
        <w:rPr>
          <w:rFonts w:eastAsia="Courier New" w:cs="Courier New"/>
          <w:b/>
        </w:rPr>
        <w:t>ls</w:t>
      </w:r>
      <w:r w:rsidR="4236F9FF" w:rsidRPr="0028581F">
        <w:rPr>
          <w:rFonts w:eastAsia="Courier New" w:cs="Courier New"/>
          <w:b/>
        </w:rPr>
        <w:t xml:space="preserve"> Court caption</w:t>
      </w:r>
      <w:r w:rsidR="000D1372" w:rsidRPr="0028581F">
        <w:rPr>
          <w:rFonts w:eastAsia="Courier New" w:cs="Courier New"/>
          <w:b/>
        </w:rPr>
        <w:t>:</w:t>
      </w:r>
    </w:p>
    <w:p w14:paraId="68F5E8C0" w14:textId="77777777" w:rsidR="00AC0757" w:rsidRPr="0028581F" w:rsidRDefault="00AC0757" w:rsidP="004C31F9">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line="240" w:lineRule="auto"/>
        <w:rPr>
          <w:rFonts w:eastAsia="Courier New" w:cs="Courier New"/>
          <w:b/>
        </w:rPr>
      </w:pPr>
    </w:p>
    <w:p w14:paraId="7CC7592E" w14:textId="079D73F4" w:rsidR="00B2234E" w:rsidRDefault="007370D8" w:rsidP="00B2234E">
      <w:pPr>
        <w:spacing w:after="0"/>
        <w:jc w:val="center"/>
        <w:rPr>
          <w:rFonts w:cs="Courier New"/>
          <w:b/>
          <w:szCs w:val="24"/>
        </w:rPr>
      </w:pPr>
      <w:r>
        <w:rPr>
          <w:b/>
        </w:rPr>
        <w:pict w14:anchorId="0E8F2E00">
          <v:rect id="_x0000_i1026" style="width:396pt;height:2pt" o:hralign="center" o:hrstd="t" o:hrnoshade="t" o:hr="t" fillcolor="black [3213]" stroked="f"/>
        </w:pict>
      </w:r>
    </w:p>
    <w:p w14:paraId="6BB0A115" w14:textId="040E7B78" w:rsidR="0D63F08A" w:rsidRDefault="0D63F08A" w:rsidP="57FB0756">
      <w:pPr>
        <w:pStyle w:val="NoSpacing"/>
        <w:jc w:val="center"/>
        <w:rPr>
          <w:rFonts w:eastAsia="Courier New" w:cs="Courier New"/>
          <w:szCs w:val="24"/>
        </w:rPr>
      </w:pPr>
      <w:r w:rsidRPr="57FB0756">
        <w:rPr>
          <w:rFonts w:eastAsia="Courier New" w:cs="Courier New"/>
          <w:b/>
          <w:bCs/>
          <w:color w:val="000000" w:themeColor="text1"/>
          <w:szCs w:val="24"/>
        </w:rPr>
        <w:t>On Appeal From</w:t>
      </w:r>
      <w:r w:rsidRPr="57FB0756">
        <w:rPr>
          <w:rFonts w:eastAsia="Courier New" w:cs="Courier New"/>
          <w:color w:val="000000" w:themeColor="text1"/>
          <w:szCs w:val="24"/>
        </w:rPr>
        <w:t xml:space="preserve"> </w:t>
      </w:r>
      <w:r w:rsidRPr="57FB0756">
        <w:rPr>
          <w:rFonts w:eastAsia="Courier New" w:cs="Courier New"/>
          <w:b/>
          <w:bCs/>
          <w:color w:val="000000" w:themeColor="text1"/>
          <w:szCs w:val="24"/>
        </w:rPr>
        <w:t>[Lower Court]</w:t>
      </w:r>
    </w:p>
    <w:p w14:paraId="397DD91A" w14:textId="2D839B0B" w:rsidR="57FB0756" w:rsidRDefault="57FB0756" w:rsidP="57FB0756">
      <w:pPr>
        <w:pStyle w:val="NoSpacing"/>
        <w:jc w:val="center"/>
        <w:rPr>
          <w:rFonts w:eastAsia="Courier New" w:cs="Courier New"/>
          <w:color w:val="000000" w:themeColor="text1"/>
          <w:szCs w:val="24"/>
        </w:rPr>
      </w:pPr>
    </w:p>
    <w:p w14:paraId="2E368F88" w14:textId="14EDE10D" w:rsidR="007045DE" w:rsidRDefault="007045DE" w:rsidP="47376348">
      <w:pPr>
        <w:pStyle w:val="NoSpacing"/>
        <w:jc w:val="center"/>
        <w:rPr>
          <w:rFonts w:eastAsia="Courier New" w:cs="Courier New"/>
          <w:b/>
          <w:bCs/>
        </w:rPr>
      </w:pPr>
      <w:r w:rsidRPr="47376348">
        <w:rPr>
          <w:rFonts w:eastAsia="Courier New" w:cs="Courier New"/>
          <w:b/>
          <w:bCs/>
        </w:rPr>
        <w:t xml:space="preserve">Informal </w:t>
      </w:r>
      <w:r w:rsidR="379F84F6" w:rsidRPr="47376348">
        <w:rPr>
          <w:rFonts w:eastAsia="Courier New" w:cs="Courier New"/>
          <w:b/>
          <w:bCs/>
        </w:rPr>
        <w:t xml:space="preserve">Appellant </w:t>
      </w:r>
      <w:r w:rsidR="006772F2" w:rsidRPr="47376348">
        <w:rPr>
          <w:rFonts w:eastAsia="Courier New" w:cs="Courier New"/>
          <w:b/>
          <w:bCs/>
        </w:rPr>
        <w:t xml:space="preserve">Brief of </w:t>
      </w:r>
      <w:r w:rsidR="00AE5EDD" w:rsidRPr="47376348">
        <w:rPr>
          <w:rFonts w:eastAsia="Courier New" w:cs="Courier New"/>
          <w:b/>
          <w:bCs/>
        </w:rPr>
        <w:t xml:space="preserve">[Your Name] </w:t>
      </w:r>
      <w:r w:rsidR="49F2C55D" w:rsidRPr="47376348">
        <w:rPr>
          <w:rFonts w:eastAsia="Courier New" w:cs="Courier New"/>
          <w:b/>
          <w:bCs/>
        </w:rPr>
        <w:t>(appealing party)</w:t>
      </w:r>
    </w:p>
    <w:p w14:paraId="3D215E9C" w14:textId="3E75FB02" w:rsidR="00B2234E" w:rsidRDefault="007370D8" w:rsidP="00B2234E">
      <w:pPr>
        <w:spacing w:after="0"/>
        <w:jc w:val="center"/>
        <w:rPr>
          <w:rFonts w:cs="Courier New"/>
          <w:b/>
          <w:szCs w:val="24"/>
        </w:rPr>
      </w:pPr>
      <w:r>
        <w:rPr>
          <w:b/>
        </w:rPr>
        <w:pict w14:anchorId="76214D71">
          <v:rect id="_x0000_i1027" style="width:396pt;height:2pt" o:hralign="center" o:hrstd="t" o:hrnoshade="t" o:hr="t" fillcolor="black [3213]" stroked="f"/>
        </w:pict>
      </w:r>
    </w:p>
    <w:p w14:paraId="206A36FB" w14:textId="77777777" w:rsidR="005C5739" w:rsidRDefault="005C5739" w:rsidP="005C3C75">
      <w:pPr>
        <w:pStyle w:val="NoSpacing"/>
        <w:tabs>
          <w:tab w:val="right" w:pos="7920"/>
        </w:tabs>
        <w:rPr>
          <w:rFonts w:eastAsia="Courier New" w:cs="Courier New"/>
        </w:rPr>
      </w:pPr>
    </w:p>
    <w:p w14:paraId="44300D83" w14:textId="3976DF88" w:rsidR="00B319C6" w:rsidRPr="0028581F" w:rsidRDefault="005C3C75" w:rsidP="005C3C75">
      <w:pPr>
        <w:pStyle w:val="NoSpacing"/>
        <w:tabs>
          <w:tab w:val="right" w:pos="7920"/>
        </w:tabs>
        <w:rPr>
          <w:rFonts w:eastAsia="Courier New" w:cs="Courier New"/>
        </w:rPr>
      </w:pPr>
      <w:r w:rsidRPr="0028581F">
        <w:rPr>
          <w:rFonts w:eastAsia="Courier New" w:cs="Courier New"/>
        </w:rPr>
        <w:t>Date:</w:t>
      </w:r>
      <w:r w:rsidR="00E46821">
        <w:rPr>
          <w:rFonts w:eastAsia="Courier New" w:cs="Courier New"/>
        </w:rPr>
        <w:t xml:space="preserve"> </w:t>
      </w:r>
      <w:r w:rsidRPr="0028581F">
        <w:rPr>
          <w:rFonts w:eastAsia="Courier New" w:cs="Courier New"/>
        </w:rPr>
        <w:t xml:space="preserve"> </w:t>
      </w:r>
      <w:r w:rsidR="00106915" w:rsidRPr="0028581F">
        <w:rPr>
          <w:rFonts w:eastAsia="Courier New" w:cs="Courier New"/>
        </w:rPr>
        <w:t>[</w:t>
      </w:r>
      <w:r w:rsidRPr="0028581F">
        <w:rPr>
          <w:rFonts w:eastAsia="Courier New" w:cs="Courier New"/>
        </w:rPr>
        <w:t>mm/dd/</w:t>
      </w:r>
      <w:proofErr w:type="spellStart"/>
      <w:r w:rsidR="00C7582D" w:rsidRPr="0028581F">
        <w:rPr>
          <w:rFonts w:eastAsia="Courier New" w:cs="Courier New"/>
        </w:rPr>
        <w:t>yyyy</w:t>
      </w:r>
      <w:proofErr w:type="spellEnd"/>
      <w:r w:rsidR="00106915" w:rsidRPr="0028581F">
        <w:rPr>
          <w:rFonts w:eastAsia="Courier New" w:cs="Courier New"/>
        </w:rPr>
        <w:t>]</w:t>
      </w:r>
    </w:p>
    <w:p w14:paraId="1B61138F" w14:textId="66F90EFE" w:rsidR="00B319C6" w:rsidRPr="0028581F" w:rsidRDefault="00106915" w:rsidP="6636A8CD">
      <w:pPr>
        <w:pStyle w:val="NoSpacing"/>
        <w:tabs>
          <w:tab w:val="right" w:pos="7920"/>
        </w:tabs>
        <w:rPr>
          <w:rFonts w:eastAsia="Courier New" w:cs="Courier New"/>
        </w:rPr>
      </w:pPr>
      <w:r w:rsidRPr="0028581F">
        <w:rPr>
          <w:rFonts w:eastAsia="Courier New" w:cs="Courier New"/>
        </w:rPr>
        <w:t>[</w:t>
      </w:r>
      <w:r w:rsidR="007045DE" w:rsidRPr="0028581F">
        <w:rPr>
          <w:rFonts w:eastAsia="Courier New" w:cs="Courier New"/>
        </w:rPr>
        <w:t>Your</w:t>
      </w:r>
      <w:r w:rsidR="00F376ED" w:rsidRPr="0028581F">
        <w:rPr>
          <w:rFonts w:eastAsia="Courier New" w:cs="Courier New"/>
        </w:rPr>
        <w:t xml:space="preserve"> </w:t>
      </w:r>
      <w:r w:rsidR="00752771">
        <w:rPr>
          <w:rFonts w:eastAsia="Courier New" w:cs="Courier New"/>
        </w:rPr>
        <w:t>n</w:t>
      </w:r>
      <w:r w:rsidR="007045DE" w:rsidRPr="0028581F">
        <w:rPr>
          <w:rFonts w:eastAsia="Courier New" w:cs="Courier New"/>
        </w:rPr>
        <w:t>ame</w:t>
      </w:r>
      <w:r w:rsidRPr="0028581F">
        <w:rPr>
          <w:rFonts w:eastAsia="Courier New" w:cs="Courier New"/>
        </w:rPr>
        <w:t>]</w:t>
      </w:r>
      <w:r w:rsidR="00517A7A" w:rsidRPr="0028581F">
        <w:rPr>
          <w:rFonts w:eastAsia="Courier New" w:cs="Courier New"/>
        </w:rPr>
        <w:t>:</w:t>
      </w:r>
    </w:p>
    <w:p w14:paraId="4D746D1C" w14:textId="6324B946" w:rsidR="00B319C6" w:rsidRPr="0028581F" w:rsidRDefault="44660AD0" w:rsidP="6636A8CD">
      <w:pPr>
        <w:pStyle w:val="NoSpacing"/>
        <w:tabs>
          <w:tab w:val="right" w:pos="7920"/>
        </w:tabs>
        <w:rPr>
          <w:rFonts w:eastAsia="Courier New" w:cs="Courier New"/>
        </w:rPr>
      </w:pPr>
      <w:r w:rsidRPr="0028581F">
        <w:rPr>
          <w:rFonts w:eastAsia="Courier New" w:cs="Courier New"/>
        </w:rPr>
        <w:t>[Your pronouns (optional)]:</w:t>
      </w:r>
    </w:p>
    <w:p w14:paraId="13D6B10E" w14:textId="0995E3C4" w:rsidR="00B319C6" w:rsidRPr="0028581F" w:rsidRDefault="00106915" w:rsidP="00B319C6">
      <w:pPr>
        <w:pStyle w:val="NoSpacing"/>
        <w:tabs>
          <w:tab w:val="right" w:pos="7920"/>
        </w:tabs>
        <w:rPr>
          <w:rFonts w:eastAsia="Courier New" w:cs="Courier New"/>
        </w:rPr>
      </w:pPr>
      <w:r w:rsidRPr="0028581F">
        <w:rPr>
          <w:rFonts w:eastAsia="Courier New" w:cs="Courier New"/>
        </w:rPr>
        <w:t>[</w:t>
      </w:r>
      <w:r w:rsidR="007045DE" w:rsidRPr="0028581F">
        <w:rPr>
          <w:rFonts w:eastAsia="Courier New" w:cs="Courier New"/>
        </w:rPr>
        <w:t xml:space="preserve">Your </w:t>
      </w:r>
      <w:r w:rsidR="00752771">
        <w:rPr>
          <w:rFonts w:eastAsia="Courier New" w:cs="Courier New"/>
        </w:rPr>
        <w:t>a</w:t>
      </w:r>
      <w:r w:rsidR="007045DE" w:rsidRPr="0028581F">
        <w:rPr>
          <w:rFonts w:eastAsia="Courier New" w:cs="Courier New"/>
        </w:rPr>
        <w:t>ddress</w:t>
      </w:r>
      <w:r w:rsidRPr="0028581F">
        <w:rPr>
          <w:rFonts w:eastAsia="Courier New" w:cs="Courier New"/>
        </w:rPr>
        <w:t>]</w:t>
      </w:r>
      <w:r w:rsidR="00517A7A" w:rsidRPr="0028581F">
        <w:rPr>
          <w:rFonts w:eastAsia="Courier New" w:cs="Courier New"/>
        </w:rPr>
        <w:t>:</w:t>
      </w:r>
    </w:p>
    <w:p w14:paraId="73E876BF" w14:textId="564F901F" w:rsidR="00B319C6" w:rsidRPr="0028581F" w:rsidRDefault="00106915" w:rsidP="00B319C6">
      <w:pPr>
        <w:pStyle w:val="NoSpacing"/>
        <w:tabs>
          <w:tab w:val="right" w:pos="7920"/>
        </w:tabs>
        <w:rPr>
          <w:rFonts w:eastAsia="Courier New" w:cs="Courier New"/>
        </w:rPr>
      </w:pPr>
      <w:r w:rsidRPr="0028581F">
        <w:rPr>
          <w:rFonts w:eastAsia="Courier New" w:cs="Courier New"/>
        </w:rPr>
        <w:t>[</w:t>
      </w:r>
      <w:r w:rsidR="007045DE" w:rsidRPr="0028581F">
        <w:rPr>
          <w:rFonts w:eastAsia="Courier New" w:cs="Courier New"/>
        </w:rPr>
        <w:t xml:space="preserve">Your </w:t>
      </w:r>
      <w:r w:rsidR="00752771">
        <w:rPr>
          <w:rFonts w:eastAsia="Courier New" w:cs="Courier New"/>
        </w:rPr>
        <w:t>p</w:t>
      </w:r>
      <w:r w:rsidR="007045DE" w:rsidRPr="0028581F">
        <w:rPr>
          <w:rFonts w:eastAsia="Courier New" w:cs="Courier New"/>
        </w:rPr>
        <w:t xml:space="preserve">hone </w:t>
      </w:r>
      <w:r w:rsidR="00752771">
        <w:rPr>
          <w:rFonts w:eastAsia="Courier New" w:cs="Courier New"/>
        </w:rPr>
        <w:t>n</w:t>
      </w:r>
      <w:r w:rsidR="007045DE" w:rsidRPr="0028581F">
        <w:rPr>
          <w:rFonts w:eastAsia="Courier New" w:cs="Courier New"/>
        </w:rPr>
        <w:t>umber</w:t>
      </w:r>
      <w:r w:rsidRPr="0028581F">
        <w:rPr>
          <w:rFonts w:eastAsia="Courier New" w:cs="Courier New"/>
        </w:rPr>
        <w:t>]</w:t>
      </w:r>
      <w:r w:rsidR="00517A7A" w:rsidRPr="0028581F">
        <w:rPr>
          <w:rFonts w:eastAsia="Courier New" w:cs="Courier New"/>
        </w:rPr>
        <w:t>:</w:t>
      </w:r>
    </w:p>
    <w:p w14:paraId="72C1D38D" w14:textId="4558DEC3" w:rsidR="00F376ED" w:rsidRPr="0028581F" w:rsidRDefault="00106915" w:rsidP="00B319C6">
      <w:pPr>
        <w:pStyle w:val="NoSpacing"/>
        <w:tabs>
          <w:tab w:val="right" w:pos="7920"/>
        </w:tabs>
        <w:rPr>
          <w:rFonts w:eastAsia="Courier New" w:cs="Courier New"/>
        </w:rPr>
      </w:pPr>
      <w:r w:rsidRPr="0028581F">
        <w:rPr>
          <w:rFonts w:eastAsia="Courier New" w:cs="Courier New"/>
        </w:rPr>
        <w:t>[</w:t>
      </w:r>
      <w:r w:rsidR="007045DE" w:rsidRPr="0028581F">
        <w:rPr>
          <w:rFonts w:eastAsia="Courier New" w:cs="Courier New"/>
        </w:rPr>
        <w:t xml:space="preserve">Your </w:t>
      </w:r>
      <w:r w:rsidR="00752771">
        <w:rPr>
          <w:rFonts w:eastAsia="Courier New" w:cs="Courier New"/>
        </w:rPr>
        <w:t>e</w:t>
      </w:r>
      <w:r w:rsidR="007045DE" w:rsidRPr="0028581F">
        <w:rPr>
          <w:rFonts w:eastAsia="Courier New" w:cs="Courier New"/>
        </w:rPr>
        <w:t xml:space="preserve">mail </w:t>
      </w:r>
      <w:r w:rsidR="00752771">
        <w:rPr>
          <w:rFonts w:eastAsia="Courier New" w:cs="Courier New"/>
        </w:rPr>
        <w:t>a</w:t>
      </w:r>
      <w:r w:rsidR="007045DE" w:rsidRPr="0028581F">
        <w:rPr>
          <w:rFonts w:eastAsia="Courier New" w:cs="Courier New"/>
        </w:rPr>
        <w:t>ddress</w:t>
      </w:r>
      <w:r w:rsidRPr="0028581F">
        <w:rPr>
          <w:rFonts w:eastAsia="Courier New" w:cs="Courier New"/>
        </w:rPr>
        <w:t>]</w:t>
      </w:r>
      <w:r w:rsidR="00517A7A" w:rsidRPr="0028581F">
        <w:rPr>
          <w:rFonts w:eastAsia="Courier New" w:cs="Courier New"/>
        </w:rPr>
        <w:t>:</w:t>
      </w:r>
    </w:p>
    <w:p w14:paraId="7A7CED70" w14:textId="77777777" w:rsidR="00C46AD5" w:rsidRDefault="00C46AD5" w:rsidP="00E46821">
      <w:pPr>
        <w:spacing w:after="0" w:line="240" w:lineRule="auto"/>
        <w:rPr>
          <w:rFonts w:eastAsia="Courier New" w:cs="Courier New"/>
          <w:b/>
        </w:rPr>
      </w:pPr>
    </w:p>
    <w:p w14:paraId="3E6E3467" w14:textId="3A93AE2E" w:rsidR="00107FD5" w:rsidRPr="006F1B39" w:rsidRDefault="00107FD5" w:rsidP="009D43C6">
      <w:pPr>
        <w:spacing w:after="0" w:line="240" w:lineRule="auto"/>
        <w:rPr>
          <w:rFonts w:eastAsia="Courier New" w:cs="Courier New"/>
          <w:b/>
        </w:rPr>
      </w:pPr>
    </w:p>
    <w:p w14:paraId="53D44B5A" w14:textId="01D8FFD9" w:rsidR="007045DE" w:rsidRPr="00940068" w:rsidRDefault="006F1B39" w:rsidP="00940068">
      <w:pPr>
        <w:spacing w:line="360" w:lineRule="auto"/>
        <w:rPr>
          <w:rFonts w:eastAsia="Courier New" w:cs="Courier New"/>
          <w:bCs/>
        </w:rPr>
      </w:pPr>
      <w:r w:rsidRPr="00C71DBA">
        <w:rPr>
          <w:rFonts w:eastAsia="Courier New" w:cs="Courier New"/>
          <w:bCs/>
        </w:rPr>
        <w:t>[</w:t>
      </w:r>
      <w:r w:rsidR="005F5EA5" w:rsidRPr="00C71DBA">
        <w:rPr>
          <w:rFonts w:eastAsia="Courier New" w:cs="Courier New"/>
          <w:bCs/>
          <w:u w:val="single"/>
        </w:rPr>
        <w:t>Instructions</w:t>
      </w:r>
      <w:r w:rsidR="005F5EA5" w:rsidRPr="00C71DBA">
        <w:rPr>
          <w:rFonts w:eastAsia="Courier New" w:cs="Courier New"/>
          <w:bCs/>
        </w:rPr>
        <w:t>:</w:t>
      </w:r>
      <w:r w:rsidR="007045DE" w:rsidRPr="00C71DBA">
        <w:rPr>
          <w:rFonts w:eastAsia="Courier New" w:cs="Courier New"/>
          <w:bCs/>
        </w:rPr>
        <w:t xml:space="preserve">  Please note the </w:t>
      </w:r>
      <w:r w:rsidR="00517A7A" w:rsidRPr="00C71DBA">
        <w:rPr>
          <w:rFonts w:eastAsia="Courier New" w:cs="Courier New"/>
          <w:bCs/>
        </w:rPr>
        <w:t xml:space="preserve">maximum </w:t>
      </w:r>
      <w:r w:rsidR="007045DE" w:rsidRPr="00C71DBA">
        <w:rPr>
          <w:rFonts w:eastAsia="Courier New" w:cs="Courier New"/>
          <w:bCs/>
        </w:rPr>
        <w:t xml:space="preserve">page limit for filing an informal brief using this form is </w:t>
      </w:r>
      <w:r w:rsidR="2EF166AD" w:rsidRPr="00C71DBA">
        <w:rPr>
          <w:rFonts w:eastAsia="Courier New" w:cs="Courier New"/>
          <w:bCs/>
          <w:u w:val="single"/>
        </w:rPr>
        <w:t>thirty</w:t>
      </w:r>
      <w:r w:rsidR="2EF166AD" w:rsidRPr="00C71DBA">
        <w:rPr>
          <w:rFonts w:eastAsia="Courier New" w:cs="Courier New"/>
          <w:bCs/>
        </w:rPr>
        <w:t xml:space="preserve"> (30)</w:t>
      </w:r>
      <w:r w:rsidR="007045DE" w:rsidRPr="00C71DBA">
        <w:rPr>
          <w:rFonts w:eastAsia="Courier New" w:cs="Courier New"/>
          <w:bCs/>
        </w:rPr>
        <w:t xml:space="preserve"> pages</w:t>
      </w:r>
      <w:r w:rsidR="001678CF" w:rsidRPr="00C71DBA">
        <w:rPr>
          <w:rFonts w:eastAsia="Courier New" w:cs="Courier New"/>
          <w:bCs/>
        </w:rPr>
        <w:t xml:space="preserve"> of double-spaced text</w:t>
      </w:r>
      <w:r w:rsidR="66DE3E07" w:rsidRPr="00C71DBA">
        <w:rPr>
          <w:rFonts w:eastAsia="Courier New" w:cs="Courier New"/>
          <w:bCs/>
        </w:rPr>
        <w:t xml:space="preserve"> in Courier, Courier New, or any other monospaced font</w:t>
      </w:r>
      <w:r w:rsidR="2439A71C" w:rsidRPr="00C71DBA">
        <w:rPr>
          <w:rFonts w:eastAsia="Courier New" w:cs="Courier New"/>
          <w:bCs/>
        </w:rPr>
        <w:t>,</w:t>
      </w:r>
      <w:r w:rsidR="66DE3E07" w:rsidRPr="00C71DBA">
        <w:rPr>
          <w:rFonts w:eastAsia="Courier New" w:cs="Courier New"/>
          <w:bCs/>
        </w:rPr>
        <w:t xml:space="preserve"> no smaller than 12-point</w:t>
      </w:r>
      <w:r w:rsidR="050A2702" w:rsidRPr="00C71DBA">
        <w:rPr>
          <w:rFonts w:eastAsia="Courier New" w:cs="Courier New"/>
          <w:bCs/>
        </w:rPr>
        <w:t xml:space="preserve"> </w:t>
      </w:r>
      <w:r w:rsidR="1FF1A629" w:rsidRPr="00C71DBA">
        <w:rPr>
          <w:rFonts w:eastAsia="Courier New" w:cs="Courier New"/>
          <w:bCs/>
        </w:rPr>
        <w:t>(This form uses Courier New 12 point)</w:t>
      </w:r>
      <w:r w:rsidR="00C46AD5" w:rsidRPr="00C71DBA">
        <w:rPr>
          <w:rFonts w:eastAsia="Courier New" w:cs="Courier New"/>
          <w:bCs/>
        </w:rPr>
        <w:t xml:space="preserve">. </w:t>
      </w:r>
      <w:r w:rsidR="1D8C339D" w:rsidRPr="00C71DBA">
        <w:rPr>
          <w:rFonts w:eastAsia="Courier New" w:cs="Courier New"/>
          <w:bCs/>
        </w:rPr>
        <w:t xml:space="preserve"> </w:t>
      </w:r>
      <w:r w:rsidR="050A2702" w:rsidRPr="00C71DBA">
        <w:rPr>
          <w:rFonts w:eastAsia="Courier New" w:cs="Courier New"/>
          <w:bCs/>
        </w:rPr>
        <w:t>Page 1 begins on this first page</w:t>
      </w:r>
      <w:r w:rsidR="007045DE" w:rsidRPr="00C71DBA">
        <w:rPr>
          <w:rFonts w:eastAsia="Courier New" w:cs="Courier New"/>
          <w:bCs/>
        </w:rPr>
        <w:t>.</w:t>
      </w:r>
      <w:r w:rsidR="00441E1E" w:rsidRPr="00C71DBA">
        <w:rPr>
          <w:rFonts w:cs="Courier New"/>
          <w:bCs/>
        </w:rPr>
        <w:t xml:space="preserve"> PLEASE DELETE THIS INSTRUCTION FROM YOUR FINAL BRIEF.]</w:t>
      </w:r>
      <w:r w:rsidR="007045DE" w:rsidRPr="00C71DBA">
        <w:rPr>
          <w:rFonts w:eastAsia="Courier New" w:cs="Courier New"/>
          <w:bCs/>
          <w:color w:val="FF0000"/>
        </w:rPr>
        <w:br w:type="page"/>
      </w:r>
    </w:p>
    <w:p w14:paraId="50672575" w14:textId="22E9CFEB" w:rsidR="00FC4E9E" w:rsidRPr="0028581F" w:rsidRDefault="00FC4E9E" w:rsidP="003A052C">
      <w:pPr>
        <w:pStyle w:val="Heading1"/>
        <w:spacing w:before="0" w:after="0" w:line="480" w:lineRule="auto"/>
        <w:rPr>
          <w:rFonts w:eastAsia="Courier New" w:cs="Courier New"/>
        </w:rPr>
      </w:pPr>
      <w:bookmarkStart w:id="0" w:name="_Toc476235107"/>
      <w:bookmarkStart w:id="1" w:name="_Toc2673591"/>
      <w:r w:rsidRPr="0028581F">
        <w:rPr>
          <w:rFonts w:eastAsia="Courier New" w:cs="Courier New"/>
        </w:rPr>
        <w:lastRenderedPageBreak/>
        <w:t>Issues</w:t>
      </w:r>
      <w:bookmarkEnd w:id="0"/>
      <w:bookmarkEnd w:id="1"/>
      <w:r w:rsidR="002A5455" w:rsidRPr="0028581F">
        <w:rPr>
          <w:rFonts w:eastAsia="Courier New" w:cs="Courier New"/>
        </w:rPr>
        <w:t xml:space="preserve"> ON APPEAL</w:t>
      </w:r>
      <w:r w:rsidR="008641B2">
        <w:rPr>
          <w:rFonts w:eastAsia="Courier New" w:cs="Courier New"/>
        </w:rPr>
        <w:t xml:space="preserve"> (</w:t>
      </w:r>
      <w:r w:rsidR="00B136F8">
        <w:rPr>
          <w:rFonts w:eastAsia="Courier New" w:cs="Courier New"/>
        </w:rPr>
        <w:t>claims of error</w:t>
      </w:r>
      <w:r w:rsidR="008641B2">
        <w:rPr>
          <w:rFonts w:eastAsia="Courier New" w:cs="Courier New"/>
        </w:rPr>
        <w:t>)</w:t>
      </w:r>
    </w:p>
    <w:p w14:paraId="7AB4FE72" w14:textId="40261D6E" w:rsidR="00473D24" w:rsidRPr="00C71DBA" w:rsidRDefault="00106915" w:rsidP="5B6DCD67">
      <w:pPr>
        <w:spacing w:after="0"/>
        <w:rPr>
          <w:rFonts w:eastAsia="Courier New" w:cs="Courier New"/>
          <w:caps/>
          <w:u w:val="single"/>
        </w:rPr>
      </w:pPr>
      <w:r w:rsidRPr="00C71DBA">
        <w:rPr>
          <w:rFonts w:eastAsia="Courier New" w:cs="Courier New"/>
        </w:rPr>
        <w:t>[</w:t>
      </w:r>
      <w:r w:rsidR="00337FDD" w:rsidRPr="00C71DBA">
        <w:rPr>
          <w:rFonts w:eastAsia="Courier New" w:cs="Courier New"/>
          <w:u w:val="single"/>
        </w:rPr>
        <w:t>Instructions</w:t>
      </w:r>
      <w:r w:rsidR="00337FDD" w:rsidRPr="00C71DBA">
        <w:rPr>
          <w:rFonts w:eastAsia="Courier New" w:cs="Courier New"/>
        </w:rPr>
        <w:t xml:space="preserve">:  </w:t>
      </w:r>
      <w:r w:rsidR="004B55F0" w:rsidRPr="00C71DBA">
        <w:rPr>
          <w:rFonts w:eastAsia="Courier New" w:cs="Courier New"/>
        </w:rPr>
        <w:t xml:space="preserve">List </w:t>
      </w:r>
      <w:r w:rsidR="00FC4E9E" w:rsidRPr="00C71DBA">
        <w:rPr>
          <w:rFonts w:eastAsia="Courier New" w:cs="Courier New"/>
        </w:rPr>
        <w:t xml:space="preserve">the </w:t>
      </w:r>
      <w:r w:rsidR="00AC0757" w:rsidRPr="00C71DBA">
        <w:rPr>
          <w:rFonts w:eastAsia="Courier New" w:cs="Courier New"/>
        </w:rPr>
        <w:t xml:space="preserve">issue </w:t>
      </w:r>
      <w:r w:rsidRPr="00C71DBA">
        <w:rPr>
          <w:rFonts w:eastAsia="Courier New" w:cs="Courier New"/>
        </w:rPr>
        <w:t xml:space="preserve">or issues </w:t>
      </w:r>
      <w:r w:rsidR="00BC5884" w:rsidRPr="00C71DBA">
        <w:rPr>
          <w:rFonts w:eastAsia="Courier New" w:cs="Courier New"/>
        </w:rPr>
        <w:t xml:space="preserve">you are raising </w:t>
      </w:r>
      <w:r w:rsidR="003B4D85" w:rsidRPr="00C71DBA">
        <w:rPr>
          <w:rFonts w:eastAsia="Courier New" w:cs="Courier New"/>
        </w:rPr>
        <w:t>i</w:t>
      </w:r>
      <w:r w:rsidR="00BC5884" w:rsidRPr="00C71DBA">
        <w:rPr>
          <w:rFonts w:eastAsia="Courier New" w:cs="Courier New"/>
        </w:rPr>
        <w:t xml:space="preserve">n </w:t>
      </w:r>
      <w:r w:rsidR="003B4D85" w:rsidRPr="00C71DBA">
        <w:rPr>
          <w:rFonts w:eastAsia="Courier New" w:cs="Courier New"/>
        </w:rPr>
        <w:t xml:space="preserve">this </w:t>
      </w:r>
      <w:r w:rsidR="00BC5884" w:rsidRPr="00C71DBA">
        <w:rPr>
          <w:rFonts w:eastAsia="Courier New" w:cs="Courier New"/>
        </w:rPr>
        <w:t>appeal</w:t>
      </w:r>
      <w:r w:rsidR="002652C0" w:rsidRPr="00C71DBA">
        <w:rPr>
          <w:rFonts w:cs="Courier New"/>
        </w:rPr>
        <w:t>, which are the errors you claim were made in the trial court,</w:t>
      </w:r>
      <w:r w:rsidRPr="00C71DBA">
        <w:rPr>
          <w:rFonts w:eastAsia="Courier New" w:cs="Courier New"/>
        </w:rPr>
        <w:t xml:space="preserve"> and </w:t>
      </w:r>
      <w:r w:rsidR="00825E1E" w:rsidRPr="00C71DBA">
        <w:rPr>
          <w:rFonts w:eastAsia="Courier New" w:cs="Courier New"/>
        </w:rPr>
        <w:t>whi</w:t>
      </w:r>
      <w:r w:rsidR="00875207" w:rsidRPr="00C71DBA">
        <w:rPr>
          <w:rFonts w:eastAsia="Courier New" w:cs="Courier New"/>
        </w:rPr>
        <w:t xml:space="preserve">ch you </w:t>
      </w:r>
      <w:r w:rsidRPr="00C71DBA">
        <w:rPr>
          <w:rFonts w:eastAsia="Courier New" w:cs="Courier New"/>
        </w:rPr>
        <w:t>will</w:t>
      </w:r>
      <w:r w:rsidR="00AC0757" w:rsidRPr="00C71DBA">
        <w:rPr>
          <w:rFonts w:eastAsia="Courier New" w:cs="Courier New"/>
        </w:rPr>
        <w:t xml:space="preserve"> </w:t>
      </w:r>
      <w:r w:rsidR="00FC4E9E" w:rsidRPr="00C71DBA">
        <w:rPr>
          <w:rFonts w:eastAsia="Courier New" w:cs="Courier New"/>
        </w:rPr>
        <w:t xml:space="preserve">discuss in </w:t>
      </w:r>
      <w:r w:rsidR="00AC0757" w:rsidRPr="00C71DBA">
        <w:rPr>
          <w:rFonts w:eastAsia="Courier New" w:cs="Courier New"/>
        </w:rPr>
        <w:t xml:space="preserve">your </w:t>
      </w:r>
      <w:r w:rsidR="00FC4E9E" w:rsidRPr="00C71DBA">
        <w:rPr>
          <w:rFonts w:eastAsia="Courier New" w:cs="Courier New"/>
        </w:rPr>
        <w:t>argument section</w:t>
      </w:r>
      <w:r w:rsidR="00B5036C" w:rsidRPr="00C71DBA">
        <w:rPr>
          <w:rFonts w:eastAsia="Courier New" w:cs="Courier New"/>
        </w:rPr>
        <w:t xml:space="preserve">.  </w:t>
      </w:r>
      <w:r w:rsidR="00F37741" w:rsidRPr="00C71DBA">
        <w:rPr>
          <w:rFonts w:cs="Courier New"/>
        </w:rPr>
        <w:t xml:space="preserve"> Each issue or claim of error should identify an order, ruling, or decision that you will be arguing was not correct. Organize and separate each issue by different numbers (Examples: 1. The judge incorrectly excluded the plaintiff's testimony about the X; 2. The judge incorrectly allowed the plaintiff's motion for summary judgment). PLEASE </w:t>
      </w:r>
      <w:r w:rsidR="00F37741" w:rsidRPr="00C71DBA">
        <w:rPr>
          <w:rFonts w:eastAsia="Courier New" w:cs="Courier New"/>
        </w:rPr>
        <w:t xml:space="preserve">DELETE THESE INSTRUCTIONS </w:t>
      </w:r>
      <w:r w:rsidR="00361E6D" w:rsidRPr="00C71DBA">
        <w:rPr>
          <w:rFonts w:eastAsia="Courier New" w:cs="Courier New"/>
        </w:rPr>
        <w:t>FROM YOUR FINAL BRIEF</w:t>
      </w:r>
      <w:r w:rsidR="00F37741" w:rsidRPr="00C71DBA">
        <w:rPr>
          <w:rFonts w:eastAsia="Courier New" w:cs="Courier New"/>
        </w:rPr>
        <w:t>.</w:t>
      </w:r>
      <w:r w:rsidRPr="00C71DBA">
        <w:rPr>
          <w:rFonts w:eastAsia="Courier New" w:cs="Courier New"/>
        </w:rPr>
        <w:t>]</w:t>
      </w:r>
      <w:bookmarkStart w:id="2" w:name="_Toc2673592"/>
      <w:r w:rsidRPr="00C71DBA">
        <w:rPr>
          <w:rFonts w:eastAsia="Courier New" w:cs="Courier New"/>
        </w:rPr>
        <w:br w:type="page"/>
      </w:r>
    </w:p>
    <w:p w14:paraId="5A13A79B" w14:textId="7AECE576" w:rsidR="00FC4E9E" w:rsidRPr="0028581F" w:rsidRDefault="00FC4E9E" w:rsidP="002D6DE2">
      <w:pPr>
        <w:pStyle w:val="Heading1"/>
        <w:spacing w:before="0" w:after="0" w:line="480" w:lineRule="auto"/>
        <w:rPr>
          <w:rFonts w:eastAsia="Courier New" w:cs="Courier New"/>
        </w:rPr>
      </w:pPr>
      <w:r w:rsidRPr="0028581F">
        <w:rPr>
          <w:rFonts w:eastAsia="Courier New" w:cs="Courier New"/>
        </w:rPr>
        <w:lastRenderedPageBreak/>
        <w:t>Case</w:t>
      </w:r>
      <w:bookmarkEnd w:id="2"/>
      <w:r w:rsidR="00FD3BB8" w:rsidRPr="0028581F">
        <w:rPr>
          <w:rFonts w:eastAsia="Courier New" w:cs="Courier New"/>
        </w:rPr>
        <w:t xml:space="preserve"> HISTORY</w:t>
      </w:r>
    </w:p>
    <w:p w14:paraId="3033F35B" w14:textId="26716E8E" w:rsidR="007045DE" w:rsidRPr="0028581F" w:rsidRDefault="00A11AEF" w:rsidP="00A11AEF">
      <w:pPr>
        <w:spacing w:after="0"/>
        <w:rPr>
          <w:rFonts w:eastAsia="Courier New" w:cs="Courier New"/>
          <w:b/>
          <w:caps/>
          <w:u w:val="single"/>
        </w:rPr>
      </w:pPr>
      <w:r>
        <w:rPr>
          <w:rFonts w:eastAsia="Courier New" w:cs="Courier New"/>
        </w:rPr>
        <w:t>[</w:t>
      </w:r>
      <w:r w:rsidR="002E0C35" w:rsidRPr="00613899">
        <w:rPr>
          <w:rFonts w:eastAsia="Courier New" w:cs="Courier New"/>
          <w:u w:val="single"/>
        </w:rPr>
        <w:t>Instructions</w:t>
      </w:r>
      <w:r w:rsidR="002E0C35">
        <w:rPr>
          <w:rFonts w:eastAsia="Courier New" w:cs="Courier New"/>
        </w:rPr>
        <w:t xml:space="preserve">:  </w:t>
      </w:r>
      <w:r w:rsidR="007F4D8C">
        <w:rPr>
          <w:rFonts w:eastAsia="Courier New" w:cs="Courier New"/>
        </w:rPr>
        <w:t xml:space="preserve">Provide the start date of </w:t>
      </w:r>
      <w:r w:rsidR="00595511">
        <w:rPr>
          <w:rFonts w:eastAsia="Courier New" w:cs="Courier New"/>
        </w:rPr>
        <w:t>your case in the trial court or agency, the order(s) or decision(s)</w:t>
      </w:r>
      <w:r w:rsidR="0050389C">
        <w:rPr>
          <w:rFonts w:eastAsia="Courier New" w:cs="Courier New"/>
        </w:rPr>
        <w:t xml:space="preserve"> that you are challenging</w:t>
      </w:r>
      <w:r w:rsidR="0086247A">
        <w:rPr>
          <w:rFonts w:eastAsia="Courier New" w:cs="Courier New"/>
        </w:rPr>
        <w:t>,</w:t>
      </w:r>
      <w:r w:rsidR="006C6B44">
        <w:rPr>
          <w:rFonts w:eastAsia="Courier New" w:cs="Courier New"/>
        </w:rPr>
        <w:t xml:space="preserve"> </w:t>
      </w:r>
      <w:r w:rsidR="007E3A57">
        <w:rPr>
          <w:rFonts w:eastAsia="Courier New" w:cs="Courier New"/>
        </w:rPr>
        <w:t xml:space="preserve">the </w:t>
      </w:r>
      <w:r w:rsidR="006C6B44">
        <w:rPr>
          <w:rFonts w:eastAsia="Courier New" w:cs="Courier New"/>
        </w:rPr>
        <w:t xml:space="preserve">name of </w:t>
      </w:r>
      <w:r w:rsidR="007E3A57">
        <w:rPr>
          <w:rFonts w:eastAsia="Courier New" w:cs="Courier New"/>
        </w:rPr>
        <w:t>each</w:t>
      </w:r>
      <w:r w:rsidR="006C6B44">
        <w:rPr>
          <w:rFonts w:eastAsia="Courier New" w:cs="Courier New"/>
        </w:rPr>
        <w:t xml:space="preserve"> judge who issued each challenged order or decision</w:t>
      </w:r>
      <w:r>
        <w:rPr>
          <w:rFonts w:eastAsia="Courier New" w:cs="Courier New"/>
        </w:rPr>
        <w:t xml:space="preserve">, and the date when each notice of appeal was filed.  </w:t>
      </w:r>
      <w:r w:rsidR="007F3CC2">
        <w:rPr>
          <w:rFonts w:eastAsia="Courier New" w:cs="Courier New"/>
        </w:rPr>
        <w:t>Be</w:t>
      </w:r>
      <w:r>
        <w:rPr>
          <w:rFonts w:eastAsia="Courier New" w:cs="Courier New"/>
        </w:rPr>
        <w:t xml:space="preserve"> sure to include references to the page number(s) in the record appendix where each order, decision, and notice of appeal </w:t>
      </w:r>
      <w:r w:rsidR="00DE059B">
        <w:rPr>
          <w:rFonts w:eastAsia="Courier New" w:cs="Courier New"/>
        </w:rPr>
        <w:t>is</w:t>
      </w:r>
      <w:r>
        <w:rPr>
          <w:rFonts w:eastAsia="Courier New" w:cs="Courier New"/>
        </w:rPr>
        <w:t xml:space="preserve"> located.</w:t>
      </w:r>
      <w:r w:rsidR="00613899">
        <w:rPr>
          <w:rFonts w:eastAsia="Courier New" w:cs="Courier New"/>
        </w:rPr>
        <w:t xml:space="preserve"> </w:t>
      </w:r>
      <w:r w:rsidR="00613899">
        <w:rPr>
          <w:rFonts w:cs="Courier New"/>
        </w:rPr>
        <w:t xml:space="preserve">PLEASE </w:t>
      </w:r>
      <w:r w:rsidR="00613899" w:rsidRPr="0D9061AA">
        <w:rPr>
          <w:rFonts w:eastAsia="Courier New" w:cs="Courier New"/>
        </w:rPr>
        <w:t xml:space="preserve">DELETE THESE </w:t>
      </w:r>
      <w:r w:rsidR="00613899">
        <w:rPr>
          <w:rFonts w:eastAsia="Courier New" w:cs="Courier New"/>
        </w:rPr>
        <w:t>INSTRUCTIONS</w:t>
      </w:r>
      <w:r w:rsidR="00042384">
        <w:rPr>
          <w:rFonts w:eastAsia="Courier New" w:cs="Courier New"/>
        </w:rPr>
        <w:t xml:space="preserve"> FROM YOUR FINAL BRIEF</w:t>
      </w:r>
      <w:r w:rsidR="00613899" w:rsidRPr="0D9061AA">
        <w:rPr>
          <w:rFonts w:eastAsia="Courier New" w:cs="Courier New"/>
        </w:rPr>
        <w:t>.</w:t>
      </w:r>
      <w:r>
        <w:rPr>
          <w:rFonts w:eastAsia="Courier New" w:cs="Courier New"/>
        </w:rPr>
        <w:t>]</w:t>
      </w:r>
      <w:bookmarkStart w:id="3" w:name="_Toc2673593"/>
      <w:r w:rsidR="007045DE" w:rsidRPr="0028581F">
        <w:rPr>
          <w:rFonts w:eastAsia="Courier New" w:cs="Courier New"/>
        </w:rPr>
        <w:br w:type="page"/>
      </w:r>
    </w:p>
    <w:p w14:paraId="279C9DF1" w14:textId="4F3E9DAE" w:rsidR="00FC4E9E" w:rsidRPr="0028581F" w:rsidRDefault="00FC4E9E" w:rsidP="002D6DE2">
      <w:pPr>
        <w:pStyle w:val="Heading1"/>
        <w:spacing w:before="0" w:after="0" w:line="480" w:lineRule="auto"/>
        <w:rPr>
          <w:rFonts w:eastAsia="Courier New" w:cs="Courier New"/>
        </w:rPr>
      </w:pPr>
      <w:r w:rsidRPr="0028581F">
        <w:rPr>
          <w:rFonts w:eastAsia="Courier New" w:cs="Courier New"/>
        </w:rPr>
        <w:lastRenderedPageBreak/>
        <w:t>Statement of the Facts</w:t>
      </w:r>
      <w:bookmarkEnd w:id="3"/>
    </w:p>
    <w:p w14:paraId="10ED4245" w14:textId="18AC1127" w:rsidR="00254A6C" w:rsidRDefault="00106915" w:rsidP="00244844">
      <w:pPr>
        <w:spacing w:after="0"/>
        <w:rPr>
          <w:rFonts w:eastAsia="Courier New" w:cs="Courier New"/>
        </w:rPr>
      </w:pPr>
      <w:r w:rsidRPr="47376348">
        <w:rPr>
          <w:rFonts w:eastAsia="Courier New" w:cs="Courier New"/>
        </w:rPr>
        <w:t>[</w:t>
      </w:r>
      <w:r w:rsidR="00810D61" w:rsidRPr="00582D5C">
        <w:rPr>
          <w:rFonts w:eastAsia="Courier New" w:cs="Courier New"/>
          <w:u w:val="single"/>
        </w:rPr>
        <w:t>Instructions</w:t>
      </w:r>
      <w:r w:rsidR="00810D61">
        <w:rPr>
          <w:rFonts w:eastAsia="Courier New" w:cs="Courier New"/>
        </w:rPr>
        <w:t xml:space="preserve">:  </w:t>
      </w:r>
      <w:r w:rsidR="00164638" w:rsidRPr="47376348">
        <w:rPr>
          <w:rFonts w:eastAsia="Courier New" w:cs="Courier New"/>
        </w:rPr>
        <w:t xml:space="preserve">Provide a statement of the facts that are related to the issues you are appealing.  Each statement of fact must </w:t>
      </w:r>
      <w:r w:rsidR="005E5A06" w:rsidRPr="47376348">
        <w:rPr>
          <w:rFonts w:eastAsia="Courier New" w:cs="Courier New"/>
        </w:rPr>
        <w:t>be followed by</w:t>
      </w:r>
      <w:r w:rsidR="00164638" w:rsidRPr="47376348">
        <w:rPr>
          <w:rFonts w:eastAsia="Courier New" w:cs="Courier New"/>
        </w:rPr>
        <w:t xml:space="preserve"> a reference to the specific page</w:t>
      </w:r>
      <w:r w:rsidR="00EF70F1">
        <w:rPr>
          <w:rFonts w:eastAsia="Courier New" w:cs="Courier New"/>
        </w:rPr>
        <w:t>(s)</w:t>
      </w:r>
      <w:r w:rsidR="00164638" w:rsidRPr="47376348">
        <w:rPr>
          <w:rFonts w:eastAsia="Courier New" w:cs="Courier New"/>
        </w:rPr>
        <w:t xml:space="preserve"> in </w:t>
      </w:r>
      <w:r w:rsidR="005E5A06" w:rsidRPr="47376348">
        <w:rPr>
          <w:rFonts w:eastAsia="Courier New" w:cs="Courier New"/>
        </w:rPr>
        <w:t>the</w:t>
      </w:r>
      <w:r w:rsidR="00164638" w:rsidRPr="47376348">
        <w:rPr>
          <w:rFonts w:eastAsia="Courier New" w:cs="Courier New"/>
        </w:rPr>
        <w:t xml:space="preserve"> record appendix </w:t>
      </w:r>
      <w:r w:rsidR="008725DD" w:rsidRPr="47376348">
        <w:rPr>
          <w:rFonts w:eastAsia="Courier New" w:cs="Courier New"/>
        </w:rPr>
        <w:t xml:space="preserve">or transcript(s) </w:t>
      </w:r>
      <w:r w:rsidR="00164638" w:rsidRPr="47376348">
        <w:rPr>
          <w:rFonts w:eastAsia="Courier New" w:cs="Courier New"/>
        </w:rPr>
        <w:t xml:space="preserve">where that fact </w:t>
      </w:r>
      <w:r w:rsidR="008D5290">
        <w:rPr>
          <w:rFonts w:eastAsia="Courier New" w:cs="Courier New"/>
        </w:rPr>
        <w:t>can be</w:t>
      </w:r>
      <w:r w:rsidR="00164638" w:rsidRPr="47376348">
        <w:rPr>
          <w:rFonts w:eastAsia="Courier New" w:cs="Courier New"/>
        </w:rPr>
        <w:t xml:space="preserve"> found (Example</w:t>
      </w:r>
      <w:r w:rsidR="00AD1EA9" w:rsidRPr="47376348">
        <w:rPr>
          <w:rFonts w:eastAsia="Courier New" w:cs="Courier New"/>
        </w:rPr>
        <w:t>s</w:t>
      </w:r>
      <w:r w:rsidR="00164638" w:rsidRPr="47376348">
        <w:rPr>
          <w:rFonts w:eastAsia="Courier New" w:cs="Courier New"/>
        </w:rPr>
        <w:t xml:space="preserve"> </w:t>
      </w:r>
      <w:r w:rsidR="008B612B" w:rsidRPr="47376348">
        <w:rPr>
          <w:rFonts w:eastAsia="Courier New" w:cs="Courier New"/>
        </w:rPr>
        <w:t>-</w:t>
      </w:r>
      <w:r w:rsidR="00164638" w:rsidRPr="47376348">
        <w:rPr>
          <w:rFonts w:eastAsia="Courier New" w:cs="Courier New"/>
        </w:rPr>
        <w:t>–</w:t>
      </w:r>
      <w:r w:rsidR="00AD1EA9" w:rsidRPr="47376348">
        <w:rPr>
          <w:rFonts w:eastAsia="Courier New" w:cs="Courier New"/>
        </w:rPr>
        <w:t xml:space="preserve"> </w:t>
      </w:r>
      <w:r w:rsidR="004E5A46">
        <w:rPr>
          <w:rFonts w:eastAsia="Courier New" w:cs="Courier New"/>
        </w:rPr>
        <w:t>"</w:t>
      </w:r>
      <w:r w:rsidR="004E5A46">
        <w:rPr>
          <w:rFonts w:cs="Courier New"/>
          <w:szCs w:val="24"/>
        </w:rPr>
        <w:t>RA p.100"</w:t>
      </w:r>
      <w:r w:rsidR="00876D51">
        <w:rPr>
          <w:rFonts w:cs="Courier New"/>
          <w:szCs w:val="24"/>
        </w:rPr>
        <w:t xml:space="preserve">; </w:t>
      </w:r>
      <w:r w:rsidR="006B6698">
        <w:rPr>
          <w:rFonts w:cs="Courier New"/>
          <w:szCs w:val="24"/>
        </w:rPr>
        <w:t>"</w:t>
      </w:r>
      <w:r w:rsidR="00876D51">
        <w:rPr>
          <w:rFonts w:cs="Courier New"/>
          <w:szCs w:val="24"/>
        </w:rPr>
        <w:t>T</w:t>
      </w:r>
      <w:r w:rsidR="00876D51" w:rsidRPr="00DA1C3B">
        <w:rPr>
          <w:rFonts w:cs="Courier New"/>
          <w:szCs w:val="24"/>
        </w:rPr>
        <w:t>ranscript vol.2, p.46</w:t>
      </w:r>
      <w:r w:rsidR="00876D51">
        <w:rPr>
          <w:rFonts w:cs="Courier New"/>
          <w:szCs w:val="24"/>
        </w:rPr>
        <w:t>-51</w:t>
      </w:r>
      <w:r w:rsidR="006B6698">
        <w:rPr>
          <w:rFonts w:cs="Courier New"/>
          <w:szCs w:val="24"/>
        </w:rPr>
        <w:t xml:space="preserve">"; </w:t>
      </w:r>
      <w:r w:rsidR="002A143C">
        <w:rPr>
          <w:rFonts w:cs="Courier New"/>
          <w:szCs w:val="24"/>
        </w:rPr>
        <w:t>"Exhibit 3</w:t>
      </w:r>
      <w:r w:rsidR="002809FB">
        <w:rPr>
          <w:rFonts w:cs="Courier New"/>
          <w:szCs w:val="24"/>
        </w:rPr>
        <w:t xml:space="preserve">, </w:t>
      </w:r>
      <w:r w:rsidR="00970FD1">
        <w:rPr>
          <w:rFonts w:cs="Courier New"/>
          <w:szCs w:val="24"/>
        </w:rPr>
        <w:t xml:space="preserve">RA </w:t>
      </w:r>
      <w:r w:rsidR="002809FB">
        <w:rPr>
          <w:rFonts w:cs="Courier New"/>
          <w:szCs w:val="24"/>
        </w:rPr>
        <w:t>p.95)</w:t>
      </w:r>
      <w:r w:rsidR="00D97088" w:rsidRPr="47376348">
        <w:rPr>
          <w:rFonts w:eastAsia="Courier New" w:cs="Courier New"/>
        </w:rPr>
        <w:t>.</w:t>
      </w:r>
      <w:r w:rsidR="00677F75" w:rsidRPr="47376348">
        <w:rPr>
          <w:rFonts w:eastAsia="Courier New" w:cs="Courier New"/>
        </w:rPr>
        <w:t xml:space="preserve"> </w:t>
      </w:r>
      <w:r w:rsidR="00194D6D" w:rsidRPr="47376348">
        <w:rPr>
          <w:rFonts w:eastAsia="Courier New" w:cs="Courier New"/>
        </w:rPr>
        <w:t xml:space="preserve"> </w:t>
      </w:r>
      <w:r w:rsidR="002F1D33">
        <w:rPr>
          <w:rFonts w:cs="Courier New"/>
        </w:rPr>
        <w:t>The Appeals Court does not have to consider any fact that is not supported by a citation to evidence in the record appendix or transcript.</w:t>
      </w:r>
    </w:p>
    <w:p w14:paraId="16CF474B" w14:textId="27E091A4" w:rsidR="00164638" w:rsidRPr="0028581F" w:rsidRDefault="00582D5C" w:rsidP="00244844">
      <w:pPr>
        <w:spacing w:after="0"/>
        <w:rPr>
          <w:rFonts w:eastAsia="Courier New" w:cs="Courier New"/>
        </w:rPr>
      </w:pPr>
      <w:r>
        <w:rPr>
          <w:rFonts w:eastAsia="Courier New" w:cs="Courier New"/>
        </w:rPr>
        <w:tab/>
      </w:r>
      <w:r w:rsidR="00C836DD" w:rsidRPr="47376348">
        <w:rPr>
          <w:rFonts w:eastAsia="Courier New" w:cs="Courier New"/>
        </w:rPr>
        <w:t>Y</w:t>
      </w:r>
      <w:r w:rsidR="004B55F0" w:rsidRPr="47376348">
        <w:rPr>
          <w:rFonts w:eastAsia="Courier New" w:cs="Courier New"/>
        </w:rPr>
        <w:t>ou</w:t>
      </w:r>
      <w:r w:rsidR="00677F75" w:rsidRPr="47376348">
        <w:rPr>
          <w:rFonts w:eastAsia="Courier New" w:cs="Courier New"/>
        </w:rPr>
        <w:t xml:space="preserve"> may not </w:t>
      </w:r>
      <w:r w:rsidR="001854AD" w:rsidRPr="47376348">
        <w:rPr>
          <w:rFonts w:eastAsia="Courier New" w:cs="Courier New"/>
        </w:rPr>
        <w:t xml:space="preserve">include facts that were </w:t>
      </w:r>
      <w:r w:rsidR="002B12CB" w:rsidRPr="47376348">
        <w:rPr>
          <w:rFonts w:eastAsia="Courier New" w:cs="Courier New"/>
        </w:rPr>
        <w:t>not</w:t>
      </w:r>
      <w:r w:rsidR="00424DE5" w:rsidRPr="47376348">
        <w:rPr>
          <w:rFonts w:eastAsia="Courier New" w:cs="Courier New"/>
        </w:rPr>
        <w:t xml:space="preserve"> </w:t>
      </w:r>
      <w:r w:rsidR="003A3AA7">
        <w:rPr>
          <w:rFonts w:eastAsia="Courier New" w:cs="Courier New"/>
        </w:rPr>
        <w:t xml:space="preserve">presented </w:t>
      </w:r>
      <w:r w:rsidR="00412003">
        <w:rPr>
          <w:rFonts w:eastAsia="Courier New" w:cs="Courier New"/>
        </w:rPr>
        <w:t>to</w:t>
      </w:r>
      <w:r w:rsidR="00424DE5" w:rsidRPr="47376348">
        <w:rPr>
          <w:rFonts w:eastAsia="Courier New" w:cs="Courier New"/>
        </w:rPr>
        <w:t xml:space="preserve"> the trial judge or agency</w:t>
      </w:r>
      <w:r w:rsidR="00412003">
        <w:rPr>
          <w:rFonts w:eastAsia="Courier New" w:cs="Courier New"/>
        </w:rPr>
        <w:t xml:space="preserve">.  </w:t>
      </w:r>
      <w:r w:rsidR="001A1C4E">
        <w:rPr>
          <w:rFonts w:eastAsia="Courier New" w:cs="Courier New"/>
        </w:rPr>
        <w:t xml:space="preserve">Unless </w:t>
      </w:r>
      <w:r w:rsidR="002A3E71">
        <w:rPr>
          <w:rFonts w:eastAsia="Courier New" w:cs="Courier New"/>
        </w:rPr>
        <w:t xml:space="preserve">you are citing to </w:t>
      </w:r>
      <w:r w:rsidR="001A1C4E">
        <w:rPr>
          <w:rFonts w:eastAsia="Courier New" w:cs="Courier New"/>
        </w:rPr>
        <w:t xml:space="preserve">a document </w:t>
      </w:r>
      <w:r w:rsidR="0030125D">
        <w:rPr>
          <w:rFonts w:eastAsia="Courier New" w:cs="Courier New"/>
        </w:rPr>
        <w:t xml:space="preserve">or </w:t>
      </w:r>
      <w:r w:rsidR="001A1C4E">
        <w:rPr>
          <w:rFonts w:eastAsia="Courier New" w:cs="Courier New"/>
        </w:rPr>
        <w:t xml:space="preserve">exhibit </w:t>
      </w:r>
      <w:r w:rsidR="002B6044">
        <w:rPr>
          <w:rFonts w:eastAsia="Courier New" w:cs="Courier New"/>
        </w:rPr>
        <w:t xml:space="preserve">that </w:t>
      </w:r>
      <w:r w:rsidR="001A1C4E">
        <w:rPr>
          <w:rFonts w:eastAsia="Courier New" w:cs="Courier New"/>
        </w:rPr>
        <w:t xml:space="preserve">is a single page document, you must </w:t>
      </w:r>
      <w:r w:rsidR="00CD626B">
        <w:rPr>
          <w:rFonts w:eastAsia="Courier New" w:cs="Courier New"/>
        </w:rPr>
        <w:t>provide citation</w:t>
      </w:r>
      <w:r w:rsidR="0016312A">
        <w:rPr>
          <w:rFonts w:eastAsia="Courier New" w:cs="Courier New"/>
        </w:rPr>
        <w:t>(</w:t>
      </w:r>
      <w:r w:rsidR="00CD626B">
        <w:rPr>
          <w:rFonts w:eastAsia="Courier New" w:cs="Courier New"/>
        </w:rPr>
        <w:t>s</w:t>
      </w:r>
      <w:r w:rsidR="0016312A">
        <w:rPr>
          <w:rFonts w:eastAsia="Courier New" w:cs="Courier New"/>
        </w:rPr>
        <w:t>)</w:t>
      </w:r>
      <w:r w:rsidR="00CD626B">
        <w:rPr>
          <w:rFonts w:eastAsia="Courier New" w:cs="Courier New"/>
        </w:rPr>
        <w:t xml:space="preserve"> </w:t>
      </w:r>
      <w:r w:rsidR="00A204DC">
        <w:rPr>
          <w:rFonts w:eastAsia="Courier New" w:cs="Courier New"/>
        </w:rPr>
        <w:t xml:space="preserve">to the record appendix </w:t>
      </w:r>
      <w:r w:rsidR="00CD626B">
        <w:rPr>
          <w:rFonts w:eastAsia="Courier New" w:cs="Courier New"/>
        </w:rPr>
        <w:t>that reference the specific page(s) of</w:t>
      </w:r>
      <w:r w:rsidR="0016312A">
        <w:rPr>
          <w:rFonts w:eastAsia="Courier New" w:cs="Courier New"/>
        </w:rPr>
        <w:t xml:space="preserve"> the</w:t>
      </w:r>
      <w:r w:rsidR="00D42EF6">
        <w:rPr>
          <w:rFonts w:eastAsia="Courier New" w:cs="Courier New"/>
        </w:rPr>
        <w:t xml:space="preserve"> document</w:t>
      </w:r>
      <w:r w:rsidR="00CB1EEE">
        <w:rPr>
          <w:rFonts w:eastAsia="Courier New" w:cs="Courier New"/>
        </w:rPr>
        <w:t xml:space="preserve"> instead of citing </w:t>
      </w:r>
      <w:r w:rsidR="002B6044">
        <w:rPr>
          <w:rFonts w:eastAsia="Courier New" w:cs="Courier New"/>
        </w:rPr>
        <w:t xml:space="preserve">to </w:t>
      </w:r>
      <w:r w:rsidR="00554419">
        <w:rPr>
          <w:rFonts w:eastAsia="Courier New" w:cs="Courier New"/>
        </w:rPr>
        <w:t xml:space="preserve">its title or exhibit number. </w:t>
      </w:r>
      <w:r w:rsidR="00D42EF6">
        <w:rPr>
          <w:rFonts w:eastAsia="Courier New" w:cs="Courier New"/>
        </w:rPr>
        <w:t xml:space="preserve"> </w:t>
      </w:r>
      <w:r w:rsidR="76FA8E9F" w:rsidRPr="00347215">
        <w:rPr>
          <w:rFonts w:eastAsia="Courier New" w:cs="Courier New"/>
          <w:szCs w:val="24"/>
        </w:rPr>
        <w:t>Do not refer to any party or individual by name if their identity has been impounded by statute, court rule, or court order</w:t>
      </w:r>
      <w:r w:rsidR="76FA8E9F" w:rsidRPr="47376348">
        <w:rPr>
          <w:rFonts w:eastAsia="Courier New" w:cs="Courier New"/>
          <w:szCs w:val="24"/>
        </w:rPr>
        <w:t>.  See Section (c) (4) of the Informal Brief Guidance for more information about impoundment and confidentiality.</w:t>
      </w:r>
      <w:r w:rsidR="00042384" w:rsidRPr="00042384">
        <w:rPr>
          <w:rFonts w:eastAsia="Courier New" w:cs="Courier New"/>
        </w:rPr>
        <w:t xml:space="preserve"> </w:t>
      </w:r>
      <w:r w:rsidR="00042384">
        <w:rPr>
          <w:rFonts w:eastAsia="Courier New" w:cs="Courier New"/>
        </w:rPr>
        <w:t xml:space="preserve">PLEASE </w:t>
      </w:r>
      <w:r w:rsidR="00042384" w:rsidRPr="0D9061AA">
        <w:rPr>
          <w:rFonts w:eastAsia="Courier New" w:cs="Courier New"/>
        </w:rPr>
        <w:t xml:space="preserve">DELETE THESE </w:t>
      </w:r>
      <w:r w:rsidR="00042384">
        <w:rPr>
          <w:rFonts w:eastAsia="Courier New" w:cs="Courier New"/>
        </w:rPr>
        <w:t>INSTRUCTIONS FROM YOUR FINAL BRIEF</w:t>
      </w:r>
      <w:r w:rsidR="00042384" w:rsidRPr="0D9061AA">
        <w:rPr>
          <w:rFonts w:eastAsia="Courier New" w:cs="Courier New"/>
        </w:rPr>
        <w:t>.</w:t>
      </w:r>
      <w:r w:rsidR="00007532" w:rsidRPr="47376348">
        <w:rPr>
          <w:rFonts w:eastAsia="Courier New" w:cs="Courier New"/>
        </w:rPr>
        <w:t>]</w:t>
      </w:r>
      <w:bookmarkStart w:id="4" w:name="_Toc2673595"/>
      <w:r w:rsidR="007045DE" w:rsidRPr="0028581F">
        <w:rPr>
          <w:rFonts w:eastAsia="Courier New" w:cs="Courier New"/>
        </w:rPr>
        <w:br w:type="page"/>
      </w:r>
    </w:p>
    <w:p w14:paraId="055B1303" w14:textId="39A59B6D" w:rsidR="00FC4E9E" w:rsidRPr="0028581F" w:rsidRDefault="007E17CB" w:rsidP="002D6DE2">
      <w:pPr>
        <w:pStyle w:val="Heading1"/>
        <w:spacing w:before="0" w:after="0" w:line="480" w:lineRule="auto"/>
        <w:rPr>
          <w:rFonts w:eastAsia="Courier New" w:cs="Courier New"/>
        </w:rPr>
      </w:pPr>
      <w:r>
        <w:rPr>
          <w:rFonts w:eastAsia="Courier New" w:cs="Courier New"/>
        </w:rPr>
        <w:lastRenderedPageBreak/>
        <w:t xml:space="preserve">Legal </w:t>
      </w:r>
      <w:r w:rsidR="00FC4E9E" w:rsidRPr="0028581F">
        <w:rPr>
          <w:rFonts w:eastAsia="Courier New" w:cs="Courier New"/>
        </w:rPr>
        <w:t>Argument</w:t>
      </w:r>
      <w:bookmarkEnd w:id="4"/>
    </w:p>
    <w:p w14:paraId="6CE3D39F" w14:textId="07156996" w:rsidR="00163BF7" w:rsidRDefault="00473D24" w:rsidP="008E22F1">
      <w:pPr>
        <w:spacing w:after="0"/>
        <w:rPr>
          <w:rFonts w:eastAsia="Courier New" w:cs="Courier New"/>
        </w:rPr>
      </w:pPr>
      <w:r w:rsidRPr="57FB0756">
        <w:rPr>
          <w:rFonts w:eastAsia="Courier New" w:cs="Courier New"/>
        </w:rPr>
        <w:t>[</w:t>
      </w:r>
      <w:r w:rsidR="00626950" w:rsidRPr="00180CA5">
        <w:rPr>
          <w:rFonts w:eastAsia="Courier New" w:cs="Courier New"/>
          <w:u w:val="single"/>
        </w:rPr>
        <w:t>Instructions</w:t>
      </w:r>
      <w:r w:rsidR="00626950">
        <w:rPr>
          <w:rFonts w:eastAsia="Courier New" w:cs="Courier New"/>
        </w:rPr>
        <w:t xml:space="preserve">:  </w:t>
      </w:r>
      <w:r w:rsidRPr="57FB0756">
        <w:rPr>
          <w:rFonts w:eastAsia="Courier New" w:cs="Courier New"/>
        </w:rPr>
        <w:t xml:space="preserve">Present your </w:t>
      </w:r>
      <w:r w:rsidR="1BD2E2DF" w:rsidRPr="57FB0756">
        <w:rPr>
          <w:rFonts w:eastAsia="Courier New" w:cs="Courier New"/>
        </w:rPr>
        <w:t>reasons</w:t>
      </w:r>
      <w:r w:rsidRPr="57FB0756">
        <w:rPr>
          <w:rFonts w:eastAsia="Courier New" w:cs="Courier New"/>
        </w:rPr>
        <w:t xml:space="preserve"> why the </w:t>
      </w:r>
      <w:r w:rsidR="00162A4E" w:rsidRPr="57FB0756">
        <w:rPr>
          <w:rFonts w:eastAsia="Courier New" w:cs="Courier New"/>
        </w:rPr>
        <w:t xml:space="preserve">trial court or agency </w:t>
      </w:r>
      <w:r w:rsidR="0046012D" w:rsidRPr="57FB0756">
        <w:rPr>
          <w:rFonts w:eastAsia="Courier New" w:cs="Courier New"/>
        </w:rPr>
        <w:t>was</w:t>
      </w:r>
      <w:r w:rsidR="00C40B23" w:rsidRPr="57FB0756">
        <w:rPr>
          <w:rFonts w:eastAsia="Courier New" w:cs="Courier New"/>
        </w:rPr>
        <w:t xml:space="preserve"> </w:t>
      </w:r>
      <w:r w:rsidR="00162A4E" w:rsidRPr="57FB0756">
        <w:rPr>
          <w:rFonts w:eastAsia="Courier New" w:cs="Courier New"/>
        </w:rPr>
        <w:t>wrong</w:t>
      </w:r>
      <w:r w:rsidR="00420B80">
        <w:rPr>
          <w:rFonts w:eastAsia="Courier New" w:cs="Courier New"/>
        </w:rPr>
        <w:t>,</w:t>
      </w:r>
      <w:r w:rsidR="0046012D" w:rsidRPr="57FB0756">
        <w:rPr>
          <w:rFonts w:eastAsia="Courier New" w:cs="Courier New"/>
        </w:rPr>
        <w:t xml:space="preserve"> as a matter of law or fact</w:t>
      </w:r>
      <w:r w:rsidR="2D7BBD26" w:rsidRPr="57FB0756">
        <w:rPr>
          <w:rFonts w:eastAsia="Courier New" w:cs="Courier New"/>
        </w:rPr>
        <w:t>,</w:t>
      </w:r>
      <w:r w:rsidR="00162A4E" w:rsidRPr="57FB0756">
        <w:rPr>
          <w:rFonts w:eastAsia="Courier New" w:cs="Courier New"/>
        </w:rPr>
        <w:t xml:space="preserve"> and </w:t>
      </w:r>
      <w:r w:rsidR="6541A8E7" w:rsidRPr="57FB0756">
        <w:rPr>
          <w:rFonts w:eastAsia="Courier New" w:cs="Courier New"/>
        </w:rPr>
        <w:t xml:space="preserve">why </w:t>
      </w:r>
      <w:r w:rsidR="00162A4E" w:rsidRPr="57FB0756">
        <w:rPr>
          <w:rFonts w:eastAsia="Courier New" w:cs="Courier New"/>
        </w:rPr>
        <w:t xml:space="preserve">the </w:t>
      </w:r>
      <w:r w:rsidRPr="57FB0756">
        <w:rPr>
          <w:rFonts w:eastAsia="Courier New" w:cs="Courier New"/>
        </w:rPr>
        <w:t>Appeals Court should rule in your favor.  Your argument must be supported with citations to legal authorities such as case decisions</w:t>
      </w:r>
      <w:r w:rsidR="00E66675" w:rsidRPr="57FB0756">
        <w:rPr>
          <w:rFonts w:eastAsia="Courier New" w:cs="Courier New"/>
        </w:rPr>
        <w:t xml:space="preserve"> (preferably from Massachusett</w:t>
      </w:r>
      <w:r w:rsidR="3B4D7363" w:rsidRPr="57FB0756">
        <w:rPr>
          <w:rFonts w:eastAsia="Courier New" w:cs="Courier New"/>
        </w:rPr>
        <w:t>s</w:t>
      </w:r>
      <w:r w:rsidR="00E66675" w:rsidRPr="57FB0756">
        <w:rPr>
          <w:rFonts w:eastAsia="Courier New" w:cs="Courier New"/>
        </w:rPr>
        <w:t>)</w:t>
      </w:r>
      <w:r w:rsidRPr="57FB0756">
        <w:rPr>
          <w:rFonts w:eastAsia="Courier New" w:cs="Courier New"/>
        </w:rPr>
        <w:t xml:space="preserve">, statutes, </w:t>
      </w:r>
      <w:r w:rsidR="00B31773" w:rsidRPr="57FB0756">
        <w:rPr>
          <w:rFonts w:eastAsia="Courier New" w:cs="Courier New"/>
        </w:rPr>
        <w:t xml:space="preserve">regulations, </w:t>
      </w:r>
      <w:r w:rsidRPr="57FB0756">
        <w:rPr>
          <w:rFonts w:eastAsia="Courier New" w:cs="Courier New"/>
        </w:rPr>
        <w:t xml:space="preserve">court rules, </w:t>
      </w:r>
      <w:r w:rsidR="000F08C7" w:rsidRPr="57FB0756">
        <w:rPr>
          <w:rFonts w:eastAsia="Courier New" w:cs="Courier New"/>
        </w:rPr>
        <w:t>constitution</w:t>
      </w:r>
      <w:r w:rsidR="77FF2C81" w:rsidRPr="57FB0756">
        <w:rPr>
          <w:rFonts w:eastAsia="Courier New" w:cs="Courier New"/>
        </w:rPr>
        <w:t>al provisions</w:t>
      </w:r>
      <w:r w:rsidR="000F08C7" w:rsidRPr="57FB0756">
        <w:rPr>
          <w:rFonts w:eastAsia="Courier New" w:cs="Courier New"/>
        </w:rPr>
        <w:t xml:space="preserve">, </w:t>
      </w:r>
      <w:r w:rsidRPr="57FB0756">
        <w:rPr>
          <w:rFonts w:eastAsia="Courier New" w:cs="Courier New"/>
        </w:rPr>
        <w:t>or other authorities.</w:t>
      </w:r>
      <w:r w:rsidR="004B55F0" w:rsidRPr="57FB0756">
        <w:rPr>
          <w:rFonts w:eastAsia="Courier New" w:cs="Courier New"/>
        </w:rPr>
        <w:t xml:space="preserve">  </w:t>
      </w:r>
      <w:r w:rsidR="00606900">
        <w:rPr>
          <w:rFonts w:eastAsia="Courier New" w:cs="Courier New"/>
        </w:rPr>
        <w:t xml:space="preserve">When you </w:t>
      </w:r>
      <w:r w:rsidR="001568C3">
        <w:rPr>
          <w:rFonts w:eastAsia="Courier New" w:cs="Courier New"/>
        </w:rPr>
        <w:t>are discussing</w:t>
      </w:r>
      <w:r w:rsidR="008635CD">
        <w:rPr>
          <w:rFonts w:eastAsia="Courier New" w:cs="Courier New"/>
        </w:rPr>
        <w:t xml:space="preserve"> facts in this section, </w:t>
      </w:r>
      <w:r w:rsidR="00D600BD">
        <w:rPr>
          <w:rFonts w:eastAsia="Courier New" w:cs="Courier New"/>
        </w:rPr>
        <w:t>you must reference to the specific page(s) in the record appendix or transcript(s) where that fact can be found</w:t>
      </w:r>
      <w:r w:rsidR="008E22F1">
        <w:rPr>
          <w:rFonts w:eastAsia="Courier New" w:cs="Courier New"/>
        </w:rPr>
        <w:t>.</w:t>
      </w:r>
    </w:p>
    <w:p w14:paraId="2193D27E" w14:textId="2BA9B00B" w:rsidR="74526BD0" w:rsidRPr="0028581F" w:rsidRDefault="001B38BE" w:rsidP="008E22F1">
      <w:pPr>
        <w:spacing w:after="0"/>
        <w:rPr>
          <w:rFonts w:eastAsia="Courier New" w:cs="Courier New"/>
        </w:rPr>
      </w:pPr>
      <w:r>
        <w:rPr>
          <w:rFonts w:cs="Courier New"/>
        </w:rPr>
        <w:tab/>
      </w:r>
      <w:r w:rsidR="00163BF7">
        <w:rPr>
          <w:rFonts w:cs="Courier New"/>
        </w:rPr>
        <w:t>Overall, in this section you will be identifying what you claim the lower court did wrong, explain why it is wrong based on the law, and where the Appeals Court can find that law.</w:t>
      </w:r>
      <w:r w:rsidR="00163BF7" w:rsidRPr="0D9061AA">
        <w:rPr>
          <w:rFonts w:cs="Courier New"/>
        </w:rPr>
        <w:t xml:space="preserve"> </w:t>
      </w:r>
      <w:r w:rsidR="00163BF7">
        <w:rPr>
          <w:rFonts w:cs="Courier New"/>
        </w:rPr>
        <w:t>The Appeals Court does not have to consider a legal argument that does not have adequate legal or factual support.</w:t>
      </w:r>
      <w:r w:rsidR="00163BF7" w:rsidRPr="0D9061AA">
        <w:rPr>
          <w:rFonts w:cs="Courier New"/>
        </w:rPr>
        <w:t xml:space="preserve"> </w:t>
      </w:r>
      <w:r w:rsidR="00163BF7">
        <w:rPr>
          <w:rFonts w:cs="Courier New"/>
        </w:rPr>
        <w:t xml:space="preserve">PLEASE </w:t>
      </w:r>
      <w:r w:rsidR="00163BF7" w:rsidRPr="0D9061AA">
        <w:rPr>
          <w:rFonts w:eastAsia="Courier New" w:cs="Courier New"/>
        </w:rPr>
        <w:t xml:space="preserve">DELETE THESE DIRECTIONS </w:t>
      </w:r>
      <w:r w:rsidR="00163BF7">
        <w:rPr>
          <w:rFonts w:eastAsia="Courier New" w:cs="Courier New"/>
        </w:rPr>
        <w:t>FROM YOUR FINAL BRIEF</w:t>
      </w:r>
      <w:r>
        <w:rPr>
          <w:rFonts w:eastAsia="Courier New" w:cs="Courier New"/>
        </w:rPr>
        <w:t>.</w:t>
      </w:r>
      <w:r w:rsidR="008E22F1">
        <w:rPr>
          <w:rFonts w:eastAsia="Courier New" w:cs="Courier New"/>
        </w:rPr>
        <w:t>]</w:t>
      </w:r>
      <w:r w:rsidR="74526BD0" w:rsidRPr="0028581F">
        <w:rPr>
          <w:rFonts w:eastAsia="Courier New" w:cs="Courier New"/>
        </w:rPr>
        <w:br w:type="page"/>
      </w:r>
    </w:p>
    <w:p w14:paraId="2ECD6191" w14:textId="2BBFB84A" w:rsidR="00845D23" w:rsidRPr="0028581F" w:rsidRDefault="00B86AEA" w:rsidP="002D6DE2">
      <w:pPr>
        <w:spacing w:after="0"/>
        <w:jc w:val="center"/>
        <w:rPr>
          <w:rFonts w:eastAsia="Courier New" w:cs="Courier New"/>
          <w:b/>
          <w:u w:val="single"/>
        </w:rPr>
      </w:pPr>
      <w:bookmarkStart w:id="5" w:name="_Toc2673597"/>
      <w:r w:rsidRPr="0028581F">
        <w:rPr>
          <w:rFonts w:eastAsia="Courier New" w:cs="Courier New"/>
          <w:b/>
          <w:u w:val="single"/>
        </w:rPr>
        <w:lastRenderedPageBreak/>
        <w:t>C</w:t>
      </w:r>
      <w:r w:rsidR="00765A11" w:rsidRPr="0028581F">
        <w:rPr>
          <w:rFonts w:eastAsia="Courier New" w:cs="Courier New"/>
          <w:b/>
          <w:u w:val="single"/>
        </w:rPr>
        <w:t>ONCLUSION</w:t>
      </w:r>
      <w:bookmarkEnd w:id="5"/>
      <w:r w:rsidR="000C52E0">
        <w:rPr>
          <w:rFonts w:eastAsia="Courier New" w:cs="Courier New"/>
          <w:b/>
          <w:u w:val="single"/>
        </w:rPr>
        <w:t xml:space="preserve"> (</w:t>
      </w:r>
      <w:r w:rsidR="00845D23" w:rsidRPr="0028581F">
        <w:rPr>
          <w:rFonts w:eastAsia="Courier New" w:cs="Courier New"/>
          <w:b/>
          <w:u w:val="single"/>
        </w:rPr>
        <w:t>RELIEF REQUESTED</w:t>
      </w:r>
      <w:r w:rsidR="000C52E0">
        <w:rPr>
          <w:rFonts w:eastAsia="Courier New" w:cs="Courier New"/>
          <w:b/>
          <w:u w:val="single"/>
        </w:rPr>
        <w:t>)</w:t>
      </w:r>
    </w:p>
    <w:p w14:paraId="0EEE6339" w14:textId="4AF4638B" w:rsidR="007E7314" w:rsidRPr="007E7314" w:rsidRDefault="00106915" w:rsidP="00CB554D">
      <w:pPr>
        <w:spacing w:after="0"/>
        <w:rPr>
          <w:rFonts w:eastAsia="Courier New" w:cs="Courier New"/>
        </w:rPr>
      </w:pPr>
      <w:r w:rsidRPr="0028581F">
        <w:rPr>
          <w:rFonts w:eastAsia="Courier New" w:cs="Courier New"/>
        </w:rPr>
        <w:t>[</w:t>
      </w:r>
      <w:r w:rsidR="00626950" w:rsidRPr="00CB554D">
        <w:rPr>
          <w:rFonts w:eastAsia="Courier New" w:cs="Courier New"/>
          <w:u w:val="single"/>
        </w:rPr>
        <w:t>Instructions</w:t>
      </w:r>
      <w:r w:rsidR="00626950">
        <w:rPr>
          <w:rFonts w:eastAsia="Courier New" w:cs="Courier New"/>
        </w:rPr>
        <w:t xml:space="preserve">:  </w:t>
      </w:r>
      <w:r w:rsidR="004057BD">
        <w:rPr>
          <w:rFonts w:eastAsia="Courier New" w:cs="Courier New"/>
        </w:rPr>
        <w:t xml:space="preserve">The conclusion is a short statement that states the action you would like the Appeals Court to take </w:t>
      </w:r>
      <w:r w:rsidR="003B2B5B">
        <w:rPr>
          <w:rFonts w:eastAsia="Courier New" w:cs="Courier New"/>
        </w:rPr>
        <w:t>when it decides the appeal (e.g., affirm</w:t>
      </w:r>
      <w:r w:rsidR="003D5D1C">
        <w:rPr>
          <w:rFonts w:eastAsia="Courier New" w:cs="Courier New"/>
        </w:rPr>
        <w:t>,</w:t>
      </w:r>
      <w:r w:rsidR="002F5B33">
        <w:rPr>
          <w:rFonts w:eastAsia="Courier New" w:cs="Courier New"/>
        </w:rPr>
        <w:t xml:space="preserve"> reverse</w:t>
      </w:r>
      <w:r w:rsidR="003D5D1C">
        <w:rPr>
          <w:rFonts w:eastAsia="Courier New" w:cs="Courier New"/>
        </w:rPr>
        <w:t>,</w:t>
      </w:r>
      <w:r w:rsidR="002F5B33">
        <w:rPr>
          <w:rFonts w:eastAsia="Courier New" w:cs="Courier New"/>
        </w:rPr>
        <w:t xml:space="preserve"> vacate</w:t>
      </w:r>
      <w:r w:rsidR="003D5D1C">
        <w:rPr>
          <w:rFonts w:eastAsia="Courier New" w:cs="Courier New"/>
        </w:rPr>
        <w:t>,</w:t>
      </w:r>
      <w:r w:rsidR="002F5B33">
        <w:rPr>
          <w:rFonts w:eastAsia="Courier New" w:cs="Courier New"/>
        </w:rPr>
        <w:t xml:space="preserve"> remand</w:t>
      </w:r>
      <w:r w:rsidR="003D5D1C">
        <w:rPr>
          <w:rFonts w:eastAsia="Courier New" w:cs="Courier New"/>
        </w:rPr>
        <w:t>,</w:t>
      </w:r>
      <w:r w:rsidR="00486534">
        <w:rPr>
          <w:rFonts w:eastAsia="Courier New" w:cs="Courier New"/>
        </w:rPr>
        <w:t xml:space="preserve"> order a new trial</w:t>
      </w:r>
      <w:r w:rsidR="003D5D1C">
        <w:rPr>
          <w:rFonts w:eastAsia="Courier New" w:cs="Courier New"/>
        </w:rPr>
        <w:t>,</w:t>
      </w:r>
      <w:r w:rsidR="00486534">
        <w:rPr>
          <w:rFonts w:eastAsia="Courier New" w:cs="Courier New"/>
        </w:rPr>
        <w:t xml:space="preserve"> etc.</w:t>
      </w:r>
      <w:r w:rsidR="003B2B5B">
        <w:rPr>
          <w:rFonts w:eastAsia="Courier New" w:cs="Courier New"/>
        </w:rPr>
        <w:t>)</w:t>
      </w:r>
      <w:r w:rsidR="00486534">
        <w:rPr>
          <w:rFonts w:eastAsia="Courier New" w:cs="Courier New"/>
        </w:rPr>
        <w:t>.</w:t>
      </w:r>
      <w:r w:rsidR="00DF6925">
        <w:rPr>
          <w:rFonts w:eastAsia="Courier New" w:cs="Courier New"/>
        </w:rPr>
        <w:t xml:space="preserve">  </w:t>
      </w:r>
      <w:r w:rsidR="00DF6925">
        <w:rPr>
          <w:rFonts w:cs="Courier New"/>
        </w:rPr>
        <w:t xml:space="preserve">PLEASE </w:t>
      </w:r>
      <w:r w:rsidR="00DF6925" w:rsidRPr="0D9061AA">
        <w:rPr>
          <w:rFonts w:eastAsia="Courier New" w:cs="Courier New"/>
        </w:rPr>
        <w:t xml:space="preserve">DELETE THESE DIRECTIONS </w:t>
      </w:r>
      <w:r w:rsidR="00DF6925">
        <w:rPr>
          <w:rFonts w:eastAsia="Courier New" w:cs="Courier New"/>
        </w:rPr>
        <w:t>FROM YOUR FINAL BRIEF.</w:t>
      </w:r>
      <w:r w:rsidR="00486534">
        <w:rPr>
          <w:rFonts w:eastAsia="Courier New" w:cs="Courier New"/>
        </w:rPr>
        <w:t>]</w:t>
      </w:r>
    </w:p>
    <w:p w14:paraId="5DD89BD9" w14:textId="59DFB8E9" w:rsidR="00473D24" w:rsidRPr="0028581F" w:rsidRDefault="00473D24" w:rsidP="0013577E">
      <w:pPr>
        <w:spacing w:after="0"/>
        <w:rPr>
          <w:rFonts w:eastAsia="Courier New" w:cs="Courier New"/>
        </w:rPr>
      </w:pPr>
    </w:p>
    <w:p w14:paraId="76C59DC1" w14:textId="77777777" w:rsidR="00473D24" w:rsidRPr="0028581F" w:rsidRDefault="00473D24" w:rsidP="0013577E">
      <w:pPr>
        <w:spacing w:after="0"/>
        <w:rPr>
          <w:rFonts w:eastAsia="Courier New" w:cs="Courier New"/>
        </w:rPr>
      </w:pPr>
    </w:p>
    <w:p w14:paraId="0E7E5A91" w14:textId="3FC616EA" w:rsidR="008D10AE" w:rsidRDefault="008D10AE" w:rsidP="0013577E">
      <w:pPr>
        <w:spacing w:after="0"/>
        <w:rPr>
          <w:rFonts w:eastAsia="Courier New" w:cs="Courier New"/>
        </w:rPr>
      </w:pPr>
      <w:r w:rsidRPr="0028581F">
        <w:rPr>
          <w:rFonts w:eastAsia="Courier New" w:cs="Courier New"/>
        </w:rPr>
        <w:t>Respectfully submitted,</w:t>
      </w:r>
    </w:p>
    <w:p w14:paraId="640E03B2" w14:textId="77777777" w:rsidR="00967330" w:rsidRPr="0028581F" w:rsidRDefault="00967330" w:rsidP="0013577E">
      <w:pPr>
        <w:spacing w:after="0"/>
        <w:rPr>
          <w:rFonts w:eastAsia="Courier New" w:cs="Courier New"/>
        </w:rPr>
      </w:pPr>
    </w:p>
    <w:p w14:paraId="20652F70" w14:textId="21D964F1" w:rsidR="008D10AE" w:rsidRPr="0028581F" w:rsidRDefault="008D10AE" w:rsidP="74526BD0">
      <w:pPr>
        <w:pStyle w:val="NoSpacing"/>
        <w:rPr>
          <w:rFonts w:eastAsia="Courier New" w:cs="Courier New"/>
        </w:rPr>
      </w:pPr>
      <w:r w:rsidRPr="72B1550B">
        <w:rPr>
          <w:rFonts w:eastAsia="Courier New" w:cs="Courier New"/>
        </w:rPr>
        <w:t xml:space="preserve">/s/ </w:t>
      </w:r>
      <w:r w:rsidR="00665421" w:rsidRPr="72B1550B">
        <w:rPr>
          <w:rFonts w:eastAsia="Courier New" w:cs="Courier New"/>
        </w:rPr>
        <w:t>[</w:t>
      </w:r>
      <w:r w:rsidR="00201A56">
        <w:rPr>
          <w:rFonts w:eastAsia="Courier New" w:cs="Courier New"/>
        </w:rPr>
        <w:t>y</w:t>
      </w:r>
      <w:r w:rsidR="007045DE" w:rsidRPr="72B1550B">
        <w:rPr>
          <w:rFonts w:eastAsia="Courier New" w:cs="Courier New"/>
        </w:rPr>
        <w:t>our</w:t>
      </w:r>
      <w:r w:rsidRPr="72B1550B">
        <w:rPr>
          <w:rFonts w:eastAsia="Courier New" w:cs="Courier New"/>
        </w:rPr>
        <w:t xml:space="preserve"> </w:t>
      </w:r>
      <w:r w:rsidR="00201A56">
        <w:rPr>
          <w:rFonts w:eastAsia="Courier New" w:cs="Courier New"/>
        </w:rPr>
        <w:t>n</w:t>
      </w:r>
      <w:r w:rsidRPr="72B1550B">
        <w:rPr>
          <w:rFonts w:eastAsia="Courier New" w:cs="Courier New"/>
        </w:rPr>
        <w:t xml:space="preserve">ame </w:t>
      </w:r>
      <w:r w:rsidR="00201A56">
        <w:rPr>
          <w:rFonts w:eastAsia="Courier New" w:cs="Courier New"/>
        </w:rPr>
        <w:t>h</w:t>
      </w:r>
      <w:r w:rsidRPr="72B1550B">
        <w:rPr>
          <w:rFonts w:eastAsia="Courier New" w:cs="Courier New"/>
        </w:rPr>
        <w:t>ere</w:t>
      </w:r>
      <w:r w:rsidR="00106915" w:rsidRPr="72B1550B">
        <w:rPr>
          <w:rFonts w:eastAsia="Courier New" w:cs="Courier New"/>
        </w:rPr>
        <w:t>]</w:t>
      </w:r>
    </w:p>
    <w:p w14:paraId="1EE1B7CB" w14:textId="58088C99" w:rsidR="743BEFC8" w:rsidRPr="0057643D" w:rsidRDefault="743BEFC8" w:rsidP="0057643D">
      <w:pPr>
        <w:spacing w:after="0" w:line="240" w:lineRule="auto"/>
        <w:rPr>
          <w:rFonts w:eastAsia="Courier New" w:cs="Courier New"/>
          <w:szCs w:val="24"/>
        </w:rPr>
      </w:pPr>
      <w:r w:rsidRPr="0057643D">
        <w:rPr>
          <w:rFonts w:eastAsia="Courier New" w:cs="Courier New"/>
          <w:szCs w:val="24"/>
        </w:rPr>
        <w:t>(You can add your signature by typing "/s/" before your full name</w:t>
      </w:r>
      <w:r w:rsidR="00403A21" w:rsidRPr="0057643D">
        <w:rPr>
          <w:rFonts w:eastAsia="Courier New" w:cs="Courier New"/>
          <w:szCs w:val="24"/>
        </w:rPr>
        <w:t>, inserting a di</w:t>
      </w:r>
      <w:r w:rsidR="0057643D" w:rsidRPr="0057643D">
        <w:rPr>
          <w:rFonts w:eastAsia="Courier New" w:cs="Courier New"/>
          <w:szCs w:val="24"/>
        </w:rPr>
        <w:t xml:space="preserve">gital </w:t>
      </w:r>
      <w:r w:rsidR="005E04C4">
        <w:rPr>
          <w:rFonts w:eastAsia="Courier New" w:cs="Courier New"/>
          <w:szCs w:val="24"/>
        </w:rPr>
        <w:t xml:space="preserve">signature </w:t>
      </w:r>
      <w:r w:rsidR="0057643D" w:rsidRPr="0057643D">
        <w:rPr>
          <w:rFonts w:eastAsia="Courier New" w:cs="Courier New"/>
          <w:szCs w:val="24"/>
        </w:rPr>
        <w:t>image,</w:t>
      </w:r>
      <w:r w:rsidRPr="0057643D">
        <w:rPr>
          <w:rFonts w:eastAsia="Courier New" w:cs="Courier New"/>
          <w:szCs w:val="24"/>
        </w:rPr>
        <w:t xml:space="preserve"> or</w:t>
      </w:r>
      <w:r w:rsidR="003427AB">
        <w:rPr>
          <w:rFonts w:eastAsia="Courier New" w:cs="Courier New"/>
          <w:szCs w:val="24"/>
        </w:rPr>
        <w:t xml:space="preserve"> </w:t>
      </w:r>
      <w:r w:rsidR="00F06E78">
        <w:rPr>
          <w:rFonts w:eastAsia="Courier New" w:cs="Courier New"/>
          <w:szCs w:val="24"/>
        </w:rPr>
        <w:t xml:space="preserve">provide a wet signature by </w:t>
      </w:r>
      <w:r w:rsidR="00DE55E7">
        <w:rPr>
          <w:rFonts w:eastAsia="Courier New" w:cs="Courier New"/>
          <w:szCs w:val="24"/>
        </w:rPr>
        <w:t xml:space="preserve">printing and </w:t>
      </w:r>
      <w:r w:rsidR="003427AB">
        <w:rPr>
          <w:rFonts w:eastAsia="Courier New" w:cs="Courier New"/>
          <w:szCs w:val="24"/>
        </w:rPr>
        <w:t xml:space="preserve">signing </w:t>
      </w:r>
      <w:r w:rsidR="00C67638">
        <w:rPr>
          <w:rFonts w:eastAsia="Courier New" w:cs="Courier New"/>
          <w:szCs w:val="24"/>
        </w:rPr>
        <w:t>your name</w:t>
      </w:r>
      <w:r w:rsidR="009A7616">
        <w:rPr>
          <w:rFonts w:eastAsia="Courier New" w:cs="Courier New"/>
          <w:szCs w:val="24"/>
        </w:rPr>
        <w:t xml:space="preserve"> in </w:t>
      </w:r>
      <w:r w:rsidR="007E0502">
        <w:rPr>
          <w:rFonts w:eastAsia="Courier New" w:cs="Courier New"/>
          <w:szCs w:val="24"/>
        </w:rPr>
        <w:t xml:space="preserve">your </w:t>
      </w:r>
      <w:r w:rsidR="009A7616">
        <w:rPr>
          <w:rFonts w:eastAsia="Courier New" w:cs="Courier New"/>
          <w:szCs w:val="24"/>
        </w:rPr>
        <w:t>handwriting</w:t>
      </w:r>
      <w:r w:rsidRPr="0057643D">
        <w:rPr>
          <w:rFonts w:eastAsia="Courier New" w:cs="Courier New"/>
          <w:szCs w:val="24"/>
        </w:rPr>
        <w:t>)</w:t>
      </w:r>
    </w:p>
    <w:p w14:paraId="4479A325" w14:textId="44FC1C49" w:rsidR="72B1550B" w:rsidRDefault="72B1550B" w:rsidP="72B1550B">
      <w:pPr>
        <w:pStyle w:val="NoSpacing"/>
        <w:rPr>
          <w:rFonts w:eastAsia="Courier New" w:cs="Courier New"/>
        </w:rPr>
      </w:pPr>
    </w:p>
    <w:p w14:paraId="2F385DEB" w14:textId="72C361EB" w:rsidR="74526BD0" w:rsidRPr="0028581F" w:rsidRDefault="74526BD0" w:rsidP="74526BD0">
      <w:pPr>
        <w:pStyle w:val="NoSpacing"/>
        <w:rPr>
          <w:rFonts w:eastAsia="Courier New" w:cs="Courier New"/>
        </w:rPr>
      </w:pPr>
    </w:p>
    <w:p w14:paraId="64D9AF75" w14:textId="77777777" w:rsidR="008D10AE" w:rsidRPr="0028581F" w:rsidRDefault="008D10AE" w:rsidP="00F107CA">
      <w:pPr>
        <w:pStyle w:val="NoSpacing"/>
        <w:rPr>
          <w:rFonts w:eastAsia="Courier New" w:cs="Courier New"/>
        </w:rPr>
      </w:pPr>
      <w:r w:rsidRPr="0028581F">
        <w:rPr>
          <w:rFonts w:eastAsia="Courier New" w:cs="Courier New"/>
        </w:rPr>
        <w:t>_________________________</w:t>
      </w:r>
    </w:p>
    <w:p w14:paraId="68C4779B" w14:textId="71763987" w:rsidR="007045DE" w:rsidRPr="0028581F" w:rsidRDefault="007045DE" w:rsidP="6636A8CD">
      <w:pPr>
        <w:pStyle w:val="NoSpacing"/>
        <w:tabs>
          <w:tab w:val="right" w:pos="7920"/>
        </w:tabs>
        <w:rPr>
          <w:rFonts w:eastAsia="Courier New" w:cs="Courier New"/>
        </w:rPr>
      </w:pPr>
      <w:r w:rsidRPr="0028581F">
        <w:rPr>
          <w:rFonts w:eastAsia="Courier New" w:cs="Courier New"/>
        </w:rPr>
        <w:t>[</w:t>
      </w:r>
      <w:r w:rsidR="4B48DCC9" w:rsidRPr="0028581F">
        <w:rPr>
          <w:rFonts w:eastAsia="Courier New" w:cs="Courier New"/>
        </w:rPr>
        <w:t xml:space="preserve">Print </w:t>
      </w:r>
      <w:r w:rsidR="00201A56">
        <w:rPr>
          <w:rFonts w:eastAsia="Courier New" w:cs="Courier New"/>
        </w:rPr>
        <w:t>y</w:t>
      </w:r>
      <w:r w:rsidRPr="0028581F">
        <w:rPr>
          <w:rFonts w:eastAsia="Courier New" w:cs="Courier New"/>
        </w:rPr>
        <w:t xml:space="preserve">our </w:t>
      </w:r>
      <w:r w:rsidR="00201A56">
        <w:rPr>
          <w:rFonts w:eastAsia="Courier New" w:cs="Courier New"/>
        </w:rPr>
        <w:t>n</w:t>
      </w:r>
      <w:r w:rsidRPr="0028581F">
        <w:rPr>
          <w:rFonts w:eastAsia="Courier New" w:cs="Courier New"/>
        </w:rPr>
        <w:t>ame]</w:t>
      </w:r>
      <w:r w:rsidR="00C908BF">
        <w:rPr>
          <w:rFonts w:eastAsia="Courier New" w:cs="Courier New"/>
        </w:rPr>
        <w:t>:</w:t>
      </w:r>
    </w:p>
    <w:p w14:paraId="421FBD01" w14:textId="0D49388D" w:rsidR="7798003A" w:rsidRPr="0028581F" w:rsidRDefault="7798003A" w:rsidP="6636A8CD">
      <w:pPr>
        <w:pStyle w:val="NoSpacing"/>
        <w:tabs>
          <w:tab w:val="right" w:pos="7920"/>
        </w:tabs>
        <w:rPr>
          <w:rFonts w:eastAsia="Courier New" w:cs="Courier New"/>
        </w:rPr>
      </w:pPr>
      <w:r w:rsidRPr="0028581F">
        <w:rPr>
          <w:rFonts w:eastAsia="Courier New" w:cs="Courier New"/>
        </w:rPr>
        <w:t>[Your pronouns (optional)]</w:t>
      </w:r>
      <w:r w:rsidR="00C908BF">
        <w:rPr>
          <w:rFonts w:eastAsia="Courier New" w:cs="Courier New"/>
        </w:rPr>
        <w:t>:</w:t>
      </w:r>
    </w:p>
    <w:p w14:paraId="542D6F71" w14:textId="667AEFFA" w:rsidR="007045DE" w:rsidRPr="0028581F" w:rsidRDefault="007045DE" w:rsidP="00F107CA">
      <w:pPr>
        <w:pStyle w:val="NoSpacing"/>
        <w:rPr>
          <w:rFonts w:eastAsia="Courier New" w:cs="Courier New"/>
        </w:rPr>
      </w:pPr>
      <w:r w:rsidRPr="0028581F">
        <w:rPr>
          <w:rFonts w:eastAsia="Courier New" w:cs="Courier New"/>
        </w:rPr>
        <w:t xml:space="preserve">[Your </w:t>
      </w:r>
      <w:r w:rsidR="00201A56">
        <w:rPr>
          <w:rFonts w:eastAsia="Courier New" w:cs="Courier New"/>
        </w:rPr>
        <w:t>a</w:t>
      </w:r>
      <w:r w:rsidRPr="0028581F">
        <w:rPr>
          <w:rFonts w:eastAsia="Courier New" w:cs="Courier New"/>
        </w:rPr>
        <w:t>ddress]</w:t>
      </w:r>
      <w:r w:rsidR="00C908BF">
        <w:rPr>
          <w:rFonts w:eastAsia="Courier New" w:cs="Courier New"/>
        </w:rPr>
        <w:t>:</w:t>
      </w:r>
    </w:p>
    <w:p w14:paraId="6E191EBC" w14:textId="366C6447" w:rsidR="007045DE" w:rsidRPr="0028581F" w:rsidRDefault="007045DE" w:rsidP="00F107CA">
      <w:pPr>
        <w:pStyle w:val="NoSpacing"/>
        <w:rPr>
          <w:rFonts w:eastAsia="Courier New" w:cs="Courier New"/>
        </w:rPr>
      </w:pPr>
      <w:r w:rsidRPr="0028581F">
        <w:rPr>
          <w:rFonts w:eastAsia="Courier New" w:cs="Courier New"/>
        </w:rPr>
        <w:t xml:space="preserve">[Your </w:t>
      </w:r>
      <w:r w:rsidR="00201A56">
        <w:rPr>
          <w:rFonts w:eastAsia="Courier New" w:cs="Courier New"/>
        </w:rPr>
        <w:t>p</w:t>
      </w:r>
      <w:r w:rsidRPr="0028581F">
        <w:rPr>
          <w:rFonts w:eastAsia="Courier New" w:cs="Courier New"/>
        </w:rPr>
        <w:t xml:space="preserve">hone </w:t>
      </w:r>
      <w:r w:rsidR="00201A56">
        <w:rPr>
          <w:rFonts w:eastAsia="Courier New" w:cs="Courier New"/>
        </w:rPr>
        <w:t>n</w:t>
      </w:r>
      <w:r w:rsidRPr="0028581F">
        <w:rPr>
          <w:rFonts w:eastAsia="Courier New" w:cs="Courier New"/>
        </w:rPr>
        <w:t>umber]</w:t>
      </w:r>
      <w:r w:rsidR="00C908BF">
        <w:rPr>
          <w:rFonts w:eastAsia="Courier New" w:cs="Courier New"/>
        </w:rPr>
        <w:t>:</w:t>
      </w:r>
    </w:p>
    <w:p w14:paraId="54BD0696" w14:textId="0D99DD24" w:rsidR="007045DE" w:rsidRPr="0028581F" w:rsidRDefault="007045DE" w:rsidP="00F107CA">
      <w:pPr>
        <w:pStyle w:val="NoSpacing"/>
        <w:rPr>
          <w:rFonts w:eastAsia="Courier New" w:cs="Courier New"/>
        </w:rPr>
      </w:pPr>
      <w:r w:rsidRPr="72B1550B">
        <w:rPr>
          <w:rFonts w:eastAsia="Courier New" w:cs="Courier New"/>
        </w:rPr>
        <w:t xml:space="preserve">[Your </w:t>
      </w:r>
      <w:r w:rsidR="00201A56">
        <w:rPr>
          <w:rFonts w:eastAsia="Courier New" w:cs="Courier New"/>
        </w:rPr>
        <w:t>e</w:t>
      </w:r>
      <w:r w:rsidRPr="72B1550B">
        <w:rPr>
          <w:rFonts w:eastAsia="Courier New" w:cs="Courier New"/>
        </w:rPr>
        <w:t xml:space="preserve">mail </w:t>
      </w:r>
      <w:r w:rsidR="00201A56">
        <w:rPr>
          <w:rFonts w:eastAsia="Courier New" w:cs="Courier New"/>
        </w:rPr>
        <w:t>a</w:t>
      </w:r>
      <w:r w:rsidRPr="72B1550B">
        <w:rPr>
          <w:rFonts w:eastAsia="Courier New" w:cs="Courier New"/>
        </w:rPr>
        <w:t>ddress]</w:t>
      </w:r>
      <w:r w:rsidR="00C908BF">
        <w:rPr>
          <w:rFonts w:eastAsia="Courier New" w:cs="Courier New"/>
        </w:rPr>
        <w:t>:</w:t>
      </w:r>
    </w:p>
    <w:p w14:paraId="724BB2C4" w14:textId="77777777" w:rsidR="00201A56" w:rsidRDefault="00201A56" w:rsidP="008D10AE">
      <w:pPr>
        <w:pStyle w:val="NoSpacing"/>
        <w:rPr>
          <w:rFonts w:eastAsia="Courier New" w:cs="Courier New"/>
        </w:rPr>
      </w:pPr>
    </w:p>
    <w:p w14:paraId="211BB012" w14:textId="62C56200" w:rsidR="007D24B9" w:rsidRPr="0028581F" w:rsidRDefault="008D10AE" w:rsidP="008D10AE">
      <w:pPr>
        <w:pStyle w:val="NoSpacing"/>
        <w:rPr>
          <w:rFonts w:eastAsia="Courier New" w:cs="Courier New"/>
        </w:rPr>
      </w:pPr>
      <w:r w:rsidRPr="6B9E4DC0">
        <w:rPr>
          <w:rFonts w:eastAsia="Courier New" w:cs="Courier New"/>
        </w:rPr>
        <w:t>Date:</w:t>
      </w:r>
      <w:r w:rsidR="00C908BF">
        <w:rPr>
          <w:rFonts w:eastAsia="Courier New" w:cs="Courier New"/>
        </w:rPr>
        <w:t xml:space="preserve"> </w:t>
      </w:r>
      <w:r w:rsidRPr="6B9E4DC0">
        <w:rPr>
          <w:rFonts w:eastAsia="Courier New" w:cs="Courier New"/>
        </w:rPr>
        <w:t xml:space="preserve"> </w:t>
      </w:r>
      <w:r w:rsidR="00106915" w:rsidRPr="6B9E4DC0">
        <w:rPr>
          <w:rFonts w:eastAsia="Courier New" w:cs="Courier New"/>
        </w:rPr>
        <w:t>[</w:t>
      </w:r>
      <w:r w:rsidRPr="6B9E4DC0">
        <w:rPr>
          <w:rFonts w:eastAsia="Courier New" w:cs="Courier New"/>
        </w:rPr>
        <w:t>mm/dd/</w:t>
      </w:r>
      <w:proofErr w:type="spellStart"/>
      <w:r w:rsidRPr="6B9E4DC0">
        <w:rPr>
          <w:rFonts w:eastAsia="Courier New" w:cs="Courier New"/>
        </w:rPr>
        <w:t>yyyy</w:t>
      </w:r>
      <w:proofErr w:type="spellEnd"/>
      <w:r w:rsidR="00106915" w:rsidRPr="6B9E4DC0">
        <w:rPr>
          <w:rFonts w:eastAsia="Courier New" w:cs="Courier New"/>
        </w:rPr>
        <w:t>]</w:t>
      </w:r>
    </w:p>
    <w:p w14:paraId="2C7424EC" w14:textId="20D050B3" w:rsidR="6B9E4DC0" w:rsidRDefault="6B9E4DC0" w:rsidP="6B9E4DC0">
      <w:pPr>
        <w:pStyle w:val="NoSpacing"/>
        <w:rPr>
          <w:rFonts w:eastAsia="Courier New" w:cs="Courier New"/>
        </w:rPr>
      </w:pPr>
    </w:p>
    <w:p w14:paraId="3E3E5ABC" w14:textId="49A0C35A" w:rsidR="009C5AB6" w:rsidRPr="0028581F" w:rsidRDefault="00F0736A" w:rsidP="002D6DE2">
      <w:pPr>
        <w:spacing w:line="240" w:lineRule="auto"/>
        <w:rPr>
          <w:rFonts w:eastAsia="Courier New" w:cs="Courier New"/>
        </w:rPr>
      </w:pPr>
      <w:r>
        <w:rPr>
          <w:rFonts w:eastAsia="Courier New" w:cs="Courier New"/>
          <w:b/>
          <w:bCs/>
          <w:szCs w:val="24"/>
        </w:rPr>
        <w:t xml:space="preserve">This conclusion and signature block page </w:t>
      </w:r>
      <w:r w:rsidR="5859277F" w:rsidRPr="00AC0E92">
        <w:rPr>
          <w:rFonts w:eastAsia="Courier New" w:cs="Courier New"/>
          <w:b/>
          <w:bCs/>
          <w:szCs w:val="24"/>
        </w:rPr>
        <w:t xml:space="preserve">count as the last page of your informal </w:t>
      </w:r>
      <w:r w:rsidR="007E6722">
        <w:rPr>
          <w:rFonts w:eastAsia="Courier New" w:cs="Courier New"/>
          <w:b/>
          <w:bCs/>
          <w:szCs w:val="24"/>
        </w:rPr>
        <w:t xml:space="preserve">appellant </w:t>
      </w:r>
      <w:r w:rsidR="5859277F" w:rsidRPr="00AC0E92">
        <w:rPr>
          <w:rFonts w:eastAsia="Courier New" w:cs="Courier New"/>
          <w:b/>
          <w:bCs/>
          <w:szCs w:val="24"/>
        </w:rPr>
        <w:t>brief, which may not exceed 30 pages.</w:t>
      </w:r>
      <w:r w:rsidR="007D24B9" w:rsidRPr="6B9E4DC0">
        <w:rPr>
          <w:rFonts w:eastAsia="Courier New" w:cs="Courier New"/>
        </w:rPr>
        <w:br w:type="page"/>
      </w:r>
    </w:p>
    <w:p w14:paraId="630ADB57" w14:textId="6EC37DC1" w:rsidR="005B643B" w:rsidRPr="0028581F" w:rsidRDefault="007D24B9" w:rsidP="005D1952">
      <w:pPr>
        <w:pStyle w:val="Heading1"/>
        <w:rPr>
          <w:rFonts w:eastAsia="Courier New" w:cs="Courier New"/>
        </w:rPr>
      </w:pPr>
      <w:bookmarkStart w:id="6" w:name="_Toc2673600"/>
      <w:r w:rsidRPr="0028581F">
        <w:rPr>
          <w:rFonts w:eastAsia="Courier New" w:cs="Courier New"/>
        </w:rPr>
        <w:lastRenderedPageBreak/>
        <w:t>Certificate of Service</w:t>
      </w:r>
      <w:bookmarkEnd w:id="6"/>
    </w:p>
    <w:p w14:paraId="41A58927" w14:textId="77777777" w:rsidR="000C70E6" w:rsidRDefault="005B643B" w:rsidP="00BD5E01">
      <w:pPr>
        <w:spacing w:after="0" w:line="360" w:lineRule="auto"/>
        <w:rPr>
          <w:rFonts w:eastAsia="Courier New" w:cs="Courier New"/>
        </w:rPr>
      </w:pPr>
      <w:r w:rsidRPr="00C7582D">
        <w:rPr>
          <w:rFonts w:ascii="Times New Roman" w:hAnsi="Times New Roman" w:cs="Times New Roman"/>
          <w:szCs w:val="24"/>
        </w:rPr>
        <w:tab/>
      </w:r>
      <w:r w:rsidR="00D151EE">
        <w:rPr>
          <w:rFonts w:cs="Courier New"/>
          <w:szCs w:val="24"/>
        </w:rPr>
        <w:t xml:space="preserve">Pursuant to Mass. R. A. P. 13 (e), I hereby certify  that </w:t>
      </w:r>
      <w:r w:rsidRPr="0028581F">
        <w:rPr>
          <w:rFonts w:eastAsia="Courier New" w:cs="Courier New"/>
        </w:rPr>
        <w:t>on</w:t>
      </w:r>
      <w:r w:rsidR="00BD5E01">
        <w:rPr>
          <w:rFonts w:eastAsia="Courier New" w:cs="Courier New"/>
        </w:rPr>
        <w:t xml:space="preserve"> this</w:t>
      </w:r>
      <w:r w:rsidR="00752853">
        <w:rPr>
          <w:rFonts w:eastAsia="Courier New" w:cs="Courier New"/>
        </w:rPr>
        <w:t xml:space="preserve"> </w:t>
      </w:r>
      <w:r w:rsidR="00267D17">
        <w:rPr>
          <w:rFonts w:eastAsia="Courier New" w:cs="Courier New"/>
        </w:rPr>
        <w:t>date</w:t>
      </w:r>
      <w:r w:rsidR="008533B8">
        <w:rPr>
          <w:rFonts w:eastAsia="Courier New" w:cs="Courier New"/>
        </w:rPr>
        <w:t>,________</w:t>
      </w:r>
      <w:r w:rsidR="002B443A">
        <w:rPr>
          <w:rFonts w:eastAsia="Courier New" w:cs="Courier New"/>
        </w:rPr>
        <w:t>,</w:t>
      </w:r>
      <w:r w:rsidRPr="0028581F">
        <w:rPr>
          <w:rFonts w:eastAsia="Courier New" w:cs="Courier New"/>
        </w:rPr>
        <w:t xml:space="preserve"> I served a complete </w:t>
      </w:r>
      <w:r w:rsidRPr="000C70E6">
        <w:rPr>
          <w:rFonts w:eastAsia="Courier New" w:cs="Courier New"/>
        </w:rPr>
        <w:t xml:space="preserve">copy of this </w:t>
      </w:r>
      <w:r w:rsidR="002B443A" w:rsidRPr="000C70E6">
        <w:rPr>
          <w:rFonts w:eastAsia="Courier New" w:cs="Courier New"/>
        </w:rPr>
        <w:t>[</w:t>
      </w:r>
      <w:r w:rsidR="00D33769" w:rsidRPr="000C70E6">
        <w:rPr>
          <w:rFonts w:eastAsia="Courier New" w:cs="Courier New"/>
        </w:rPr>
        <w:t>Choose all that appl</w:t>
      </w:r>
      <w:r w:rsidR="008D7D85" w:rsidRPr="000C70E6">
        <w:rPr>
          <w:rFonts w:eastAsia="Courier New" w:cs="Courier New"/>
        </w:rPr>
        <w:t>y</w:t>
      </w:r>
      <w:r w:rsidR="00D33769" w:rsidRPr="000C70E6">
        <w:rPr>
          <w:rFonts w:eastAsia="Courier New" w:cs="Courier New"/>
        </w:rPr>
        <w:t>:</w:t>
      </w:r>
    </w:p>
    <w:p w14:paraId="61C38FF4" w14:textId="116C5B04" w:rsidR="001A2084" w:rsidRPr="000C70E6" w:rsidRDefault="00A80ED1" w:rsidP="00BD5E01">
      <w:pPr>
        <w:spacing w:after="0" w:line="360" w:lineRule="auto"/>
        <w:rPr>
          <w:rFonts w:eastAsia="Courier New" w:cs="Courier New"/>
        </w:rPr>
      </w:pPr>
      <w:r>
        <w:rPr>
          <w:rFonts w:eastAsia="Courier New" w:cs="Courier New"/>
        </w:rPr>
        <w:tab/>
      </w:r>
      <w:r>
        <w:rPr>
          <w:rFonts w:eastAsia="Courier New" w:cs="Courier New"/>
        </w:rPr>
        <w:tab/>
      </w:r>
      <w:r>
        <w:rPr>
          <w:rFonts w:eastAsia="Courier New" w:cs="Courier New"/>
        </w:rPr>
        <w:tab/>
      </w:r>
      <w:r w:rsidR="001A2084" w:rsidRPr="000C70E6">
        <w:rPr>
          <w:rFonts w:eastAsia="Courier New" w:cs="Courier New"/>
        </w:rPr>
        <w:t xml:space="preserve"> </w:t>
      </w:r>
      <w:r w:rsidR="00045A16" w:rsidRPr="000C70E6">
        <w:rPr>
          <w:rFonts w:eastAsia="Courier New" w:cs="Courier New"/>
        </w:rPr>
        <w:t>__</w:t>
      </w:r>
      <w:r w:rsidR="00D33769" w:rsidRPr="000C70E6">
        <w:rPr>
          <w:rFonts w:eastAsia="Courier New" w:cs="Courier New"/>
        </w:rPr>
        <w:t xml:space="preserve"> </w:t>
      </w:r>
      <w:r w:rsidR="005B643B" w:rsidRPr="000C70E6">
        <w:rPr>
          <w:rFonts w:eastAsia="Courier New" w:cs="Courier New"/>
        </w:rPr>
        <w:t xml:space="preserve">Informal </w:t>
      </w:r>
      <w:r w:rsidR="00471FA1" w:rsidRPr="000C70E6">
        <w:rPr>
          <w:rFonts w:eastAsia="Courier New" w:cs="Courier New"/>
        </w:rPr>
        <w:t xml:space="preserve">Appellant </w:t>
      </w:r>
      <w:r w:rsidR="005B643B" w:rsidRPr="000C70E6">
        <w:rPr>
          <w:rFonts w:eastAsia="Courier New" w:cs="Courier New"/>
        </w:rPr>
        <w:t>Brief</w:t>
      </w:r>
      <w:r w:rsidR="001A2084" w:rsidRPr="000C70E6">
        <w:rPr>
          <w:rFonts w:eastAsia="Courier New" w:cs="Courier New"/>
        </w:rPr>
        <w:t>;</w:t>
      </w:r>
    </w:p>
    <w:p w14:paraId="09FADEA5" w14:textId="77777777" w:rsidR="001A2084" w:rsidRPr="000C70E6" w:rsidRDefault="001A2084" w:rsidP="00BD5E01">
      <w:pPr>
        <w:spacing w:after="0" w:line="360" w:lineRule="auto"/>
        <w:rPr>
          <w:rFonts w:eastAsia="Courier New" w:cs="Courier New"/>
        </w:rPr>
      </w:pPr>
      <w:r w:rsidRPr="000C70E6">
        <w:rPr>
          <w:rFonts w:eastAsia="Courier New" w:cs="Courier New"/>
        </w:rPr>
        <w:tab/>
      </w:r>
      <w:r w:rsidRPr="000C70E6">
        <w:rPr>
          <w:rFonts w:eastAsia="Courier New" w:cs="Courier New"/>
        </w:rPr>
        <w:tab/>
      </w:r>
      <w:r w:rsidRPr="000C70E6">
        <w:rPr>
          <w:rFonts w:eastAsia="Courier New" w:cs="Courier New"/>
        </w:rPr>
        <w:tab/>
        <w:t xml:space="preserve"> __ </w:t>
      </w:r>
      <w:r w:rsidR="006E6416" w:rsidRPr="000C70E6">
        <w:rPr>
          <w:rFonts w:eastAsia="Courier New" w:cs="Courier New"/>
        </w:rPr>
        <w:t xml:space="preserve">Informal </w:t>
      </w:r>
      <w:r w:rsidR="002A5455" w:rsidRPr="000C70E6">
        <w:rPr>
          <w:rFonts w:eastAsia="Courier New" w:cs="Courier New"/>
        </w:rPr>
        <w:t>Record Appendix</w:t>
      </w:r>
      <w:r w:rsidRPr="000C70E6">
        <w:rPr>
          <w:rFonts w:eastAsia="Courier New" w:cs="Courier New"/>
        </w:rPr>
        <w:t>;</w:t>
      </w:r>
    </w:p>
    <w:p w14:paraId="23BD7C4D" w14:textId="1EE7CDEF" w:rsidR="001A2084" w:rsidRDefault="001A2084" w:rsidP="00BD5E01">
      <w:pPr>
        <w:spacing w:after="0" w:line="360" w:lineRule="auto"/>
        <w:rPr>
          <w:rFonts w:eastAsia="Courier New" w:cs="Courier New"/>
        </w:rPr>
      </w:pPr>
      <w:r w:rsidRPr="000C70E6">
        <w:rPr>
          <w:rFonts w:eastAsia="Courier New" w:cs="Courier New"/>
        </w:rPr>
        <w:tab/>
      </w:r>
      <w:r w:rsidRPr="000C70E6">
        <w:rPr>
          <w:rFonts w:eastAsia="Courier New" w:cs="Courier New"/>
        </w:rPr>
        <w:tab/>
      </w:r>
      <w:r w:rsidRPr="000C70E6">
        <w:rPr>
          <w:rFonts w:eastAsia="Courier New" w:cs="Courier New"/>
        </w:rPr>
        <w:tab/>
        <w:t xml:space="preserve"> __ </w:t>
      </w:r>
      <w:r w:rsidR="006E6416" w:rsidRPr="000C70E6">
        <w:rPr>
          <w:rFonts w:eastAsia="Courier New" w:cs="Courier New"/>
        </w:rPr>
        <w:t xml:space="preserve">Informal </w:t>
      </w:r>
      <w:r w:rsidR="00F95329" w:rsidRPr="000C70E6">
        <w:rPr>
          <w:rFonts w:eastAsia="Courier New" w:cs="Courier New"/>
        </w:rPr>
        <w:t xml:space="preserve">Impounded </w:t>
      </w:r>
      <w:r w:rsidR="006E6416" w:rsidRPr="000C70E6">
        <w:rPr>
          <w:rFonts w:eastAsia="Courier New" w:cs="Courier New"/>
        </w:rPr>
        <w:t>Record Appendix</w:t>
      </w:r>
      <w:r w:rsidR="00527887">
        <w:rPr>
          <w:rFonts w:eastAsia="Courier New" w:cs="Courier New"/>
        </w:rPr>
        <w:t>;</w:t>
      </w:r>
    </w:p>
    <w:p w14:paraId="328D8A33" w14:textId="6341FA56" w:rsidR="005B643B" w:rsidRPr="0028581F" w:rsidRDefault="005B643B" w:rsidP="00BD5E01">
      <w:pPr>
        <w:spacing w:after="0" w:line="360" w:lineRule="auto"/>
        <w:rPr>
          <w:rFonts w:eastAsia="Courier New" w:cs="Courier New"/>
        </w:rPr>
      </w:pPr>
      <w:r w:rsidRPr="0028581F">
        <w:rPr>
          <w:rFonts w:eastAsia="Courier New" w:cs="Courier New"/>
        </w:rPr>
        <w:t>on all parties</w:t>
      </w:r>
      <w:r w:rsidR="001944BD" w:rsidRPr="0028581F">
        <w:rPr>
          <w:rFonts w:eastAsia="Courier New" w:cs="Courier New"/>
        </w:rPr>
        <w:t>,</w:t>
      </w:r>
      <w:r w:rsidRPr="0028581F">
        <w:rPr>
          <w:rFonts w:eastAsia="Courier New" w:cs="Courier New"/>
        </w:rPr>
        <w:t xml:space="preserve"> by se</w:t>
      </w:r>
      <w:r w:rsidR="00D75B14" w:rsidRPr="0028581F">
        <w:rPr>
          <w:rFonts w:eastAsia="Courier New" w:cs="Courier New"/>
        </w:rPr>
        <w:t>nd</w:t>
      </w:r>
      <w:r w:rsidRPr="0028581F">
        <w:rPr>
          <w:rFonts w:eastAsia="Courier New" w:cs="Courier New"/>
        </w:rPr>
        <w:t xml:space="preserve">ing it to the person(s) </w:t>
      </w:r>
      <w:r w:rsidR="00D3152C" w:rsidRPr="0028581F">
        <w:rPr>
          <w:rFonts w:eastAsia="Courier New" w:cs="Courier New"/>
        </w:rPr>
        <w:t xml:space="preserve">listed </w:t>
      </w:r>
      <w:r w:rsidR="001944BD" w:rsidRPr="0028581F">
        <w:rPr>
          <w:rFonts w:eastAsia="Courier New" w:cs="Courier New"/>
        </w:rPr>
        <w:t xml:space="preserve">below </w:t>
      </w:r>
      <w:r w:rsidR="00D3152C" w:rsidRPr="0028581F">
        <w:rPr>
          <w:rFonts w:eastAsia="Courier New" w:cs="Courier New"/>
        </w:rPr>
        <w:t>using the</w:t>
      </w:r>
      <w:r w:rsidRPr="0028581F">
        <w:rPr>
          <w:rFonts w:eastAsia="Courier New" w:cs="Courier New"/>
        </w:rPr>
        <w:t xml:space="preserve"> email address(es) or physical mailing address(es) shown:</w:t>
      </w:r>
    </w:p>
    <w:p w14:paraId="5DCAD3FE" w14:textId="4933A139" w:rsidR="005B643B" w:rsidRPr="0028581F" w:rsidRDefault="005B643B" w:rsidP="005B643B">
      <w:pPr>
        <w:spacing w:after="0" w:line="240" w:lineRule="auto"/>
        <w:rPr>
          <w:rFonts w:eastAsia="Courier New" w:cs="Courier New"/>
        </w:rPr>
      </w:pPr>
    </w:p>
    <w:p w14:paraId="498C14C3" w14:textId="7C4FA801" w:rsidR="005B643B" w:rsidRDefault="00FB0B7D" w:rsidP="6636A8CD">
      <w:pPr>
        <w:spacing w:after="0" w:line="240" w:lineRule="auto"/>
        <w:rPr>
          <w:rFonts w:eastAsia="Courier New" w:cs="Courier New"/>
        </w:rPr>
      </w:pPr>
      <w:r>
        <w:rPr>
          <w:rFonts w:eastAsia="Courier New" w:cs="Courier New"/>
        </w:rPr>
        <w:tab/>
      </w:r>
      <w:r w:rsidR="00256C02" w:rsidRPr="0028581F">
        <w:rPr>
          <w:rFonts w:eastAsia="Courier New" w:cs="Courier New"/>
        </w:rPr>
        <w:t>Name</w:t>
      </w:r>
      <w:r w:rsidR="00E36659" w:rsidRPr="0028581F">
        <w:rPr>
          <w:rFonts w:eastAsia="Courier New" w:cs="Courier New"/>
        </w:rPr>
        <w:t xml:space="preserve"> of other party</w:t>
      </w:r>
      <w:r w:rsidR="0057206E" w:rsidRPr="0028581F">
        <w:rPr>
          <w:rFonts w:eastAsia="Courier New" w:cs="Courier New"/>
        </w:rPr>
        <w:t xml:space="preserve"> or parties</w:t>
      </w:r>
      <w:r w:rsidR="00E36659" w:rsidRPr="0028581F">
        <w:rPr>
          <w:rFonts w:eastAsia="Courier New" w:cs="Courier New"/>
        </w:rPr>
        <w:t xml:space="preserve"> or</w:t>
      </w:r>
      <w:r w:rsidR="00592DE0" w:rsidRPr="0028581F">
        <w:rPr>
          <w:rFonts w:eastAsia="Courier New" w:cs="Courier New"/>
        </w:rPr>
        <w:t xml:space="preserve"> their lawyer</w:t>
      </w:r>
      <w:r w:rsidR="0057206E" w:rsidRPr="0028581F">
        <w:rPr>
          <w:rFonts w:eastAsia="Courier New" w:cs="Courier New"/>
        </w:rPr>
        <w:t>(s)</w:t>
      </w:r>
      <w:r w:rsidR="001944BD" w:rsidRPr="0028581F">
        <w:rPr>
          <w:rFonts w:eastAsia="Courier New" w:cs="Courier New"/>
        </w:rPr>
        <w:t xml:space="preserve"> who you</w:t>
      </w:r>
      <w:r w:rsidR="00E05071">
        <w:rPr>
          <w:rFonts w:eastAsia="Courier New" w:cs="Courier New"/>
        </w:rPr>
        <w:t xml:space="preserve"> </w:t>
      </w:r>
      <w:r w:rsidR="001944BD" w:rsidRPr="0028581F">
        <w:rPr>
          <w:rFonts w:eastAsia="Courier New" w:cs="Courier New"/>
        </w:rPr>
        <w:t>served</w:t>
      </w:r>
      <w:r w:rsidR="00256C02" w:rsidRPr="0028581F">
        <w:rPr>
          <w:rFonts w:eastAsia="Courier New" w:cs="Courier New"/>
        </w:rPr>
        <w:t>:</w:t>
      </w:r>
    </w:p>
    <w:p w14:paraId="7F549EE3" w14:textId="77777777" w:rsidR="005D1952" w:rsidRDefault="005D1952" w:rsidP="6636A8CD">
      <w:pPr>
        <w:spacing w:after="0" w:line="240" w:lineRule="auto"/>
        <w:rPr>
          <w:rFonts w:eastAsia="Courier New" w:cs="Courier New"/>
        </w:rPr>
      </w:pPr>
    </w:p>
    <w:p w14:paraId="65D6DB1E" w14:textId="77777777" w:rsidR="002E40AA" w:rsidRPr="0028581F" w:rsidRDefault="002E40AA" w:rsidP="6636A8CD">
      <w:pPr>
        <w:spacing w:after="0" w:line="240" w:lineRule="auto"/>
        <w:rPr>
          <w:rFonts w:eastAsia="Courier New" w:cs="Courier New"/>
        </w:rPr>
      </w:pPr>
    </w:p>
    <w:p w14:paraId="7B28F932" w14:textId="77777777" w:rsidR="0057206E" w:rsidRPr="0028581F" w:rsidRDefault="0057206E" w:rsidP="005B643B">
      <w:pPr>
        <w:spacing w:after="0" w:line="240" w:lineRule="auto"/>
        <w:rPr>
          <w:rFonts w:eastAsia="Courier New" w:cs="Courier New"/>
        </w:rPr>
      </w:pPr>
    </w:p>
    <w:p w14:paraId="6B4575BA" w14:textId="518A0DE3" w:rsidR="00256C02" w:rsidRPr="0028581F" w:rsidRDefault="00592DE0" w:rsidP="6636A8CD">
      <w:pPr>
        <w:spacing w:after="0" w:line="240" w:lineRule="auto"/>
        <w:rPr>
          <w:rFonts w:eastAsia="Courier New" w:cs="Courier New"/>
        </w:rPr>
      </w:pPr>
      <w:r w:rsidRPr="00965A81">
        <w:rPr>
          <w:rFonts w:ascii="Times New Roman" w:hAnsi="Times New Roman" w:cs="Times New Roman"/>
          <w:szCs w:val="24"/>
        </w:rPr>
        <w:tab/>
      </w:r>
      <w:r w:rsidR="0057206E" w:rsidRPr="0028581F">
        <w:rPr>
          <w:rFonts w:eastAsia="Courier New" w:cs="Courier New"/>
        </w:rPr>
        <w:t>The e</w:t>
      </w:r>
      <w:r w:rsidR="00256C02" w:rsidRPr="0028581F">
        <w:rPr>
          <w:rFonts w:eastAsia="Courier New" w:cs="Courier New"/>
        </w:rPr>
        <w:t>mail o</w:t>
      </w:r>
      <w:r w:rsidRPr="0028581F">
        <w:rPr>
          <w:rFonts w:eastAsia="Courier New" w:cs="Courier New"/>
        </w:rPr>
        <w:t>r</w:t>
      </w:r>
      <w:r w:rsidR="00256C02" w:rsidRPr="0028581F">
        <w:rPr>
          <w:rFonts w:eastAsia="Courier New" w:cs="Courier New"/>
        </w:rPr>
        <w:t xml:space="preserve"> physical mailing address</w:t>
      </w:r>
      <w:r w:rsidR="001944BD" w:rsidRPr="0028581F">
        <w:rPr>
          <w:rFonts w:eastAsia="Courier New" w:cs="Courier New"/>
        </w:rPr>
        <w:t>(</w:t>
      </w:r>
      <w:r w:rsidR="0057206E" w:rsidRPr="0028581F">
        <w:rPr>
          <w:rFonts w:eastAsia="Courier New" w:cs="Courier New"/>
        </w:rPr>
        <w:t>es</w:t>
      </w:r>
      <w:r w:rsidR="001944BD" w:rsidRPr="0028581F">
        <w:rPr>
          <w:rFonts w:eastAsia="Courier New" w:cs="Courier New"/>
        </w:rPr>
        <w:t>) you sent the documents to</w:t>
      </w:r>
      <w:r w:rsidR="00256C02" w:rsidRPr="0028581F">
        <w:rPr>
          <w:rFonts w:eastAsia="Courier New" w:cs="Courier New"/>
        </w:rPr>
        <w:t>:</w:t>
      </w:r>
    </w:p>
    <w:p w14:paraId="4936960A" w14:textId="71D449E9" w:rsidR="00592DE0" w:rsidRDefault="00592DE0" w:rsidP="005B643B">
      <w:pPr>
        <w:spacing w:after="0" w:line="240" w:lineRule="auto"/>
        <w:rPr>
          <w:rFonts w:eastAsia="Courier New" w:cs="Courier New"/>
        </w:rPr>
      </w:pPr>
    </w:p>
    <w:p w14:paraId="1B74D4E3" w14:textId="77777777" w:rsidR="002E40AA" w:rsidRPr="0028581F" w:rsidRDefault="002E40AA" w:rsidP="005B643B">
      <w:pPr>
        <w:spacing w:after="0" w:line="240" w:lineRule="auto"/>
        <w:rPr>
          <w:rFonts w:eastAsia="Courier New" w:cs="Courier New"/>
        </w:rPr>
      </w:pPr>
    </w:p>
    <w:p w14:paraId="32EE552D" w14:textId="7C4677FC" w:rsidR="0057206E" w:rsidRPr="0028581F" w:rsidRDefault="0057206E" w:rsidP="005B643B">
      <w:pPr>
        <w:spacing w:after="0" w:line="240" w:lineRule="auto"/>
        <w:rPr>
          <w:rFonts w:eastAsia="Courier New" w:cs="Courier New"/>
        </w:rPr>
      </w:pPr>
    </w:p>
    <w:p w14:paraId="0195F3F2" w14:textId="75D84AFF" w:rsidR="00592DE0" w:rsidRPr="0028581F" w:rsidRDefault="00592DE0" w:rsidP="00592DE0">
      <w:pPr>
        <w:pStyle w:val="NoSpacing"/>
        <w:rPr>
          <w:rFonts w:eastAsia="Courier New" w:cs="Courier New"/>
        </w:rPr>
      </w:pPr>
      <w:r w:rsidRPr="0028581F">
        <w:rPr>
          <w:rFonts w:eastAsia="Courier New" w:cs="Courier New"/>
        </w:rPr>
        <w:t>/s/ [</w:t>
      </w:r>
      <w:r w:rsidR="0036015F">
        <w:rPr>
          <w:rFonts w:eastAsia="Courier New" w:cs="Courier New"/>
        </w:rPr>
        <w:t>y</w:t>
      </w:r>
      <w:r w:rsidRPr="0028581F">
        <w:rPr>
          <w:rFonts w:eastAsia="Courier New" w:cs="Courier New"/>
        </w:rPr>
        <w:t xml:space="preserve">our </w:t>
      </w:r>
      <w:r w:rsidR="0036015F">
        <w:rPr>
          <w:rFonts w:eastAsia="Courier New" w:cs="Courier New"/>
        </w:rPr>
        <w:t>n</w:t>
      </w:r>
      <w:r w:rsidRPr="0028581F">
        <w:rPr>
          <w:rFonts w:eastAsia="Courier New" w:cs="Courier New"/>
        </w:rPr>
        <w:t xml:space="preserve">ame </w:t>
      </w:r>
      <w:r w:rsidR="0036015F">
        <w:rPr>
          <w:rFonts w:eastAsia="Courier New" w:cs="Courier New"/>
        </w:rPr>
        <w:t>h</w:t>
      </w:r>
      <w:r w:rsidRPr="0028581F">
        <w:rPr>
          <w:rFonts w:eastAsia="Courier New" w:cs="Courier New"/>
        </w:rPr>
        <w:t>ere]</w:t>
      </w:r>
    </w:p>
    <w:p w14:paraId="6A3BE8EA" w14:textId="77777777" w:rsidR="0057206E" w:rsidRPr="0028581F" w:rsidRDefault="0057206E" w:rsidP="00592DE0">
      <w:pPr>
        <w:pStyle w:val="NoSpacing"/>
        <w:rPr>
          <w:rFonts w:eastAsia="Courier New" w:cs="Courier New"/>
        </w:rPr>
      </w:pPr>
    </w:p>
    <w:p w14:paraId="70BC4043" w14:textId="77777777" w:rsidR="00592DE0" w:rsidRDefault="00592DE0" w:rsidP="00592DE0">
      <w:pPr>
        <w:pStyle w:val="NoSpacing"/>
        <w:rPr>
          <w:rFonts w:eastAsia="Courier New" w:cs="Courier New"/>
        </w:rPr>
      </w:pPr>
      <w:r w:rsidRPr="0028581F">
        <w:rPr>
          <w:rFonts w:eastAsia="Courier New" w:cs="Courier New"/>
        </w:rPr>
        <w:t>_________________________</w:t>
      </w:r>
    </w:p>
    <w:p w14:paraId="3EFE305C" w14:textId="77777777" w:rsidR="00FB0B7D" w:rsidRPr="0028581F" w:rsidRDefault="00FB0B7D" w:rsidP="00592DE0">
      <w:pPr>
        <w:pStyle w:val="NoSpacing"/>
        <w:rPr>
          <w:rFonts w:eastAsia="Courier New" w:cs="Courier New"/>
        </w:rPr>
      </w:pPr>
    </w:p>
    <w:p w14:paraId="192DC046" w14:textId="49C1036C" w:rsidR="00592DE0" w:rsidRPr="0028581F" w:rsidRDefault="00592DE0" w:rsidP="00592DE0">
      <w:pPr>
        <w:pStyle w:val="NoSpacing"/>
        <w:tabs>
          <w:tab w:val="right" w:pos="7920"/>
        </w:tabs>
        <w:rPr>
          <w:rFonts w:eastAsia="Courier New" w:cs="Courier New"/>
        </w:rPr>
      </w:pPr>
      <w:r w:rsidRPr="0028581F">
        <w:rPr>
          <w:rFonts w:eastAsia="Courier New" w:cs="Courier New"/>
        </w:rPr>
        <w:t xml:space="preserve">[Your </w:t>
      </w:r>
      <w:r w:rsidR="0036015F">
        <w:rPr>
          <w:rFonts w:eastAsia="Courier New" w:cs="Courier New"/>
        </w:rPr>
        <w:t>n</w:t>
      </w:r>
      <w:r w:rsidRPr="0028581F">
        <w:rPr>
          <w:rFonts w:eastAsia="Courier New" w:cs="Courier New"/>
        </w:rPr>
        <w:t>ame]</w:t>
      </w:r>
      <w:r w:rsidR="00DE0B27">
        <w:rPr>
          <w:rFonts w:eastAsia="Courier New" w:cs="Courier New"/>
        </w:rPr>
        <w:t>:</w:t>
      </w:r>
    </w:p>
    <w:p w14:paraId="0B35F495" w14:textId="75073191" w:rsidR="00592DE0" w:rsidRPr="0028581F" w:rsidRDefault="00592DE0" w:rsidP="00592DE0">
      <w:pPr>
        <w:pStyle w:val="NoSpacing"/>
        <w:rPr>
          <w:rFonts w:eastAsia="Courier New" w:cs="Courier New"/>
        </w:rPr>
      </w:pPr>
      <w:r w:rsidRPr="0028581F">
        <w:rPr>
          <w:rFonts w:eastAsia="Courier New" w:cs="Courier New"/>
        </w:rPr>
        <w:t xml:space="preserve">[Your </w:t>
      </w:r>
      <w:r w:rsidR="0036015F">
        <w:rPr>
          <w:rFonts w:eastAsia="Courier New" w:cs="Courier New"/>
        </w:rPr>
        <w:t>a</w:t>
      </w:r>
      <w:r w:rsidRPr="0028581F">
        <w:rPr>
          <w:rFonts w:eastAsia="Courier New" w:cs="Courier New"/>
        </w:rPr>
        <w:t>ddress]</w:t>
      </w:r>
      <w:r w:rsidR="00DE0B27">
        <w:rPr>
          <w:rFonts w:eastAsia="Courier New" w:cs="Courier New"/>
        </w:rPr>
        <w:t>:</w:t>
      </w:r>
    </w:p>
    <w:p w14:paraId="2FF4AB1E" w14:textId="0C989669" w:rsidR="00592DE0" w:rsidRPr="0028581F" w:rsidRDefault="00592DE0" w:rsidP="00592DE0">
      <w:pPr>
        <w:pStyle w:val="NoSpacing"/>
        <w:rPr>
          <w:rFonts w:eastAsia="Courier New" w:cs="Courier New"/>
        </w:rPr>
      </w:pPr>
      <w:r w:rsidRPr="0028581F">
        <w:rPr>
          <w:rFonts w:eastAsia="Courier New" w:cs="Courier New"/>
        </w:rPr>
        <w:t xml:space="preserve">[Your </w:t>
      </w:r>
      <w:r w:rsidR="0036015F">
        <w:rPr>
          <w:rFonts w:eastAsia="Courier New" w:cs="Courier New"/>
        </w:rPr>
        <w:t>p</w:t>
      </w:r>
      <w:r w:rsidRPr="0028581F">
        <w:rPr>
          <w:rFonts w:eastAsia="Courier New" w:cs="Courier New"/>
        </w:rPr>
        <w:t xml:space="preserve">hone </w:t>
      </w:r>
      <w:r w:rsidR="0036015F">
        <w:rPr>
          <w:rFonts w:eastAsia="Courier New" w:cs="Courier New"/>
        </w:rPr>
        <w:t>n</w:t>
      </w:r>
      <w:r w:rsidRPr="0028581F">
        <w:rPr>
          <w:rFonts w:eastAsia="Courier New" w:cs="Courier New"/>
        </w:rPr>
        <w:t>umber]</w:t>
      </w:r>
      <w:r w:rsidR="00DE0B27">
        <w:rPr>
          <w:rFonts w:eastAsia="Courier New" w:cs="Courier New"/>
        </w:rPr>
        <w:t>:</w:t>
      </w:r>
    </w:p>
    <w:p w14:paraId="4B56A459" w14:textId="4CDD4390" w:rsidR="00592DE0" w:rsidRPr="0028581F" w:rsidRDefault="00592DE0" w:rsidP="00592DE0">
      <w:pPr>
        <w:pStyle w:val="NoSpacing"/>
        <w:rPr>
          <w:rFonts w:eastAsia="Courier New" w:cs="Courier New"/>
        </w:rPr>
      </w:pPr>
      <w:r w:rsidRPr="0028581F">
        <w:rPr>
          <w:rFonts w:eastAsia="Courier New" w:cs="Courier New"/>
        </w:rPr>
        <w:t xml:space="preserve">[Your </w:t>
      </w:r>
      <w:r w:rsidR="0036015F">
        <w:rPr>
          <w:rFonts w:eastAsia="Courier New" w:cs="Courier New"/>
        </w:rPr>
        <w:t>e</w:t>
      </w:r>
      <w:r w:rsidRPr="0028581F">
        <w:rPr>
          <w:rFonts w:eastAsia="Courier New" w:cs="Courier New"/>
        </w:rPr>
        <w:t xml:space="preserve">mail </w:t>
      </w:r>
      <w:r w:rsidR="0036015F">
        <w:rPr>
          <w:rFonts w:eastAsia="Courier New" w:cs="Courier New"/>
        </w:rPr>
        <w:t>a</w:t>
      </w:r>
      <w:r w:rsidRPr="0028581F">
        <w:rPr>
          <w:rFonts w:eastAsia="Courier New" w:cs="Courier New"/>
        </w:rPr>
        <w:t>ddress]</w:t>
      </w:r>
      <w:r w:rsidR="00DE0B27">
        <w:rPr>
          <w:rFonts w:eastAsia="Courier New" w:cs="Courier New"/>
        </w:rPr>
        <w:t>:</w:t>
      </w:r>
    </w:p>
    <w:p w14:paraId="1AEEA7BD" w14:textId="77777777" w:rsidR="00592DE0" w:rsidRPr="0028581F" w:rsidRDefault="00592DE0" w:rsidP="00592DE0">
      <w:pPr>
        <w:pStyle w:val="NoSpacing"/>
        <w:rPr>
          <w:rFonts w:eastAsia="Courier New" w:cs="Courier New"/>
        </w:rPr>
      </w:pPr>
    </w:p>
    <w:p w14:paraId="55EBBD47" w14:textId="5F75B7BD" w:rsidR="00592DE0" w:rsidRPr="0028581F" w:rsidRDefault="00592DE0" w:rsidP="005D1952">
      <w:pPr>
        <w:pStyle w:val="NoSpacing"/>
        <w:rPr>
          <w:rFonts w:eastAsia="Courier New" w:cs="Courier New"/>
        </w:rPr>
      </w:pPr>
      <w:r w:rsidRPr="0028581F">
        <w:rPr>
          <w:rFonts w:eastAsia="Courier New" w:cs="Courier New"/>
        </w:rPr>
        <w:t xml:space="preserve">Date: </w:t>
      </w:r>
      <w:r w:rsidR="00DE0B27">
        <w:rPr>
          <w:rFonts w:eastAsia="Courier New" w:cs="Courier New"/>
        </w:rPr>
        <w:t xml:space="preserve"> </w:t>
      </w:r>
      <w:r w:rsidRPr="0028581F">
        <w:rPr>
          <w:rFonts w:eastAsia="Courier New" w:cs="Courier New"/>
        </w:rPr>
        <w:t>[mm/dd/</w:t>
      </w:r>
      <w:proofErr w:type="spellStart"/>
      <w:r w:rsidRPr="0028581F">
        <w:rPr>
          <w:rFonts w:eastAsia="Courier New" w:cs="Courier New"/>
        </w:rPr>
        <w:t>yyyy</w:t>
      </w:r>
      <w:proofErr w:type="spellEnd"/>
      <w:r w:rsidRPr="0028581F">
        <w:rPr>
          <w:rFonts w:eastAsia="Courier New" w:cs="Courier New"/>
        </w:rPr>
        <w:t>]</w:t>
      </w:r>
    </w:p>
    <w:p w14:paraId="681A99B2" w14:textId="77777777" w:rsidR="005D1952" w:rsidRDefault="005D1952" w:rsidP="005D1952">
      <w:pPr>
        <w:spacing w:after="0" w:line="240" w:lineRule="auto"/>
        <w:rPr>
          <w:rFonts w:eastAsia="Courier New" w:cs="Courier New"/>
          <w:b/>
          <w:iCs/>
        </w:rPr>
      </w:pPr>
    </w:p>
    <w:p w14:paraId="1C8CB397" w14:textId="77777777" w:rsidR="00FB0B7D" w:rsidRDefault="00FB0B7D" w:rsidP="005D1952">
      <w:pPr>
        <w:spacing w:after="0" w:line="240" w:lineRule="auto"/>
        <w:rPr>
          <w:rFonts w:eastAsia="Courier New" w:cs="Courier New"/>
          <w:b/>
          <w:iCs/>
        </w:rPr>
      </w:pPr>
    </w:p>
    <w:p w14:paraId="71C32960" w14:textId="466BCCC5" w:rsidR="00620FF7" w:rsidRPr="00114924" w:rsidRDefault="00AC15A1" w:rsidP="0053499A">
      <w:pPr>
        <w:spacing w:line="240" w:lineRule="auto"/>
        <w:rPr>
          <w:rFonts w:eastAsia="Courier New" w:cs="Courier New"/>
          <w:b/>
          <w:bCs/>
          <w:i/>
          <w:iCs/>
        </w:rPr>
      </w:pPr>
      <w:r w:rsidRPr="00114924">
        <w:rPr>
          <w:rFonts w:eastAsia="Courier New" w:cs="Courier New"/>
          <w:b/>
          <w:bCs/>
          <w:i/>
          <w:iCs/>
        </w:rPr>
        <w:t xml:space="preserve">All </w:t>
      </w:r>
      <w:r w:rsidR="00F077D8" w:rsidRPr="00114924">
        <w:rPr>
          <w:rFonts w:eastAsia="Courier New" w:cs="Courier New"/>
          <w:b/>
          <w:bCs/>
          <w:i/>
          <w:iCs/>
        </w:rPr>
        <w:t xml:space="preserve">papers </w:t>
      </w:r>
      <w:r w:rsidRPr="00114924">
        <w:rPr>
          <w:rFonts w:eastAsia="Courier New" w:cs="Courier New"/>
          <w:b/>
          <w:bCs/>
          <w:i/>
          <w:iCs/>
        </w:rPr>
        <w:t>fil</w:t>
      </w:r>
      <w:r w:rsidR="00F077D8" w:rsidRPr="00114924">
        <w:rPr>
          <w:rFonts w:eastAsia="Courier New" w:cs="Courier New"/>
          <w:b/>
          <w:bCs/>
          <w:i/>
          <w:iCs/>
        </w:rPr>
        <w:t>ed</w:t>
      </w:r>
      <w:r w:rsidRPr="00114924">
        <w:rPr>
          <w:rFonts w:eastAsia="Courier New" w:cs="Courier New"/>
          <w:b/>
          <w:bCs/>
          <w:i/>
          <w:iCs/>
        </w:rPr>
        <w:t xml:space="preserve"> in the Appeals Court must be </w:t>
      </w:r>
      <w:r w:rsidR="00B47A31" w:rsidRPr="00114924">
        <w:rPr>
          <w:rFonts w:eastAsia="Courier New" w:cs="Courier New"/>
          <w:b/>
          <w:bCs/>
          <w:i/>
          <w:iCs/>
        </w:rPr>
        <w:t>se</w:t>
      </w:r>
      <w:r w:rsidR="00B85C05" w:rsidRPr="00114924">
        <w:rPr>
          <w:rFonts w:eastAsia="Courier New" w:cs="Courier New"/>
          <w:b/>
          <w:bCs/>
          <w:i/>
          <w:iCs/>
        </w:rPr>
        <w:t>nt to</w:t>
      </w:r>
      <w:r w:rsidRPr="00114924">
        <w:rPr>
          <w:rFonts w:eastAsia="Courier New" w:cs="Courier New"/>
          <w:b/>
          <w:bCs/>
          <w:i/>
          <w:iCs/>
        </w:rPr>
        <w:t xml:space="preserve"> all other parties to the case</w:t>
      </w:r>
      <w:r w:rsidR="00E20CB4" w:rsidRPr="00114924">
        <w:rPr>
          <w:rFonts w:eastAsia="Courier New" w:cs="Courier New"/>
          <w:b/>
          <w:bCs/>
          <w:i/>
          <w:iCs/>
        </w:rPr>
        <w:t>, or their attorney(s)</w:t>
      </w:r>
      <w:r w:rsidRPr="00114924">
        <w:rPr>
          <w:rFonts w:eastAsia="Courier New" w:cs="Courier New"/>
          <w:b/>
          <w:bCs/>
          <w:i/>
          <w:iCs/>
        </w:rPr>
        <w:t xml:space="preserve">, and </w:t>
      </w:r>
      <w:r w:rsidR="0027329A" w:rsidRPr="00114924">
        <w:rPr>
          <w:rFonts w:eastAsia="Courier New" w:cs="Courier New"/>
          <w:b/>
          <w:bCs/>
          <w:i/>
          <w:iCs/>
        </w:rPr>
        <w:t xml:space="preserve">filed along with </w:t>
      </w:r>
      <w:r w:rsidRPr="00114924">
        <w:rPr>
          <w:rFonts w:eastAsia="Courier New" w:cs="Courier New"/>
          <w:b/>
          <w:bCs/>
          <w:i/>
          <w:iCs/>
        </w:rPr>
        <w:t>a Certificate</w:t>
      </w:r>
      <w:r w:rsidR="00B85C05" w:rsidRPr="00114924">
        <w:rPr>
          <w:rFonts w:eastAsia="Courier New" w:cs="Courier New"/>
          <w:b/>
          <w:bCs/>
          <w:i/>
          <w:iCs/>
        </w:rPr>
        <w:t xml:space="preserve"> of Service stating</w:t>
      </w:r>
      <w:r w:rsidRPr="00114924">
        <w:rPr>
          <w:rFonts w:eastAsia="Courier New" w:cs="Courier New"/>
          <w:b/>
          <w:bCs/>
          <w:i/>
          <w:iCs/>
        </w:rPr>
        <w:t xml:space="preserve"> that you </w:t>
      </w:r>
      <w:r w:rsidR="00B85C05" w:rsidRPr="00114924">
        <w:rPr>
          <w:rFonts w:eastAsia="Courier New" w:cs="Courier New"/>
          <w:b/>
          <w:bCs/>
          <w:i/>
          <w:iCs/>
        </w:rPr>
        <w:t>completed this step</w:t>
      </w:r>
      <w:r w:rsidRPr="00114924">
        <w:rPr>
          <w:rFonts w:eastAsia="Courier New" w:cs="Courier New"/>
          <w:b/>
          <w:bCs/>
          <w:i/>
          <w:iCs/>
        </w:rPr>
        <w:t xml:space="preserve">.  </w:t>
      </w:r>
      <w:r w:rsidR="00B85C05" w:rsidRPr="00114924">
        <w:rPr>
          <w:rFonts w:eastAsia="Courier New" w:cs="Courier New"/>
          <w:b/>
          <w:bCs/>
          <w:i/>
          <w:iCs/>
        </w:rPr>
        <w:t>This is called "service</w:t>
      </w:r>
      <w:r w:rsidR="000B185C" w:rsidRPr="00114924">
        <w:rPr>
          <w:rFonts w:eastAsia="Courier New" w:cs="Courier New"/>
          <w:b/>
          <w:bCs/>
          <w:i/>
          <w:iCs/>
        </w:rPr>
        <w:t>,</w:t>
      </w:r>
      <w:r w:rsidR="00B85C05" w:rsidRPr="00114924">
        <w:rPr>
          <w:rFonts w:eastAsia="Courier New" w:cs="Courier New"/>
          <w:b/>
          <w:bCs/>
          <w:i/>
          <w:iCs/>
        </w:rPr>
        <w:t>"</w:t>
      </w:r>
      <w:r w:rsidR="000B185C" w:rsidRPr="00114924">
        <w:rPr>
          <w:rFonts w:eastAsia="Courier New" w:cs="Courier New"/>
          <w:b/>
          <w:bCs/>
          <w:i/>
          <w:iCs/>
        </w:rPr>
        <w:t xml:space="preserve"> and can be done by email or regular mail. </w:t>
      </w:r>
      <w:r w:rsidR="0027329A" w:rsidRPr="00114924">
        <w:rPr>
          <w:rFonts w:eastAsia="Courier New" w:cs="Courier New"/>
          <w:b/>
          <w:bCs/>
          <w:i/>
          <w:iCs/>
        </w:rPr>
        <w:t xml:space="preserve"> </w:t>
      </w:r>
      <w:r w:rsidRPr="00114924">
        <w:rPr>
          <w:rFonts w:eastAsia="Courier New" w:cs="Courier New"/>
          <w:b/>
          <w:bCs/>
          <w:i/>
          <w:iCs/>
        </w:rPr>
        <w:t xml:space="preserve">If the Certificate of Service is not completed, this filing will not be accepted.  If you do not serve the other party or parties </w:t>
      </w:r>
      <w:r w:rsidR="0058162C" w:rsidRPr="00114924">
        <w:rPr>
          <w:rFonts w:eastAsia="Courier New" w:cs="Courier New"/>
          <w:b/>
          <w:bCs/>
          <w:i/>
          <w:iCs/>
        </w:rPr>
        <w:t>before filing</w:t>
      </w:r>
      <w:r w:rsidR="001E568E" w:rsidRPr="00114924">
        <w:rPr>
          <w:rFonts w:eastAsia="Courier New" w:cs="Courier New"/>
          <w:b/>
          <w:bCs/>
          <w:i/>
          <w:iCs/>
        </w:rPr>
        <w:t xml:space="preserve"> </w:t>
      </w:r>
      <w:r w:rsidR="0058162C" w:rsidRPr="00114924">
        <w:rPr>
          <w:rFonts w:eastAsia="Courier New" w:cs="Courier New"/>
          <w:b/>
          <w:bCs/>
          <w:i/>
          <w:iCs/>
        </w:rPr>
        <w:t>document</w:t>
      </w:r>
      <w:r w:rsidR="001E568E" w:rsidRPr="00114924">
        <w:rPr>
          <w:rFonts w:eastAsia="Courier New" w:cs="Courier New"/>
          <w:b/>
          <w:bCs/>
          <w:i/>
          <w:iCs/>
        </w:rPr>
        <w:t>s</w:t>
      </w:r>
      <w:r w:rsidR="0058162C" w:rsidRPr="00114924">
        <w:rPr>
          <w:rFonts w:eastAsia="Courier New" w:cs="Courier New"/>
          <w:b/>
          <w:bCs/>
          <w:i/>
          <w:iCs/>
        </w:rPr>
        <w:t xml:space="preserve"> in the Appeals Court</w:t>
      </w:r>
      <w:r w:rsidRPr="00114924">
        <w:rPr>
          <w:rFonts w:eastAsia="Courier New" w:cs="Courier New"/>
          <w:b/>
          <w:bCs/>
          <w:i/>
          <w:iCs/>
        </w:rPr>
        <w:t>, th</w:t>
      </w:r>
      <w:r w:rsidR="001E568E" w:rsidRPr="00114924">
        <w:rPr>
          <w:rFonts w:eastAsia="Courier New" w:cs="Courier New"/>
          <w:b/>
          <w:bCs/>
          <w:i/>
          <w:iCs/>
        </w:rPr>
        <w:t>e</w:t>
      </w:r>
      <w:r w:rsidRPr="00114924">
        <w:rPr>
          <w:rFonts w:eastAsia="Courier New" w:cs="Courier New"/>
          <w:b/>
          <w:bCs/>
          <w:i/>
          <w:iCs/>
        </w:rPr>
        <w:t xml:space="preserve"> filing may be struck and, if you are an appellant, the appeal may be dismissed.</w:t>
      </w:r>
      <w:r w:rsidR="00620FF7" w:rsidRPr="00114924">
        <w:rPr>
          <w:rFonts w:eastAsia="Courier New" w:cs="Courier New"/>
          <w:b/>
          <w:bCs/>
          <w:i/>
          <w:iCs/>
        </w:rPr>
        <w:br w:type="page"/>
      </w:r>
    </w:p>
    <w:p w14:paraId="4FC85B05" w14:textId="7B3997F2" w:rsidR="00620FF7" w:rsidRDefault="00080F03" w:rsidP="00045A16">
      <w:pPr>
        <w:rPr>
          <w:rFonts w:eastAsia="Courier New" w:cs="Courier New"/>
          <w:color w:val="000000" w:themeColor="text1"/>
          <w:szCs w:val="24"/>
        </w:rPr>
      </w:pPr>
      <w:r>
        <w:rPr>
          <w:rFonts w:eastAsia="Courier New" w:cs="Courier New"/>
          <w:b/>
          <w:bCs/>
          <w:color w:val="000000" w:themeColor="text1"/>
          <w:szCs w:val="24"/>
          <w:u w:val="single"/>
        </w:rPr>
        <w:lastRenderedPageBreak/>
        <w:t>Instructions</w:t>
      </w:r>
      <w:r w:rsidR="00BB3016">
        <w:rPr>
          <w:rFonts w:eastAsia="Courier New" w:cs="Courier New"/>
          <w:b/>
          <w:bCs/>
          <w:color w:val="000000" w:themeColor="text1"/>
          <w:szCs w:val="24"/>
          <w:u w:val="single"/>
        </w:rPr>
        <w:t xml:space="preserve"> for filing electronically (</w:t>
      </w:r>
      <w:proofErr w:type="spellStart"/>
      <w:r w:rsidR="00BB3016">
        <w:rPr>
          <w:rFonts w:eastAsia="Courier New" w:cs="Courier New"/>
          <w:b/>
          <w:bCs/>
          <w:color w:val="000000" w:themeColor="text1"/>
          <w:szCs w:val="24"/>
          <w:u w:val="single"/>
        </w:rPr>
        <w:t>efile</w:t>
      </w:r>
      <w:proofErr w:type="spellEnd"/>
      <w:r w:rsidR="00781CEB">
        <w:rPr>
          <w:rFonts w:eastAsia="Courier New" w:cs="Courier New"/>
          <w:b/>
          <w:bCs/>
          <w:color w:val="000000" w:themeColor="text1"/>
          <w:szCs w:val="24"/>
          <w:u w:val="single"/>
        </w:rPr>
        <w:t>)</w:t>
      </w:r>
      <w:r w:rsidR="00FA7C0E" w:rsidRPr="00045A16">
        <w:rPr>
          <w:rFonts w:eastAsia="Courier New" w:cs="Courier New"/>
          <w:b/>
          <w:bCs/>
          <w:color w:val="000000" w:themeColor="text1"/>
          <w:szCs w:val="24"/>
        </w:rPr>
        <w:t>:</w:t>
      </w:r>
    </w:p>
    <w:p w14:paraId="1D5BC930" w14:textId="3C020B86" w:rsidR="00660FF8" w:rsidRPr="00465069" w:rsidRDefault="00A23342" w:rsidP="00660FF8">
      <w:pPr>
        <w:spacing w:after="0"/>
        <w:rPr>
          <w:rFonts w:cs="Courier New"/>
          <w:szCs w:val="24"/>
        </w:rPr>
      </w:pPr>
      <w:r>
        <w:rPr>
          <w:rFonts w:eastAsia="Courier New" w:cs="Courier New"/>
          <w:color w:val="000000" w:themeColor="text1"/>
          <w:szCs w:val="24"/>
        </w:rPr>
        <w:tab/>
      </w:r>
      <w:r w:rsidR="00660FF8" w:rsidRPr="190939CC">
        <w:rPr>
          <w:rFonts w:eastAsia="Courier New" w:cs="Courier New"/>
          <w:color w:val="000000" w:themeColor="text1"/>
          <w:szCs w:val="24"/>
        </w:rPr>
        <w:t xml:space="preserve">An </w:t>
      </w:r>
      <w:r w:rsidR="00660FF8">
        <w:rPr>
          <w:rFonts w:eastAsia="Courier New" w:cs="Courier New"/>
          <w:color w:val="000000" w:themeColor="text1"/>
          <w:szCs w:val="24"/>
        </w:rPr>
        <w:t>informal</w:t>
      </w:r>
      <w:r w:rsidR="00660FF8">
        <w:rPr>
          <w:rFonts w:eastAsia="Courier New"/>
          <w:color w:val="000000" w:themeColor="text1"/>
        </w:rPr>
        <w:t xml:space="preserve"> </w:t>
      </w:r>
      <w:r w:rsidR="00660FF8" w:rsidRPr="190939CC">
        <w:rPr>
          <w:rFonts w:eastAsia="Courier New" w:cs="Courier New"/>
          <w:color w:val="000000" w:themeColor="text1"/>
          <w:szCs w:val="24"/>
        </w:rPr>
        <w:t xml:space="preserve">brief </w:t>
      </w:r>
      <w:r w:rsidR="00660FF8">
        <w:rPr>
          <w:rFonts w:eastAsia="Courier New" w:cs="Courier New"/>
          <w:color w:val="000000" w:themeColor="text1"/>
          <w:szCs w:val="24"/>
        </w:rPr>
        <w:t>m</w:t>
      </w:r>
      <w:r w:rsidR="00660FF8" w:rsidRPr="190939CC">
        <w:rPr>
          <w:rFonts w:eastAsia="Courier New" w:cs="Courier New"/>
          <w:color w:val="000000" w:themeColor="text1"/>
          <w:szCs w:val="24"/>
        </w:rPr>
        <w:t xml:space="preserve">ay be electronically served and filed </w:t>
      </w:r>
      <w:r w:rsidR="00660FF8">
        <w:rPr>
          <w:rFonts w:eastAsia="Courier New" w:cs="Courier New"/>
          <w:color w:val="000000" w:themeColor="text1"/>
          <w:szCs w:val="24"/>
        </w:rPr>
        <w:t xml:space="preserve">by creating an account </w:t>
      </w:r>
      <w:r w:rsidR="00660FF8" w:rsidRPr="190939CC">
        <w:rPr>
          <w:rFonts w:eastAsia="Courier New" w:cs="Courier New"/>
          <w:color w:val="000000" w:themeColor="text1"/>
          <w:szCs w:val="24"/>
        </w:rPr>
        <w:t>at</w:t>
      </w:r>
      <w:r>
        <w:rPr>
          <w:rFonts w:eastAsia="Courier New" w:cs="Courier New"/>
          <w:color w:val="000000" w:themeColor="text1"/>
          <w:szCs w:val="24"/>
        </w:rPr>
        <w:t xml:space="preserve">: </w:t>
      </w:r>
      <w:hyperlink r:id="rId8" w:history="1">
        <w:r w:rsidRPr="00131756">
          <w:rPr>
            <w:rStyle w:val="Hyperlink"/>
            <w:rFonts w:eastAsia="Courier New" w:cs="Courier New"/>
            <w:szCs w:val="24"/>
          </w:rPr>
          <w:t>https://massachusetts.tylertech.cloud/OfsWeb</w:t>
        </w:r>
      </w:hyperlink>
      <w:r w:rsidR="00660FF8">
        <w:rPr>
          <w:rFonts w:eastAsia="Courier New" w:cs="Courier New"/>
          <w:color w:val="000000" w:themeColor="text1"/>
          <w:szCs w:val="24"/>
        </w:rPr>
        <w:t>.</w:t>
      </w:r>
    </w:p>
    <w:p w14:paraId="5B3F21B1" w14:textId="075984DD" w:rsidR="00465069" w:rsidRPr="00114924" w:rsidRDefault="00561B29" w:rsidP="00114924">
      <w:pPr>
        <w:spacing w:after="240"/>
        <w:rPr>
          <w:rFonts w:cs="Courier New"/>
          <w:szCs w:val="24"/>
        </w:rPr>
      </w:pPr>
      <w:r>
        <w:rPr>
          <w:rFonts w:cs="Courier New"/>
          <w:szCs w:val="24"/>
        </w:rPr>
        <w:tab/>
        <w:t xml:space="preserve">Once you have created an account, you can e-file a PDF version of your </w:t>
      </w:r>
      <w:r w:rsidR="00E31F03">
        <w:rPr>
          <w:rFonts w:cs="Courier New"/>
          <w:szCs w:val="24"/>
        </w:rPr>
        <w:t>document</w:t>
      </w:r>
      <w:r>
        <w:rPr>
          <w:rFonts w:cs="Courier New"/>
          <w:szCs w:val="24"/>
        </w:rPr>
        <w:t xml:space="preserve"> with the Appeals Court.  To convert a Word version of your brief to a fillable PDF, please open the Word Document, go to "File," and select "Save as Adobe PDF."</w:t>
      </w:r>
      <w:r w:rsidRPr="00465069">
        <w:rPr>
          <w:rFonts w:cs="Courier New"/>
          <w:szCs w:val="24"/>
        </w:rPr>
        <w:t xml:space="preserve"> </w:t>
      </w:r>
      <w:r>
        <w:rPr>
          <w:rFonts w:cs="Courier New"/>
          <w:szCs w:val="24"/>
        </w:rPr>
        <w:tab/>
        <w:t>Next</w:t>
      </w:r>
      <w:r w:rsidRPr="00465069">
        <w:rPr>
          <w:rFonts w:cs="Courier New"/>
          <w:szCs w:val="24"/>
        </w:rPr>
        <w:t xml:space="preserve">, </w:t>
      </w:r>
      <w:r>
        <w:rPr>
          <w:rFonts w:cs="Courier New"/>
          <w:szCs w:val="24"/>
        </w:rPr>
        <w:t xml:space="preserve">please </w:t>
      </w:r>
      <w:r w:rsidRPr="00465069">
        <w:rPr>
          <w:rFonts w:cs="Courier New"/>
          <w:szCs w:val="24"/>
        </w:rPr>
        <w:t xml:space="preserve">enter the appropriate file name for the PDF (e.g., </w:t>
      </w:r>
      <w:r>
        <w:rPr>
          <w:rFonts w:cs="Courier New"/>
          <w:szCs w:val="24"/>
        </w:rPr>
        <w:t xml:space="preserve">Informal </w:t>
      </w:r>
      <w:r w:rsidRPr="00465069">
        <w:rPr>
          <w:rFonts w:cs="Courier New"/>
          <w:szCs w:val="24"/>
        </w:rPr>
        <w:t>Appellant Brief</w:t>
      </w:r>
      <w:r>
        <w:rPr>
          <w:rFonts w:cs="Courier New"/>
          <w:szCs w:val="24"/>
        </w:rPr>
        <w:t>, Informal Appellee Brief, etc.</w:t>
      </w:r>
      <w:r w:rsidRPr="00465069">
        <w:rPr>
          <w:rFonts w:cs="Courier New"/>
          <w:szCs w:val="24"/>
        </w:rPr>
        <w:t xml:space="preserve">) and select the folder </w:t>
      </w:r>
      <w:r>
        <w:rPr>
          <w:rFonts w:cs="Courier New"/>
          <w:szCs w:val="24"/>
        </w:rPr>
        <w:t xml:space="preserve">on your device </w:t>
      </w:r>
      <w:r w:rsidRPr="00465069">
        <w:rPr>
          <w:rFonts w:cs="Courier New"/>
          <w:szCs w:val="24"/>
        </w:rPr>
        <w:t xml:space="preserve">where you wish to save this </w:t>
      </w:r>
      <w:r>
        <w:rPr>
          <w:rFonts w:cs="Courier New"/>
          <w:szCs w:val="24"/>
        </w:rPr>
        <w:t>PDF</w:t>
      </w:r>
      <w:r w:rsidRPr="00465069">
        <w:rPr>
          <w:rFonts w:cs="Courier New"/>
          <w:szCs w:val="24"/>
        </w:rPr>
        <w:t xml:space="preserve">. </w:t>
      </w:r>
      <w:r>
        <w:rPr>
          <w:rFonts w:cs="Courier New"/>
          <w:szCs w:val="24"/>
        </w:rPr>
        <w:t xml:space="preserve"> </w:t>
      </w:r>
      <w:r w:rsidRPr="00465069">
        <w:rPr>
          <w:rFonts w:cs="Courier New"/>
          <w:szCs w:val="24"/>
        </w:rPr>
        <w:t xml:space="preserve">Lastly, press the </w:t>
      </w:r>
      <w:r>
        <w:rPr>
          <w:rFonts w:cs="Courier New"/>
          <w:szCs w:val="24"/>
        </w:rPr>
        <w:t>"</w:t>
      </w:r>
      <w:r w:rsidRPr="00465069">
        <w:rPr>
          <w:rFonts w:cs="Courier New"/>
          <w:szCs w:val="24"/>
        </w:rPr>
        <w:t>Save</w:t>
      </w:r>
      <w:r>
        <w:rPr>
          <w:rFonts w:cs="Courier New"/>
          <w:szCs w:val="24"/>
        </w:rPr>
        <w:t>"</w:t>
      </w:r>
      <w:r w:rsidRPr="00465069">
        <w:rPr>
          <w:rFonts w:cs="Courier New"/>
          <w:szCs w:val="24"/>
        </w:rPr>
        <w:t xml:space="preserve"> button at the bottom to complete saving.</w:t>
      </w:r>
      <w:r>
        <w:rPr>
          <w:rFonts w:cs="Courier New"/>
          <w:szCs w:val="24"/>
        </w:rPr>
        <w:t xml:space="preserve"> </w:t>
      </w:r>
      <w:r w:rsidR="00FF62F6">
        <w:rPr>
          <w:rFonts w:cs="Courier New"/>
          <w:szCs w:val="24"/>
        </w:rPr>
        <w:t xml:space="preserve"> Your brief is now ready to be </w:t>
      </w:r>
      <w:r w:rsidR="00E31F03">
        <w:rPr>
          <w:rFonts w:cs="Courier New"/>
          <w:szCs w:val="24"/>
        </w:rPr>
        <w:t xml:space="preserve">e-served to the parties and </w:t>
      </w:r>
      <w:r w:rsidR="00FA7C0E">
        <w:rPr>
          <w:rFonts w:cs="Courier New"/>
          <w:szCs w:val="24"/>
        </w:rPr>
        <w:t>e-filed.</w:t>
      </w:r>
    </w:p>
    <w:p w14:paraId="0AA362DD" w14:textId="50BC9CD9" w:rsidR="00FA7C0E" w:rsidRDefault="00F06149" w:rsidP="00D70180">
      <w:pPr>
        <w:spacing w:after="0"/>
        <w:rPr>
          <w:rFonts w:cs="Courier New"/>
          <w:szCs w:val="24"/>
        </w:rPr>
      </w:pPr>
      <w:r>
        <w:rPr>
          <w:rFonts w:cs="Courier New"/>
          <w:b/>
          <w:bCs/>
          <w:szCs w:val="24"/>
          <w:u w:val="single"/>
        </w:rPr>
        <w:t xml:space="preserve">Instructions for </w:t>
      </w:r>
      <w:r w:rsidRPr="00045A16">
        <w:rPr>
          <w:rFonts w:cs="Courier New"/>
          <w:b/>
          <w:bCs/>
          <w:szCs w:val="24"/>
          <w:u w:val="single"/>
        </w:rPr>
        <w:t>Filing by Mail</w:t>
      </w:r>
      <w:r>
        <w:rPr>
          <w:rFonts w:cs="Courier New"/>
          <w:szCs w:val="24"/>
        </w:rPr>
        <w:t>:</w:t>
      </w:r>
    </w:p>
    <w:p w14:paraId="6B2D6254" w14:textId="1621BE33" w:rsidR="009A3812" w:rsidRDefault="00FA7C0E" w:rsidP="00D70180">
      <w:pPr>
        <w:spacing w:after="0"/>
        <w:rPr>
          <w:rFonts w:cs="Courier New"/>
          <w:szCs w:val="24"/>
        </w:rPr>
      </w:pPr>
      <w:r>
        <w:rPr>
          <w:rFonts w:cs="Courier New"/>
          <w:szCs w:val="24"/>
        </w:rPr>
        <w:tab/>
      </w:r>
      <w:r w:rsidR="00B75489">
        <w:rPr>
          <w:rFonts w:cs="Courier New"/>
          <w:szCs w:val="24"/>
        </w:rPr>
        <w:t>Instead of efiling your brief, in the alternative y</w:t>
      </w:r>
      <w:r w:rsidR="00FC3671">
        <w:rPr>
          <w:rFonts w:cs="Courier New"/>
          <w:szCs w:val="24"/>
        </w:rPr>
        <w:t xml:space="preserve">ou may file your brief by mailing an original paper copy </w:t>
      </w:r>
      <w:r w:rsidR="00AB0637">
        <w:rPr>
          <w:rFonts w:cs="Courier New"/>
          <w:szCs w:val="24"/>
        </w:rPr>
        <w:t>to the Appeals Court</w:t>
      </w:r>
      <w:r w:rsidR="0018628F">
        <w:rPr>
          <w:rFonts w:cs="Courier New"/>
          <w:szCs w:val="24"/>
        </w:rPr>
        <w:t xml:space="preserve"> Clerk's Office</w:t>
      </w:r>
      <w:r w:rsidR="00AB0637">
        <w:rPr>
          <w:rFonts w:cs="Courier New"/>
          <w:szCs w:val="24"/>
        </w:rPr>
        <w:t xml:space="preserve"> </w:t>
      </w:r>
      <w:r w:rsidR="00484EDA">
        <w:rPr>
          <w:rFonts w:cs="Courier New"/>
          <w:szCs w:val="24"/>
        </w:rPr>
        <w:t xml:space="preserve">after serving each party with a copy of the document.  </w:t>
      </w:r>
      <w:r w:rsidR="0018628F">
        <w:rPr>
          <w:rFonts w:cs="Courier New"/>
          <w:szCs w:val="24"/>
        </w:rPr>
        <w:t>Please mail your paper copy to the following address</w:t>
      </w:r>
      <w:r w:rsidR="00557B8B">
        <w:rPr>
          <w:rFonts w:cs="Courier New"/>
          <w:szCs w:val="24"/>
        </w:rPr>
        <w:t xml:space="preserve"> using first-class mail or its equivalent</w:t>
      </w:r>
      <w:r w:rsidR="0018628F">
        <w:rPr>
          <w:rFonts w:cs="Courier New"/>
          <w:szCs w:val="24"/>
        </w:rPr>
        <w:t>:</w:t>
      </w:r>
    </w:p>
    <w:p w14:paraId="548177C8" w14:textId="77777777" w:rsidR="00487EB4" w:rsidRDefault="00487EB4" w:rsidP="00045A16">
      <w:pPr>
        <w:spacing w:after="0"/>
        <w:jc w:val="center"/>
        <w:rPr>
          <w:rFonts w:cs="Courier New"/>
          <w:szCs w:val="24"/>
        </w:rPr>
      </w:pPr>
      <w:r>
        <w:rPr>
          <w:rFonts w:cs="Courier New"/>
          <w:szCs w:val="24"/>
        </w:rPr>
        <w:t>Appeals Court Clerk's Office</w:t>
      </w:r>
    </w:p>
    <w:p w14:paraId="7D914854" w14:textId="3B57FE4F" w:rsidR="00487EB4" w:rsidRDefault="00487EB4" w:rsidP="00045A16">
      <w:pPr>
        <w:spacing w:after="0"/>
        <w:jc w:val="center"/>
        <w:rPr>
          <w:rFonts w:cs="Courier New"/>
          <w:szCs w:val="24"/>
        </w:rPr>
      </w:pPr>
      <w:r>
        <w:rPr>
          <w:rFonts w:cs="Courier New"/>
          <w:szCs w:val="24"/>
        </w:rPr>
        <w:t>1 Pemberton Square</w:t>
      </w:r>
      <w:r w:rsidR="00CD321F">
        <w:rPr>
          <w:rFonts w:cs="Courier New"/>
          <w:szCs w:val="24"/>
        </w:rPr>
        <w:t>, Room 1200,</w:t>
      </w:r>
    </w:p>
    <w:p w14:paraId="71C46B0C" w14:textId="7B1DBF62" w:rsidR="00CD321F" w:rsidRDefault="00CD321F" w:rsidP="00CD321F">
      <w:pPr>
        <w:spacing w:after="0"/>
        <w:jc w:val="center"/>
        <w:rPr>
          <w:rFonts w:cs="Courier New"/>
          <w:szCs w:val="24"/>
        </w:rPr>
      </w:pPr>
      <w:r>
        <w:rPr>
          <w:rFonts w:cs="Courier New"/>
          <w:szCs w:val="24"/>
        </w:rPr>
        <w:t>Boston, MA 02108</w:t>
      </w:r>
    </w:p>
    <w:p w14:paraId="730AB7B3" w14:textId="278A6CFE" w:rsidR="0001708F" w:rsidRDefault="00114924" w:rsidP="00D70180">
      <w:pPr>
        <w:spacing w:after="0"/>
        <w:rPr>
          <w:rFonts w:cs="Courier New"/>
          <w:szCs w:val="24"/>
        </w:rPr>
      </w:pPr>
      <w:r>
        <w:rPr>
          <w:rFonts w:cs="Courier New"/>
          <w:szCs w:val="24"/>
        </w:rPr>
        <w:lastRenderedPageBreak/>
        <w:tab/>
      </w:r>
      <w:r w:rsidR="00465069" w:rsidRPr="00465069">
        <w:rPr>
          <w:rFonts w:cs="Courier New"/>
          <w:szCs w:val="24"/>
        </w:rPr>
        <w:t>To print</w:t>
      </w:r>
      <w:r w:rsidR="00304E47">
        <w:rPr>
          <w:rFonts w:cs="Courier New"/>
          <w:szCs w:val="24"/>
        </w:rPr>
        <w:t xml:space="preserve"> a copy of this Word document</w:t>
      </w:r>
      <w:r w:rsidR="00465069" w:rsidRPr="00465069">
        <w:rPr>
          <w:rFonts w:cs="Courier New"/>
          <w:szCs w:val="24"/>
        </w:rPr>
        <w:t xml:space="preserve">, please </w:t>
      </w:r>
      <w:r w:rsidR="001538B2">
        <w:rPr>
          <w:rFonts w:cs="Courier New"/>
          <w:szCs w:val="24"/>
        </w:rPr>
        <w:t xml:space="preserve">open the Word document, </w:t>
      </w:r>
      <w:r w:rsidR="00465069" w:rsidRPr="00465069">
        <w:rPr>
          <w:rFonts w:cs="Courier New"/>
          <w:szCs w:val="24"/>
        </w:rPr>
        <w:t xml:space="preserve">go to </w:t>
      </w:r>
      <w:r w:rsidR="00304E47">
        <w:rPr>
          <w:rFonts w:cs="Courier New"/>
          <w:szCs w:val="24"/>
        </w:rPr>
        <w:t>"</w:t>
      </w:r>
      <w:r w:rsidR="00465069" w:rsidRPr="00465069">
        <w:rPr>
          <w:rFonts w:cs="Courier New"/>
          <w:szCs w:val="24"/>
        </w:rPr>
        <w:t>File</w:t>
      </w:r>
      <w:r w:rsidR="001538B2">
        <w:rPr>
          <w:rFonts w:cs="Courier New"/>
          <w:szCs w:val="24"/>
        </w:rPr>
        <w:t>,</w:t>
      </w:r>
      <w:r w:rsidR="00304E47">
        <w:rPr>
          <w:rFonts w:cs="Courier New"/>
          <w:szCs w:val="24"/>
        </w:rPr>
        <w:t>"</w:t>
      </w:r>
      <w:r w:rsidR="00465069" w:rsidRPr="00465069">
        <w:rPr>
          <w:rFonts w:cs="Courier New"/>
          <w:szCs w:val="24"/>
        </w:rPr>
        <w:t xml:space="preserve"> and select </w:t>
      </w:r>
      <w:r w:rsidR="00304E47">
        <w:rPr>
          <w:rFonts w:cs="Courier New"/>
          <w:szCs w:val="24"/>
        </w:rPr>
        <w:t>"</w:t>
      </w:r>
      <w:r w:rsidR="00465069" w:rsidRPr="00465069">
        <w:rPr>
          <w:rFonts w:cs="Courier New"/>
          <w:szCs w:val="24"/>
        </w:rPr>
        <w:t>Print.</w:t>
      </w:r>
      <w:r w:rsidR="00304E47">
        <w:rPr>
          <w:rFonts w:cs="Courier New"/>
          <w:szCs w:val="24"/>
        </w:rPr>
        <w:t>"</w:t>
      </w:r>
      <w:r w:rsidR="00465069" w:rsidRPr="00465069">
        <w:rPr>
          <w:rFonts w:cs="Courier New"/>
          <w:szCs w:val="24"/>
        </w:rPr>
        <w:t xml:space="preserve"> </w:t>
      </w:r>
      <w:r w:rsidR="00304E47">
        <w:rPr>
          <w:rFonts w:cs="Courier New"/>
          <w:szCs w:val="24"/>
        </w:rPr>
        <w:t xml:space="preserve"> </w:t>
      </w:r>
      <w:r w:rsidR="001D26C8">
        <w:rPr>
          <w:rFonts w:cs="Courier New"/>
          <w:szCs w:val="24"/>
        </w:rPr>
        <w:t>Next</w:t>
      </w:r>
      <w:r w:rsidR="00465069" w:rsidRPr="00465069">
        <w:rPr>
          <w:rFonts w:cs="Courier New"/>
          <w:szCs w:val="24"/>
        </w:rPr>
        <w:t>, choose the correct printer and custom</w:t>
      </w:r>
      <w:r w:rsidR="00082073">
        <w:rPr>
          <w:rFonts w:cs="Courier New"/>
          <w:szCs w:val="24"/>
        </w:rPr>
        <w:t>ize</w:t>
      </w:r>
      <w:r w:rsidR="00465069" w:rsidRPr="00465069">
        <w:rPr>
          <w:rFonts w:cs="Courier New"/>
          <w:szCs w:val="24"/>
        </w:rPr>
        <w:t xml:space="preserve"> your print settings (e.g., number of copies). </w:t>
      </w:r>
      <w:r w:rsidR="00082073">
        <w:rPr>
          <w:rFonts w:cs="Courier New"/>
          <w:szCs w:val="24"/>
        </w:rPr>
        <w:t xml:space="preserve"> </w:t>
      </w:r>
      <w:r w:rsidR="00465069" w:rsidRPr="00465069">
        <w:rPr>
          <w:rFonts w:cs="Courier New"/>
          <w:szCs w:val="24"/>
        </w:rPr>
        <w:t xml:space="preserve">Lastly, press the </w:t>
      </w:r>
      <w:r w:rsidR="00082073">
        <w:rPr>
          <w:rFonts w:cs="Courier New"/>
          <w:szCs w:val="24"/>
        </w:rPr>
        <w:t>"</w:t>
      </w:r>
      <w:r w:rsidR="00465069" w:rsidRPr="00465069">
        <w:rPr>
          <w:rFonts w:cs="Courier New"/>
          <w:szCs w:val="24"/>
        </w:rPr>
        <w:t>Print</w:t>
      </w:r>
      <w:r w:rsidR="00082073">
        <w:rPr>
          <w:rFonts w:cs="Courier New"/>
          <w:szCs w:val="24"/>
        </w:rPr>
        <w:t>"</w:t>
      </w:r>
      <w:r w:rsidR="00465069" w:rsidRPr="00465069">
        <w:rPr>
          <w:rFonts w:cs="Courier New"/>
          <w:szCs w:val="24"/>
        </w:rPr>
        <w:t xml:space="preserve"> button with the printer icon to complete printing.</w:t>
      </w:r>
    </w:p>
    <w:p w14:paraId="685463EF" w14:textId="1300D2A3" w:rsidR="00F157EC" w:rsidRDefault="0001708F" w:rsidP="0001708F">
      <w:pPr>
        <w:spacing w:after="0"/>
        <w:rPr>
          <w:rFonts w:cs="Courier New"/>
          <w:szCs w:val="24"/>
        </w:rPr>
      </w:pPr>
      <w:r>
        <w:rPr>
          <w:rFonts w:cs="Courier New"/>
          <w:szCs w:val="24"/>
        </w:rPr>
        <w:tab/>
        <w:t xml:space="preserve">If you choose to file </w:t>
      </w:r>
      <w:r w:rsidR="00600C4D">
        <w:rPr>
          <w:rFonts w:cs="Courier New"/>
          <w:szCs w:val="24"/>
        </w:rPr>
        <w:t xml:space="preserve">a document </w:t>
      </w:r>
      <w:r>
        <w:rPr>
          <w:rFonts w:cs="Courier New"/>
          <w:szCs w:val="24"/>
        </w:rPr>
        <w:t>by mailing a paper copy</w:t>
      </w:r>
      <w:r w:rsidR="00600C4D">
        <w:rPr>
          <w:rFonts w:cs="Courier New"/>
          <w:szCs w:val="24"/>
        </w:rPr>
        <w:t xml:space="preserve"> to the Appeals Court</w:t>
      </w:r>
      <w:r>
        <w:rPr>
          <w:rFonts w:cs="Courier New"/>
          <w:szCs w:val="24"/>
        </w:rPr>
        <w:t xml:space="preserve">, </w:t>
      </w:r>
      <w:r w:rsidR="002D4394">
        <w:rPr>
          <w:rFonts w:cs="Courier New"/>
          <w:szCs w:val="24"/>
        </w:rPr>
        <w:t xml:space="preserve">you must </w:t>
      </w:r>
      <w:r>
        <w:rPr>
          <w:rFonts w:cs="Courier New"/>
          <w:szCs w:val="24"/>
        </w:rPr>
        <w:t xml:space="preserve">complete </w:t>
      </w:r>
      <w:r w:rsidR="00600C4D">
        <w:rPr>
          <w:rFonts w:cs="Courier New"/>
          <w:szCs w:val="24"/>
        </w:rPr>
        <w:t xml:space="preserve">and file </w:t>
      </w:r>
      <w:r>
        <w:rPr>
          <w:rFonts w:cs="Courier New"/>
          <w:szCs w:val="24"/>
        </w:rPr>
        <w:t>the Certificate of Mailing</w:t>
      </w:r>
      <w:r w:rsidR="00600C4D">
        <w:rPr>
          <w:rFonts w:cs="Courier New"/>
          <w:szCs w:val="24"/>
        </w:rPr>
        <w:t xml:space="preserve"> provided on </w:t>
      </w:r>
      <w:r w:rsidR="00193968">
        <w:rPr>
          <w:rFonts w:cs="Courier New"/>
          <w:szCs w:val="24"/>
        </w:rPr>
        <w:t>below</w:t>
      </w:r>
      <w:r w:rsidR="00600C4D">
        <w:rPr>
          <w:rFonts w:cs="Courier New"/>
          <w:szCs w:val="24"/>
        </w:rPr>
        <w:t xml:space="preserve"> with your document.</w:t>
      </w:r>
    </w:p>
    <w:p w14:paraId="2FC1C1C8" w14:textId="77777777" w:rsidR="00781CEB" w:rsidRDefault="00781CEB" w:rsidP="0001708F">
      <w:pPr>
        <w:spacing w:after="0"/>
        <w:rPr>
          <w:rFonts w:cs="Courier New"/>
          <w:szCs w:val="24"/>
        </w:rPr>
      </w:pPr>
    </w:p>
    <w:p w14:paraId="6103910D" w14:textId="7289CF5C" w:rsidR="00045A16" w:rsidRDefault="00620FF7" w:rsidP="00045A16">
      <w:pPr>
        <w:spacing w:after="0" w:line="240" w:lineRule="auto"/>
        <w:jc w:val="center"/>
        <w:rPr>
          <w:rFonts w:cs="Courier New"/>
          <w:b/>
          <w:bCs/>
          <w:szCs w:val="24"/>
          <w:u w:val="single"/>
        </w:rPr>
      </w:pPr>
      <w:r w:rsidRPr="006E3AD7">
        <w:rPr>
          <w:rFonts w:cs="Courier New"/>
          <w:b/>
          <w:bCs/>
          <w:szCs w:val="24"/>
          <w:u w:val="single"/>
        </w:rPr>
        <w:t>Certificate of Mailing,</w:t>
      </w:r>
      <w:r>
        <w:rPr>
          <w:rFonts w:cs="Courier New"/>
          <w:b/>
          <w:bCs/>
          <w:szCs w:val="24"/>
          <w:u w:val="single"/>
        </w:rPr>
        <w:t xml:space="preserve"> </w:t>
      </w:r>
      <w:r w:rsidRPr="006E3AD7">
        <w:rPr>
          <w:rFonts w:cs="Courier New"/>
          <w:b/>
          <w:bCs/>
          <w:szCs w:val="24"/>
          <w:u w:val="single"/>
        </w:rPr>
        <w:t>Mass. R.</w:t>
      </w:r>
      <w:r w:rsidR="00E176D2">
        <w:rPr>
          <w:rFonts w:cs="Courier New"/>
          <w:b/>
          <w:bCs/>
          <w:szCs w:val="24"/>
          <w:u w:val="single"/>
        </w:rPr>
        <w:t xml:space="preserve"> </w:t>
      </w:r>
      <w:r w:rsidRPr="006E3AD7">
        <w:rPr>
          <w:rFonts w:cs="Courier New"/>
          <w:b/>
          <w:bCs/>
          <w:szCs w:val="24"/>
          <w:u w:val="single"/>
        </w:rPr>
        <w:t>A.</w:t>
      </w:r>
      <w:r w:rsidR="00E176D2">
        <w:rPr>
          <w:rFonts w:cs="Courier New"/>
          <w:b/>
          <w:bCs/>
          <w:szCs w:val="24"/>
          <w:u w:val="single"/>
        </w:rPr>
        <w:t xml:space="preserve"> </w:t>
      </w:r>
      <w:r w:rsidRPr="006E3AD7">
        <w:rPr>
          <w:rFonts w:cs="Courier New"/>
          <w:b/>
          <w:bCs/>
          <w:szCs w:val="24"/>
          <w:u w:val="single"/>
        </w:rPr>
        <w:t>P. 13</w:t>
      </w:r>
      <w:r w:rsidR="00E176D2">
        <w:rPr>
          <w:rFonts w:cs="Courier New"/>
          <w:b/>
          <w:bCs/>
          <w:szCs w:val="24"/>
          <w:u w:val="single"/>
        </w:rPr>
        <w:t xml:space="preserve"> </w:t>
      </w:r>
      <w:r w:rsidRPr="006E3AD7">
        <w:rPr>
          <w:rFonts w:cs="Courier New"/>
          <w:b/>
          <w:bCs/>
          <w:szCs w:val="24"/>
          <w:u w:val="single"/>
        </w:rPr>
        <w:t>(a)</w:t>
      </w:r>
      <w:r w:rsidR="00E176D2">
        <w:rPr>
          <w:rFonts w:cs="Courier New"/>
          <w:b/>
          <w:bCs/>
          <w:szCs w:val="24"/>
          <w:u w:val="single"/>
        </w:rPr>
        <w:t xml:space="preserve"> </w:t>
      </w:r>
      <w:r w:rsidRPr="006E3AD7">
        <w:rPr>
          <w:rFonts w:cs="Courier New"/>
          <w:b/>
          <w:bCs/>
          <w:szCs w:val="24"/>
          <w:u w:val="single"/>
        </w:rPr>
        <w:t>(1)</w:t>
      </w:r>
      <w:r w:rsidR="00E176D2">
        <w:rPr>
          <w:rFonts w:cs="Courier New"/>
          <w:b/>
          <w:bCs/>
          <w:szCs w:val="24"/>
          <w:u w:val="single"/>
        </w:rPr>
        <w:t xml:space="preserve"> </w:t>
      </w:r>
      <w:r w:rsidRPr="006E3AD7">
        <w:rPr>
          <w:rFonts w:cs="Courier New"/>
          <w:b/>
          <w:bCs/>
          <w:szCs w:val="24"/>
          <w:u w:val="single"/>
        </w:rPr>
        <w:t>(B)</w:t>
      </w:r>
    </w:p>
    <w:p w14:paraId="22DC2BF4" w14:textId="77777777" w:rsidR="00045A16" w:rsidRDefault="00045A16" w:rsidP="00045A16">
      <w:pPr>
        <w:spacing w:after="0" w:line="240" w:lineRule="auto"/>
        <w:jc w:val="center"/>
        <w:rPr>
          <w:rFonts w:cs="Courier New"/>
          <w:szCs w:val="24"/>
        </w:rPr>
      </w:pPr>
    </w:p>
    <w:p w14:paraId="605C3644" w14:textId="0484042D" w:rsidR="00620FF7" w:rsidRDefault="00114924" w:rsidP="00114924">
      <w:pPr>
        <w:spacing w:after="0"/>
        <w:rPr>
          <w:rFonts w:cs="Courier New"/>
          <w:szCs w:val="24"/>
        </w:rPr>
      </w:pPr>
      <w:r>
        <w:rPr>
          <w:rFonts w:cs="Courier New"/>
          <w:szCs w:val="24"/>
        </w:rPr>
        <w:tab/>
      </w:r>
      <w:r w:rsidR="00620FF7" w:rsidRPr="00FA3D8D">
        <w:rPr>
          <w:rFonts w:cs="Courier New"/>
          <w:szCs w:val="24"/>
        </w:rPr>
        <w:t>Pursuant to Mass. R.</w:t>
      </w:r>
      <w:r w:rsidR="00E176D2">
        <w:rPr>
          <w:rFonts w:cs="Courier New"/>
          <w:szCs w:val="24"/>
        </w:rPr>
        <w:t xml:space="preserve"> </w:t>
      </w:r>
      <w:r w:rsidR="00620FF7" w:rsidRPr="00FA3D8D">
        <w:rPr>
          <w:rFonts w:cs="Courier New"/>
          <w:szCs w:val="24"/>
        </w:rPr>
        <w:t>A.</w:t>
      </w:r>
      <w:r w:rsidR="00E176D2">
        <w:rPr>
          <w:rFonts w:cs="Courier New"/>
          <w:szCs w:val="24"/>
        </w:rPr>
        <w:t xml:space="preserve"> </w:t>
      </w:r>
      <w:r w:rsidR="00620FF7" w:rsidRPr="00FA3D8D">
        <w:rPr>
          <w:rFonts w:cs="Courier New"/>
          <w:szCs w:val="24"/>
        </w:rPr>
        <w:t>P. 13</w:t>
      </w:r>
      <w:r w:rsidR="00E176D2">
        <w:rPr>
          <w:rFonts w:cs="Courier New"/>
          <w:szCs w:val="24"/>
        </w:rPr>
        <w:t xml:space="preserve"> </w:t>
      </w:r>
      <w:r w:rsidR="00620FF7" w:rsidRPr="00FA3D8D">
        <w:rPr>
          <w:rFonts w:cs="Courier New"/>
          <w:szCs w:val="24"/>
        </w:rPr>
        <w:t>(a)</w:t>
      </w:r>
      <w:r w:rsidR="00E176D2">
        <w:rPr>
          <w:rFonts w:cs="Courier New"/>
          <w:szCs w:val="24"/>
        </w:rPr>
        <w:t xml:space="preserve"> </w:t>
      </w:r>
      <w:r w:rsidR="00620FF7" w:rsidRPr="00FA3D8D">
        <w:rPr>
          <w:rFonts w:cs="Courier New"/>
          <w:szCs w:val="24"/>
        </w:rPr>
        <w:t>(1)</w:t>
      </w:r>
      <w:r w:rsidR="00E176D2">
        <w:rPr>
          <w:rFonts w:cs="Courier New"/>
          <w:szCs w:val="24"/>
        </w:rPr>
        <w:t xml:space="preserve"> </w:t>
      </w:r>
      <w:r w:rsidR="00620FF7" w:rsidRPr="00FA3D8D">
        <w:rPr>
          <w:rFonts w:cs="Courier New"/>
          <w:szCs w:val="24"/>
        </w:rPr>
        <w:t xml:space="preserve">(B), I </w:t>
      </w:r>
      <w:r w:rsidR="00436575">
        <w:rPr>
          <w:rFonts w:cs="Courier New"/>
          <w:szCs w:val="24"/>
        </w:rPr>
        <w:t xml:space="preserve">hereby </w:t>
      </w:r>
      <w:r w:rsidR="00620FF7">
        <w:rPr>
          <w:rFonts w:cs="Courier New"/>
          <w:szCs w:val="24"/>
        </w:rPr>
        <w:t xml:space="preserve">certify </w:t>
      </w:r>
      <w:r w:rsidR="00620FF7" w:rsidRPr="00FA3D8D">
        <w:rPr>
          <w:rFonts w:cs="Courier New"/>
          <w:szCs w:val="24"/>
        </w:rPr>
        <w:t>that on the following date, _____________</w:t>
      </w:r>
      <w:r w:rsidR="00620FF7">
        <w:rPr>
          <w:rFonts w:cs="Courier New"/>
          <w:szCs w:val="24"/>
        </w:rPr>
        <w:t>___</w:t>
      </w:r>
      <w:r w:rsidR="00620FF7" w:rsidRPr="00FA3D8D">
        <w:rPr>
          <w:rFonts w:cs="Courier New"/>
          <w:szCs w:val="24"/>
        </w:rPr>
        <w:t xml:space="preserve">, which is on or before </w:t>
      </w:r>
      <w:r w:rsidR="00B637D9">
        <w:rPr>
          <w:rFonts w:cs="Courier New"/>
          <w:szCs w:val="24"/>
        </w:rPr>
        <w:t>the date</w:t>
      </w:r>
      <w:r w:rsidR="00620FF7">
        <w:rPr>
          <w:rFonts w:cs="Courier New"/>
          <w:szCs w:val="24"/>
        </w:rPr>
        <w:t xml:space="preserve"> </w:t>
      </w:r>
      <w:r w:rsidR="00620FF7" w:rsidRPr="00FA3D8D">
        <w:rPr>
          <w:rFonts w:cs="Courier New"/>
          <w:szCs w:val="24"/>
        </w:rPr>
        <w:t>th</w:t>
      </w:r>
      <w:r w:rsidR="00620FF7">
        <w:rPr>
          <w:rFonts w:cs="Courier New"/>
          <w:szCs w:val="24"/>
        </w:rPr>
        <w:t>is</w:t>
      </w:r>
      <w:r w:rsidR="00620FF7" w:rsidRPr="00FA3D8D">
        <w:rPr>
          <w:rFonts w:cs="Courier New"/>
          <w:szCs w:val="24"/>
        </w:rPr>
        <w:t xml:space="preserve"> brief is due to be filed in the Appeals Court, I </w:t>
      </w:r>
      <w:r w:rsidR="00557B8B">
        <w:rPr>
          <w:rFonts w:cs="Courier New"/>
          <w:szCs w:val="24"/>
        </w:rPr>
        <w:t xml:space="preserve">mailed this brief </w:t>
      </w:r>
      <w:r w:rsidR="00620FF7">
        <w:rPr>
          <w:rFonts w:cs="Courier New"/>
          <w:szCs w:val="24"/>
        </w:rPr>
        <w:t>by first-class mail or its equivalent</w:t>
      </w:r>
      <w:r w:rsidR="00620FF7" w:rsidRPr="00FA3D8D">
        <w:rPr>
          <w:rFonts w:cs="Courier New"/>
          <w:szCs w:val="24"/>
        </w:rPr>
        <w:t xml:space="preserve"> to the Appeals Court.</w:t>
      </w:r>
    </w:p>
    <w:p w14:paraId="4C9AB6A1" w14:textId="77777777" w:rsidR="00620FF7" w:rsidRDefault="00620FF7" w:rsidP="00045A16">
      <w:pPr>
        <w:spacing w:after="0"/>
        <w:rPr>
          <w:rFonts w:cs="Courier New"/>
          <w:szCs w:val="24"/>
        </w:rPr>
      </w:pPr>
    </w:p>
    <w:p w14:paraId="665D15DA" w14:textId="41A18641" w:rsidR="00620FF7" w:rsidRPr="00B113AF" w:rsidRDefault="00620FF7" w:rsidP="00045A16">
      <w:pPr>
        <w:pStyle w:val="NoSpacing"/>
        <w:spacing w:line="480" w:lineRule="auto"/>
        <w:rPr>
          <w:rFonts w:cs="Courier New"/>
          <w:szCs w:val="24"/>
        </w:rPr>
      </w:pPr>
      <w:r w:rsidRPr="00B113AF">
        <w:rPr>
          <w:rFonts w:cs="Courier New"/>
          <w:szCs w:val="24"/>
        </w:rPr>
        <w:t xml:space="preserve">/s/ [Your </w:t>
      </w:r>
      <w:r w:rsidR="00E176D2">
        <w:rPr>
          <w:rFonts w:cs="Courier New"/>
          <w:szCs w:val="24"/>
        </w:rPr>
        <w:t>n</w:t>
      </w:r>
      <w:r w:rsidRPr="00B113AF">
        <w:rPr>
          <w:rFonts w:cs="Courier New"/>
          <w:szCs w:val="24"/>
        </w:rPr>
        <w:t xml:space="preserve">ame </w:t>
      </w:r>
      <w:r w:rsidR="00E176D2">
        <w:rPr>
          <w:rFonts w:cs="Courier New"/>
          <w:szCs w:val="24"/>
        </w:rPr>
        <w:t>h</w:t>
      </w:r>
      <w:r w:rsidRPr="00B113AF">
        <w:rPr>
          <w:rFonts w:cs="Courier New"/>
          <w:szCs w:val="24"/>
        </w:rPr>
        <w:t>ere]</w:t>
      </w:r>
    </w:p>
    <w:p w14:paraId="1C1C4475" w14:textId="77777777" w:rsidR="00620FF7" w:rsidRPr="00B113AF" w:rsidRDefault="00620FF7" w:rsidP="00440102">
      <w:pPr>
        <w:pStyle w:val="NoSpacing"/>
        <w:rPr>
          <w:rFonts w:cs="Courier New"/>
          <w:szCs w:val="24"/>
        </w:rPr>
      </w:pPr>
    </w:p>
    <w:p w14:paraId="037B0470" w14:textId="77777777" w:rsidR="00620FF7" w:rsidRPr="00B113AF" w:rsidRDefault="00620FF7" w:rsidP="00440102">
      <w:pPr>
        <w:pStyle w:val="NoSpacing"/>
        <w:rPr>
          <w:rFonts w:cs="Courier New"/>
          <w:szCs w:val="24"/>
        </w:rPr>
      </w:pPr>
      <w:r w:rsidRPr="00B113AF">
        <w:rPr>
          <w:rFonts w:cs="Courier New"/>
          <w:szCs w:val="24"/>
        </w:rPr>
        <w:t>_________________________</w:t>
      </w:r>
    </w:p>
    <w:p w14:paraId="2165FE8D" w14:textId="77777777" w:rsidR="00620FF7" w:rsidRPr="00B113AF" w:rsidRDefault="00620FF7" w:rsidP="00440102">
      <w:pPr>
        <w:pStyle w:val="NoSpacing"/>
        <w:tabs>
          <w:tab w:val="right" w:pos="7920"/>
        </w:tabs>
        <w:rPr>
          <w:rFonts w:cs="Courier New"/>
          <w:szCs w:val="24"/>
        </w:rPr>
      </w:pPr>
      <w:r w:rsidRPr="00B113AF">
        <w:rPr>
          <w:rFonts w:cs="Courier New"/>
          <w:szCs w:val="24"/>
        </w:rPr>
        <w:t xml:space="preserve">[Your </w:t>
      </w:r>
      <w:r>
        <w:rPr>
          <w:rFonts w:cs="Courier New"/>
          <w:szCs w:val="24"/>
        </w:rPr>
        <w:t>n</w:t>
      </w:r>
      <w:r w:rsidRPr="00B113AF">
        <w:rPr>
          <w:rFonts w:cs="Courier New"/>
          <w:szCs w:val="24"/>
        </w:rPr>
        <w:t>ame]</w:t>
      </w:r>
      <w:r>
        <w:rPr>
          <w:rFonts w:cs="Courier New"/>
          <w:szCs w:val="24"/>
        </w:rPr>
        <w:t>:</w:t>
      </w:r>
    </w:p>
    <w:p w14:paraId="60E33419" w14:textId="77777777" w:rsidR="00620FF7" w:rsidRPr="00B113AF" w:rsidRDefault="00620FF7" w:rsidP="00440102">
      <w:pPr>
        <w:pStyle w:val="NoSpacing"/>
        <w:rPr>
          <w:rFonts w:cs="Courier New"/>
          <w:szCs w:val="24"/>
        </w:rPr>
      </w:pPr>
      <w:r w:rsidRPr="00B113AF">
        <w:rPr>
          <w:rFonts w:cs="Courier New"/>
          <w:szCs w:val="24"/>
        </w:rPr>
        <w:t xml:space="preserve">[Your </w:t>
      </w:r>
      <w:r>
        <w:rPr>
          <w:rFonts w:cs="Courier New"/>
          <w:szCs w:val="24"/>
        </w:rPr>
        <w:t>a</w:t>
      </w:r>
      <w:r w:rsidRPr="00B113AF">
        <w:rPr>
          <w:rFonts w:cs="Courier New"/>
          <w:szCs w:val="24"/>
        </w:rPr>
        <w:t>ddress]</w:t>
      </w:r>
      <w:r>
        <w:rPr>
          <w:rFonts w:cs="Courier New"/>
          <w:szCs w:val="24"/>
        </w:rPr>
        <w:t>:</w:t>
      </w:r>
    </w:p>
    <w:p w14:paraId="07528ADD" w14:textId="77777777" w:rsidR="00620FF7" w:rsidRPr="00B113AF" w:rsidRDefault="00620FF7" w:rsidP="00440102">
      <w:pPr>
        <w:pStyle w:val="NoSpacing"/>
        <w:rPr>
          <w:rFonts w:cs="Courier New"/>
          <w:szCs w:val="24"/>
        </w:rPr>
      </w:pPr>
      <w:r w:rsidRPr="00B113AF">
        <w:rPr>
          <w:rFonts w:cs="Courier New"/>
          <w:szCs w:val="24"/>
        </w:rPr>
        <w:t xml:space="preserve">[Your </w:t>
      </w:r>
      <w:r>
        <w:rPr>
          <w:rFonts w:cs="Courier New"/>
          <w:szCs w:val="24"/>
        </w:rPr>
        <w:t>p</w:t>
      </w:r>
      <w:r w:rsidRPr="00B113AF">
        <w:rPr>
          <w:rFonts w:cs="Courier New"/>
          <w:szCs w:val="24"/>
        </w:rPr>
        <w:t xml:space="preserve">hone </w:t>
      </w:r>
      <w:r>
        <w:rPr>
          <w:rFonts w:cs="Courier New"/>
          <w:szCs w:val="24"/>
        </w:rPr>
        <w:t>n</w:t>
      </w:r>
      <w:r w:rsidRPr="00B113AF">
        <w:rPr>
          <w:rFonts w:cs="Courier New"/>
          <w:szCs w:val="24"/>
        </w:rPr>
        <w:t>umber]</w:t>
      </w:r>
      <w:r>
        <w:rPr>
          <w:rFonts w:cs="Courier New"/>
          <w:szCs w:val="24"/>
        </w:rPr>
        <w:t>:</w:t>
      </w:r>
    </w:p>
    <w:p w14:paraId="04A5E35B" w14:textId="77777777" w:rsidR="00620FF7" w:rsidRPr="00B113AF" w:rsidRDefault="00620FF7" w:rsidP="00440102">
      <w:pPr>
        <w:pStyle w:val="NoSpacing"/>
        <w:rPr>
          <w:rFonts w:cs="Courier New"/>
          <w:szCs w:val="24"/>
        </w:rPr>
      </w:pPr>
      <w:r w:rsidRPr="00B113AF">
        <w:rPr>
          <w:rFonts w:cs="Courier New"/>
          <w:szCs w:val="24"/>
        </w:rPr>
        <w:t xml:space="preserve">[Your </w:t>
      </w:r>
      <w:r>
        <w:rPr>
          <w:rFonts w:cs="Courier New"/>
          <w:szCs w:val="24"/>
        </w:rPr>
        <w:t>e</w:t>
      </w:r>
      <w:r w:rsidRPr="00B113AF">
        <w:rPr>
          <w:rFonts w:cs="Courier New"/>
          <w:szCs w:val="24"/>
        </w:rPr>
        <w:t xml:space="preserve">mail </w:t>
      </w:r>
      <w:r>
        <w:rPr>
          <w:rFonts w:cs="Courier New"/>
          <w:szCs w:val="24"/>
        </w:rPr>
        <w:t>a</w:t>
      </w:r>
      <w:r w:rsidRPr="00B113AF">
        <w:rPr>
          <w:rFonts w:cs="Courier New"/>
          <w:szCs w:val="24"/>
        </w:rPr>
        <w:t>ddress]</w:t>
      </w:r>
      <w:r>
        <w:rPr>
          <w:rFonts w:cs="Courier New"/>
          <w:szCs w:val="24"/>
        </w:rPr>
        <w:t>:</w:t>
      </w:r>
    </w:p>
    <w:p w14:paraId="6B0FCDD5" w14:textId="77777777" w:rsidR="00620FF7" w:rsidRPr="00B113AF" w:rsidRDefault="00620FF7" w:rsidP="00045A16">
      <w:pPr>
        <w:pStyle w:val="NoSpacing"/>
        <w:spacing w:line="480" w:lineRule="auto"/>
        <w:rPr>
          <w:rFonts w:cs="Courier New"/>
          <w:szCs w:val="24"/>
        </w:rPr>
      </w:pPr>
    </w:p>
    <w:p w14:paraId="3C9606D6" w14:textId="77777777" w:rsidR="00781CEB" w:rsidRDefault="00620FF7" w:rsidP="00045A16">
      <w:pPr>
        <w:pStyle w:val="NoSpacing"/>
        <w:spacing w:line="480" w:lineRule="auto"/>
        <w:rPr>
          <w:rFonts w:cs="Courier New"/>
        </w:rPr>
      </w:pPr>
      <w:r w:rsidRPr="00B113AF">
        <w:rPr>
          <w:rFonts w:cs="Courier New"/>
        </w:rPr>
        <w:t>Date:</w:t>
      </w:r>
      <w:r>
        <w:rPr>
          <w:rFonts w:cs="Courier New"/>
        </w:rPr>
        <w:t xml:space="preserve"> </w:t>
      </w:r>
      <w:r w:rsidRPr="00B113AF">
        <w:rPr>
          <w:rFonts w:cs="Courier New"/>
        </w:rPr>
        <w:t xml:space="preserve"> [mm/dd/</w:t>
      </w:r>
      <w:proofErr w:type="spellStart"/>
      <w:r w:rsidRPr="00B113AF">
        <w:rPr>
          <w:rFonts w:cs="Courier New"/>
        </w:rPr>
        <w:t>yyyy</w:t>
      </w:r>
      <w:proofErr w:type="spellEnd"/>
      <w:r w:rsidRPr="00B113AF">
        <w:rPr>
          <w:rFonts w:cs="Courier New"/>
        </w:rPr>
        <w:t>]</w:t>
      </w:r>
    </w:p>
    <w:p w14:paraId="15B88793" w14:textId="77777777" w:rsidR="00781CEB" w:rsidRDefault="00781CEB" w:rsidP="00045A16">
      <w:pPr>
        <w:pStyle w:val="NoSpacing"/>
        <w:spacing w:line="480" w:lineRule="auto"/>
        <w:rPr>
          <w:rFonts w:cs="Courier New"/>
        </w:rPr>
      </w:pPr>
    </w:p>
    <w:p w14:paraId="3A3D84DE" w14:textId="46AFD228" w:rsidR="00620FF7" w:rsidRDefault="00D90C14" w:rsidP="00036EB0">
      <w:pPr>
        <w:spacing w:after="0" w:line="240" w:lineRule="auto"/>
        <w:rPr>
          <w:rFonts w:cs="Courier New"/>
          <w:b/>
          <w:bCs/>
          <w:szCs w:val="24"/>
        </w:rPr>
      </w:pPr>
      <w:r w:rsidRPr="000108A0">
        <w:rPr>
          <w:rFonts w:eastAsia="Courier New" w:cs="Courier New"/>
          <w:b/>
          <w:bCs/>
          <w:color w:val="000000" w:themeColor="text1"/>
          <w:szCs w:val="24"/>
          <w:u w:val="single"/>
        </w:rPr>
        <w:lastRenderedPageBreak/>
        <w:t xml:space="preserve">Instructions for Filing by Mail </w:t>
      </w:r>
      <w:r w:rsidR="008047CC" w:rsidRPr="000108A0">
        <w:rPr>
          <w:rFonts w:eastAsia="Courier New" w:cs="Courier New"/>
          <w:b/>
          <w:bCs/>
          <w:color w:val="000000" w:themeColor="text1"/>
          <w:szCs w:val="24"/>
          <w:u w:val="single"/>
        </w:rPr>
        <w:t>f</w:t>
      </w:r>
      <w:r w:rsidR="00EC59F1" w:rsidRPr="000108A0">
        <w:rPr>
          <w:rFonts w:eastAsia="Courier New" w:cs="Courier New"/>
          <w:b/>
          <w:bCs/>
          <w:color w:val="000000" w:themeColor="text1"/>
          <w:szCs w:val="24"/>
          <w:u w:val="single"/>
        </w:rPr>
        <w:t>or</w:t>
      </w:r>
      <w:r w:rsidR="00620FF7" w:rsidRPr="000108A0">
        <w:rPr>
          <w:rFonts w:cs="Courier New"/>
          <w:b/>
          <w:bCs/>
          <w:szCs w:val="24"/>
          <w:u w:val="single"/>
        </w:rPr>
        <w:t xml:space="preserve"> A Self-Represented Party Who is Confined in a State or Federal Institution</w:t>
      </w:r>
      <w:r w:rsidR="00620FF7" w:rsidRPr="000F1F64">
        <w:rPr>
          <w:rFonts w:cs="Courier New"/>
          <w:b/>
          <w:bCs/>
          <w:szCs w:val="24"/>
        </w:rPr>
        <w:t>:</w:t>
      </w:r>
      <w:r w:rsidR="00E95EEB">
        <w:rPr>
          <w:rFonts w:cs="Courier New"/>
          <w:b/>
          <w:bCs/>
          <w:szCs w:val="24"/>
        </w:rPr>
        <w:t xml:space="preserve"> </w:t>
      </w:r>
      <w:r w:rsidR="00C262FD">
        <w:rPr>
          <w:rFonts w:cs="Courier New"/>
          <w:b/>
          <w:bCs/>
          <w:szCs w:val="24"/>
        </w:rPr>
        <w:t xml:space="preserve"> </w:t>
      </w:r>
      <w:r w:rsidR="00E95EEB">
        <w:rPr>
          <w:rFonts w:cs="Courier New"/>
          <w:b/>
          <w:bCs/>
          <w:szCs w:val="24"/>
        </w:rPr>
        <w:t>Complete the following:</w:t>
      </w:r>
    </w:p>
    <w:p w14:paraId="0635A530" w14:textId="77777777" w:rsidR="00D90C14" w:rsidRDefault="00D90C14" w:rsidP="00036EB0">
      <w:pPr>
        <w:spacing w:after="0" w:line="240" w:lineRule="auto"/>
        <w:rPr>
          <w:rFonts w:cs="Courier New"/>
          <w:b/>
          <w:bCs/>
          <w:szCs w:val="24"/>
        </w:rPr>
      </w:pPr>
    </w:p>
    <w:p w14:paraId="4186292D" w14:textId="77777777" w:rsidR="008047CC" w:rsidRPr="000F1F64" w:rsidRDefault="008047CC" w:rsidP="00036EB0">
      <w:pPr>
        <w:spacing w:after="0" w:line="240" w:lineRule="auto"/>
        <w:rPr>
          <w:rFonts w:cs="Courier New"/>
          <w:b/>
          <w:bCs/>
          <w:szCs w:val="24"/>
        </w:rPr>
      </w:pPr>
    </w:p>
    <w:p w14:paraId="651F19FA" w14:textId="77777777" w:rsidR="00620FF7" w:rsidRPr="006E3AD7" w:rsidRDefault="00620FF7" w:rsidP="00620FF7">
      <w:pPr>
        <w:spacing w:after="0" w:line="240" w:lineRule="auto"/>
        <w:jc w:val="center"/>
        <w:rPr>
          <w:rFonts w:cs="Courier New"/>
          <w:b/>
          <w:bCs/>
          <w:szCs w:val="24"/>
          <w:u w:val="single"/>
        </w:rPr>
      </w:pPr>
      <w:r w:rsidRPr="006E3AD7">
        <w:rPr>
          <w:rFonts w:cs="Courier New"/>
          <w:b/>
          <w:bCs/>
          <w:szCs w:val="24"/>
          <w:u w:val="single"/>
        </w:rPr>
        <w:t>Certificate of Mailing and Filing,</w:t>
      </w:r>
    </w:p>
    <w:p w14:paraId="75348A26" w14:textId="5008F6CB" w:rsidR="00620FF7" w:rsidRDefault="00620FF7" w:rsidP="00620FF7">
      <w:pPr>
        <w:spacing w:after="0" w:line="240" w:lineRule="auto"/>
        <w:jc w:val="center"/>
        <w:rPr>
          <w:rFonts w:cs="Courier New"/>
          <w:b/>
          <w:bCs/>
          <w:szCs w:val="24"/>
          <w:u w:val="single"/>
        </w:rPr>
      </w:pPr>
      <w:r w:rsidRPr="006E3AD7">
        <w:rPr>
          <w:rFonts w:cs="Courier New"/>
          <w:b/>
          <w:bCs/>
          <w:szCs w:val="24"/>
          <w:u w:val="single"/>
        </w:rPr>
        <w:t>Mass. R.</w:t>
      </w:r>
      <w:r w:rsidR="00E176D2">
        <w:rPr>
          <w:rFonts w:cs="Courier New"/>
          <w:b/>
          <w:bCs/>
          <w:szCs w:val="24"/>
          <w:u w:val="single"/>
        </w:rPr>
        <w:t xml:space="preserve"> </w:t>
      </w:r>
      <w:r w:rsidRPr="006E3AD7">
        <w:rPr>
          <w:rFonts w:cs="Courier New"/>
          <w:b/>
          <w:bCs/>
          <w:szCs w:val="24"/>
          <w:u w:val="single"/>
        </w:rPr>
        <w:t>A.</w:t>
      </w:r>
      <w:r w:rsidR="00E176D2">
        <w:rPr>
          <w:rFonts w:cs="Courier New"/>
          <w:b/>
          <w:bCs/>
          <w:szCs w:val="24"/>
          <w:u w:val="single"/>
        </w:rPr>
        <w:t xml:space="preserve"> </w:t>
      </w:r>
      <w:r w:rsidRPr="006E3AD7">
        <w:rPr>
          <w:rFonts w:cs="Courier New"/>
          <w:b/>
          <w:bCs/>
          <w:szCs w:val="24"/>
          <w:u w:val="single"/>
        </w:rPr>
        <w:t>P. 13</w:t>
      </w:r>
      <w:r w:rsidR="00E176D2">
        <w:rPr>
          <w:rFonts w:cs="Courier New"/>
          <w:b/>
          <w:bCs/>
          <w:szCs w:val="24"/>
          <w:u w:val="single"/>
        </w:rPr>
        <w:t xml:space="preserve"> </w:t>
      </w:r>
      <w:r w:rsidRPr="006E3AD7">
        <w:rPr>
          <w:rFonts w:cs="Courier New"/>
          <w:b/>
          <w:bCs/>
          <w:szCs w:val="24"/>
          <w:u w:val="single"/>
        </w:rPr>
        <w:t>(a)</w:t>
      </w:r>
      <w:r w:rsidR="00E176D2">
        <w:rPr>
          <w:rFonts w:cs="Courier New"/>
          <w:b/>
          <w:bCs/>
          <w:szCs w:val="24"/>
          <w:u w:val="single"/>
        </w:rPr>
        <w:t xml:space="preserve"> </w:t>
      </w:r>
      <w:r w:rsidRPr="006E3AD7">
        <w:rPr>
          <w:rFonts w:cs="Courier New"/>
          <w:b/>
          <w:bCs/>
          <w:szCs w:val="24"/>
          <w:u w:val="single"/>
        </w:rPr>
        <w:t>(1)</w:t>
      </w:r>
      <w:r w:rsidR="00E176D2">
        <w:rPr>
          <w:rFonts w:cs="Courier New"/>
          <w:b/>
          <w:bCs/>
          <w:szCs w:val="24"/>
          <w:u w:val="single"/>
        </w:rPr>
        <w:t xml:space="preserve"> </w:t>
      </w:r>
      <w:r w:rsidRPr="006E3AD7">
        <w:rPr>
          <w:rFonts w:cs="Courier New"/>
          <w:b/>
          <w:bCs/>
          <w:szCs w:val="24"/>
          <w:u w:val="single"/>
        </w:rPr>
        <w:t xml:space="preserve">(B) </w:t>
      </w:r>
      <w:r w:rsidR="00E176D2">
        <w:rPr>
          <w:rFonts w:cs="Courier New"/>
          <w:b/>
          <w:bCs/>
          <w:szCs w:val="24"/>
          <w:u w:val="single"/>
        </w:rPr>
        <w:t>and</w:t>
      </w:r>
      <w:r w:rsidRPr="006E3AD7">
        <w:rPr>
          <w:rFonts w:cs="Courier New"/>
          <w:b/>
          <w:bCs/>
          <w:szCs w:val="24"/>
          <w:u w:val="single"/>
        </w:rPr>
        <w:t xml:space="preserve"> 13</w:t>
      </w:r>
      <w:r w:rsidR="00E176D2">
        <w:rPr>
          <w:rFonts w:cs="Courier New"/>
          <w:b/>
          <w:bCs/>
          <w:szCs w:val="24"/>
          <w:u w:val="single"/>
        </w:rPr>
        <w:t xml:space="preserve"> </w:t>
      </w:r>
      <w:r w:rsidRPr="006E3AD7">
        <w:rPr>
          <w:rFonts w:cs="Courier New"/>
          <w:b/>
          <w:bCs/>
          <w:szCs w:val="24"/>
          <w:u w:val="single"/>
        </w:rPr>
        <w:t>(a)</w:t>
      </w:r>
      <w:r w:rsidR="00E176D2">
        <w:rPr>
          <w:rFonts w:cs="Courier New"/>
          <w:b/>
          <w:bCs/>
          <w:szCs w:val="24"/>
          <w:u w:val="single"/>
        </w:rPr>
        <w:t xml:space="preserve"> </w:t>
      </w:r>
      <w:r w:rsidRPr="006E3AD7">
        <w:rPr>
          <w:rFonts w:cs="Courier New"/>
          <w:b/>
          <w:bCs/>
          <w:szCs w:val="24"/>
          <w:u w:val="single"/>
        </w:rPr>
        <w:t>(2)</w:t>
      </w:r>
    </w:p>
    <w:p w14:paraId="7BA4B715" w14:textId="77777777" w:rsidR="00620FF7" w:rsidRPr="006E3AD7" w:rsidRDefault="00620FF7" w:rsidP="000F1F64">
      <w:pPr>
        <w:spacing w:after="0"/>
        <w:jc w:val="center"/>
        <w:rPr>
          <w:rFonts w:cs="Courier New"/>
          <w:b/>
          <w:bCs/>
          <w:szCs w:val="24"/>
          <w:u w:val="single"/>
        </w:rPr>
      </w:pPr>
    </w:p>
    <w:p w14:paraId="50E54B35" w14:textId="621E2CB5" w:rsidR="00620FF7" w:rsidRDefault="00C262FD" w:rsidP="00100F61">
      <w:pPr>
        <w:spacing w:after="0"/>
      </w:pPr>
      <w:r>
        <w:rPr>
          <w:rFonts w:cs="Courier New"/>
          <w:szCs w:val="24"/>
        </w:rPr>
        <w:tab/>
      </w:r>
      <w:r w:rsidR="00620FF7" w:rsidRPr="00FA3D8D">
        <w:rPr>
          <w:rFonts w:cs="Courier New"/>
          <w:szCs w:val="24"/>
        </w:rPr>
        <w:t>Pursuant to Mass. R.</w:t>
      </w:r>
      <w:r w:rsidR="00E176D2">
        <w:rPr>
          <w:rFonts w:cs="Courier New"/>
          <w:szCs w:val="24"/>
        </w:rPr>
        <w:t xml:space="preserve"> </w:t>
      </w:r>
      <w:r w:rsidR="00620FF7" w:rsidRPr="00FA3D8D">
        <w:rPr>
          <w:rFonts w:cs="Courier New"/>
          <w:szCs w:val="24"/>
        </w:rPr>
        <w:t>A.</w:t>
      </w:r>
      <w:r w:rsidR="00E176D2">
        <w:rPr>
          <w:rFonts w:cs="Courier New"/>
          <w:szCs w:val="24"/>
        </w:rPr>
        <w:t xml:space="preserve"> </w:t>
      </w:r>
      <w:r w:rsidR="00620FF7" w:rsidRPr="00FA3D8D">
        <w:rPr>
          <w:rFonts w:cs="Courier New"/>
          <w:szCs w:val="24"/>
        </w:rPr>
        <w:t>P. 13</w:t>
      </w:r>
      <w:r w:rsidR="00E176D2">
        <w:rPr>
          <w:rFonts w:cs="Courier New"/>
          <w:szCs w:val="24"/>
        </w:rPr>
        <w:t xml:space="preserve"> </w:t>
      </w:r>
      <w:r w:rsidR="00620FF7" w:rsidRPr="00FA3D8D">
        <w:rPr>
          <w:rFonts w:cs="Courier New"/>
          <w:szCs w:val="24"/>
        </w:rPr>
        <w:t>(a)</w:t>
      </w:r>
      <w:r w:rsidR="00E176D2">
        <w:rPr>
          <w:rFonts w:cs="Courier New"/>
          <w:szCs w:val="24"/>
        </w:rPr>
        <w:t xml:space="preserve"> </w:t>
      </w:r>
      <w:r w:rsidR="00620FF7" w:rsidRPr="00FA3D8D">
        <w:rPr>
          <w:rFonts w:cs="Courier New"/>
          <w:szCs w:val="24"/>
        </w:rPr>
        <w:t>(1)</w:t>
      </w:r>
      <w:r w:rsidR="00E176D2">
        <w:rPr>
          <w:rFonts w:cs="Courier New"/>
          <w:szCs w:val="24"/>
        </w:rPr>
        <w:t xml:space="preserve"> </w:t>
      </w:r>
      <w:r w:rsidR="00620FF7" w:rsidRPr="00FA3D8D">
        <w:rPr>
          <w:rFonts w:cs="Courier New"/>
          <w:szCs w:val="24"/>
        </w:rPr>
        <w:t>(B)</w:t>
      </w:r>
      <w:r w:rsidR="00620FF7">
        <w:rPr>
          <w:rFonts w:cs="Courier New"/>
          <w:szCs w:val="24"/>
        </w:rPr>
        <w:t xml:space="preserve"> and 13</w:t>
      </w:r>
      <w:r w:rsidR="00E176D2">
        <w:rPr>
          <w:rFonts w:cs="Courier New"/>
          <w:szCs w:val="24"/>
        </w:rPr>
        <w:t xml:space="preserve"> </w:t>
      </w:r>
      <w:r w:rsidR="00620FF7">
        <w:rPr>
          <w:rFonts w:cs="Courier New"/>
          <w:szCs w:val="24"/>
        </w:rPr>
        <w:t>(a)</w:t>
      </w:r>
      <w:r w:rsidR="00E176D2">
        <w:rPr>
          <w:rFonts w:cs="Courier New"/>
          <w:szCs w:val="24"/>
        </w:rPr>
        <w:t xml:space="preserve"> </w:t>
      </w:r>
      <w:r w:rsidR="00620FF7">
        <w:rPr>
          <w:rFonts w:cs="Courier New"/>
          <w:szCs w:val="24"/>
        </w:rPr>
        <w:t>(2)</w:t>
      </w:r>
      <w:r w:rsidR="00620FF7" w:rsidRPr="00FA3D8D">
        <w:rPr>
          <w:rFonts w:cs="Courier New"/>
          <w:szCs w:val="24"/>
        </w:rPr>
        <w:t xml:space="preserve">, I </w:t>
      </w:r>
      <w:r w:rsidR="00620FF7">
        <w:rPr>
          <w:rFonts w:cs="Courier New"/>
          <w:szCs w:val="24"/>
        </w:rPr>
        <w:t>certify</w:t>
      </w:r>
      <w:r w:rsidR="00620FF7" w:rsidRPr="00FA3D8D">
        <w:rPr>
          <w:rFonts w:cs="Courier New"/>
          <w:szCs w:val="24"/>
        </w:rPr>
        <w:t xml:space="preserve"> that I am a self-represented party currently confined in a </w:t>
      </w:r>
      <w:r w:rsidR="00E176D2">
        <w:rPr>
          <w:rFonts w:cs="Courier New"/>
          <w:szCs w:val="24"/>
        </w:rPr>
        <w:t>S</w:t>
      </w:r>
      <w:r w:rsidR="00620FF7" w:rsidRPr="00FA3D8D">
        <w:rPr>
          <w:rFonts w:cs="Courier New"/>
          <w:szCs w:val="24"/>
        </w:rPr>
        <w:t xml:space="preserve">tate or </w:t>
      </w:r>
      <w:r w:rsidR="00E176D2">
        <w:rPr>
          <w:rFonts w:cs="Courier New"/>
          <w:szCs w:val="24"/>
        </w:rPr>
        <w:t>F</w:t>
      </w:r>
      <w:r w:rsidR="00620FF7" w:rsidRPr="00FA3D8D">
        <w:rPr>
          <w:rFonts w:cs="Courier New"/>
          <w:szCs w:val="24"/>
        </w:rPr>
        <w:t>ederal institution, and that on the following date, ________, which is on or before</w:t>
      </w:r>
      <w:r w:rsidR="00596921">
        <w:rPr>
          <w:rFonts w:cs="Courier New"/>
          <w:szCs w:val="24"/>
        </w:rPr>
        <w:t xml:space="preserve"> </w:t>
      </w:r>
      <w:r w:rsidR="006E5788">
        <w:rPr>
          <w:rFonts w:cs="Courier New"/>
          <w:szCs w:val="24"/>
        </w:rPr>
        <w:t xml:space="preserve">the date </w:t>
      </w:r>
      <w:r w:rsidR="00620FF7">
        <w:rPr>
          <w:rFonts w:cs="Courier New"/>
          <w:szCs w:val="24"/>
        </w:rPr>
        <w:t xml:space="preserve">when </w:t>
      </w:r>
      <w:r w:rsidR="00620FF7" w:rsidRPr="00FA3D8D">
        <w:rPr>
          <w:rFonts w:cs="Courier New"/>
          <w:szCs w:val="24"/>
        </w:rPr>
        <w:t>the brief is due to be filed in the Appeals Court, I deposited this brief in the institution</w:t>
      </w:r>
      <w:r w:rsidR="00E176D2">
        <w:rPr>
          <w:rFonts w:cs="Courier New"/>
          <w:szCs w:val="24"/>
        </w:rPr>
        <w:t>'</w:t>
      </w:r>
      <w:r w:rsidR="00620FF7" w:rsidRPr="00FA3D8D">
        <w:rPr>
          <w:rFonts w:cs="Courier New"/>
          <w:szCs w:val="24"/>
        </w:rPr>
        <w:t xml:space="preserve">s internal mail </w:t>
      </w:r>
      <w:r w:rsidR="00E176D2">
        <w:rPr>
          <w:rFonts w:cs="Courier New"/>
          <w:szCs w:val="24"/>
        </w:rPr>
        <w:t>s</w:t>
      </w:r>
      <w:r w:rsidR="00620FF7" w:rsidRPr="00FA3D8D">
        <w:rPr>
          <w:rFonts w:cs="Courier New"/>
          <w:szCs w:val="24"/>
        </w:rPr>
        <w:t>ystem for mailing to the Appeals Court.</w:t>
      </w:r>
    </w:p>
    <w:p w14:paraId="3EB6B026" w14:textId="77777777" w:rsidR="00100F61" w:rsidRDefault="00100F61" w:rsidP="00E95EEB">
      <w:pPr>
        <w:spacing w:after="0" w:line="240" w:lineRule="auto"/>
      </w:pPr>
    </w:p>
    <w:p w14:paraId="07830FDE" w14:textId="55BC0922" w:rsidR="00620FF7" w:rsidRPr="00B113AF" w:rsidRDefault="00620FF7" w:rsidP="00E95EEB">
      <w:pPr>
        <w:pStyle w:val="NoSpacing"/>
        <w:rPr>
          <w:rFonts w:cs="Courier New"/>
          <w:szCs w:val="24"/>
        </w:rPr>
      </w:pPr>
      <w:r w:rsidRPr="00B113AF">
        <w:rPr>
          <w:rFonts w:cs="Courier New"/>
          <w:szCs w:val="24"/>
        </w:rPr>
        <w:t xml:space="preserve">/s/ [Your </w:t>
      </w:r>
      <w:r w:rsidR="00E176D2">
        <w:rPr>
          <w:rFonts w:cs="Courier New"/>
          <w:szCs w:val="24"/>
        </w:rPr>
        <w:t>n</w:t>
      </w:r>
      <w:r w:rsidRPr="00B113AF">
        <w:rPr>
          <w:rFonts w:cs="Courier New"/>
          <w:szCs w:val="24"/>
        </w:rPr>
        <w:t xml:space="preserve">ame </w:t>
      </w:r>
      <w:r w:rsidR="00E176D2">
        <w:rPr>
          <w:rFonts w:cs="Courier New"/>
          <w:szCs w:val="24"/>
        </w:rPr>
        <w:t>h</w:t>
      </w:r>
      <w:r w:rsidRPr="00B113AF">
        <w:rPr>
          <w:rFonts w:cs="Courier New"/>
          <w:szCs w:val="24"/>
        </w:rPr>
        <w:t>ere]</w:t>
      </w:r>
    </w:p>
    <w:p w14:paraId="4A04626F" w14:textId="77777777" w:rsidR="00620FF7" w:rsidRPr="00B113AF" w:rsidRDefault="00620FF7" w:rsidP="00E95EEB">
      <w:pPr>
        <w:pStyle w:val="NoSpacing"/>
        <w:rPr>
          <w:rFonts w:cs="Courier New"/>
          <w:szCs w:val="24"/>
        </w:rPr>
      </w:pPr>
    </w:p>
    <w:p w14:paraId="25410B4D" w14:textId="77777777" w:rsidR="00620FF7" w:rsidRPr="00B113AF" w:rsidRDefault="00620FF7" w:rsidP="00E95EEB">
      <w:pPr>
        <w:pStyle w:val="NoSpacing"/>
        <w:rPr>
          <w:rFonts w:cs="Courier New"/>
          <w:szCs w:val="24"/>
        </w:rPr>
      </w:pPr>
      <w:r w:rsidRPr="00B113AF">
        <w:rPr>
          <w:rFonts w:cs="Courier New"/>
          <w:szCs w:val="24"/>
        </w:rPr>
        <w:t>_________________________</w:t>
      </w:r>
    </w:p>
    <w:p w14:paraId="4B5B4DAE" w14:textId="77777777" w:rsidR="00620FF7" w:rsidRPr="00B113AF" w:rsidRDefault="00620FF7" w:rsidP="00E95EEB">
      <w:pPr>
        <w:pStyle w:val="NoSpacing"/>
        <w:tabs>
          <w:tab w:val="right" w:pos="7920"/>
        </w:tabs>
        <w:rPr>
          <w:rFonts w:cs="Courier New"/>
          <w:szCs w:val="24"/>
        </w:rPr>
      </w:pPr>
      <w:r w:rsidRPr="00B113AF">
        <w:rPr>
          <w:rFonts w:cs="Courier New"/>
          <w:szCs w:val="24"/>
        </w:rPr>
        <w:t xml:space="preserve">[Your </w:t>
      </w:r>
      <w:r>
        <w:rPr>
          <w:rFonts w:cs="Courier New"/>
          <w:szCs w:val="24"/>
        </w:rPr>
        <w:t>n</w:t>
      </w:r>
      <w:r w:rsidRPr="00B113AF">
        <w:rPr>
          <w:rFonts w:cs="Courier New"/>
          <w:szCs w:val="24"/>
        </w:rPr>
        <w:t>ame]</w:t>
      </w:r>
      <w:r>
        <w:rPr>
          <w:rFonts w:cs="Courier New"/>
          <w:szCs w:val="24"/>
        </w:rPr>
        <w:t>:</w:t>
      </w:r>
    </w:p>
    <w:p w14:paraId="08BFFBB5" w14:textId="77777777" w:rsidR="00620FF7" w:rsidRPr="00B113AF" w:rsidRDefault="00620FF7" w:rsidP="00E95EEB">
      <w:pPr>
        <w:pStyle w:val="NoSpacing"/>
        <w:rPr>
          <w:rFonts w:cs="Courier New"/>
          <w:szCs w:val="24"/>
        </w:rPr>
      </w:pPr>
      <w:r w:rsidRPr="00B113AF">
        <w:rPr>
          <w:rFonts w:cs="Courier New"/>
          <w:szCs w:val="24"/>
        </w:rPr>
        <w:t xml:space="preserve">[Your </w:t>
      </w:r>
      <w:r>
        <w:rPr>
          <w:rFonts w:cs="Courier New"/>
          <w:szCs w:val="24"/>
        </w:rPr>
        <w:t>a</w:t>
      </w:r>
      <w:r w:rsidRPr="00B113AF">
        <w:rPr>
          <w:rFonts w:cs="Courier New"/>
          <w:szCs w:val="24"/>
        </w:rPr>
        <w:t>ddress]</w:t>
      </w:r>
      <w:r>
        <w:rPr>
          <w:rFonts w:cs="Courier New"/>
          <w:szCs w:val="24"/>
        </w:rPr>
        <w:t>:</w:t>
      </w:r>
    </w:p>
    <w:p w14:paraId="48280D05" w14:textId="77777777" w:rsidR="00620FF7" w:rsidRPr="00B113AF" w:rsidRDefault="00620FF7" w:rsidP="00E95EEB">
      <w:pPr>
        <w:pStyle w:val="NoSpacing"/>
        <w:rPr>
          <w:rFonts w:cs="Courier New"/>
          <w:szCs w:val="24"/>
        </w:rPr>
      </w:pPr>
      <w:r w:rsidRPr="00B113AF">
        <w:rPr>
          <w:rFonts w:cs="Courier New"/>
          <w:szCs w:val="24"/>
        </w:rPr>
        <w:t xml:space="preserve">[Your </w:t>
      </w:r>
      <w:r>
        <w:rPr>
          <w:rFonts w:cs="Courier New"/>
          <w:szCs w:val="24"/>
        </w:rPr>
        <w:t>p</w:t>
      </w:r>
      <w:r w:rsidRPr="00B113AF">
        <w:rPr>
          <w:rFonts w:cs="Courier New"/>
          <w:szCs w:val="24"/>
        </w:rPr>
        <w:t xml:space="preserve">hone </w:t>
      </w:r>
      <w:r>
        <w:rPr>
          <w:rFonts w:cs="Courier New"/>
          <w:szCs w:val="24"/>
        </w:rPr>
        <w:t>n</w:t>
      </w:r>
      <w:r w:rsidRPr="00B113AF">
        <w:rPr>
          <w:rFonts w:cs="Courier New"/>
          <w:szCs w:val="24"/>
        </w:rPr>
        <w:t>umber]</w:t>
      </w:r>
      <w:r>
        <w:rPr>
          <w:rFonts w:cs="Courier New"/>
          <w:szCs w:val="24"/>
        </w:rPr>
        <w:t>:</w:t>
      </w:r>
    </w:p>
    <w:p w14:paraId="4388507C" w14:textId="77777777" w:rsidR="00620FF7" w:rsidRPr="00B113AF" w:rsidRDefault="00620FF7" w:rsidP="00E95EEB">
      <w:pPr>
        <w:pStyle w:val="NoSpacing"/>
        <w:rPr>
          <w:rFonts w:cs="Courier New"/>
          <w:szCs w:val="24"/>
        </w:rPr>
      </w:pPr>
      <w:r w:rsidRPr="00B113AF">
        <w:rPr>
          <w:rFonts w:cs="Courier New"/>
          <w:szCs w:val="24"/>
        </w:rPr>
        <w:t xml:space="preserve">[Your </w:t>
      </w:r>
      <w:r>
        <w:rPr>
          <w:rFonts w:cs="Courier New"/>
          <w:szCs w:val="24"/>
        </w:rPr>
        <w:t>e</w:t>
      </w:r>
      <w:r w:rsidRPr="00B113AF">
        <w:rPr>
          <w:rFonts w:cs="Courier New"/>
          <w:szCs w:val="24"/>
        </w:rPr>
        <w:t xml:space="preserve">mail </w:t>
      </w:r>
      <w:r>
        <w:rPr>
          <w:rFonts w:cs="Courier New"/>
          <w:szCs w:val="24"/>
        </w:rPr>
        <w:t>a</w:t>
      </w:r>
      <w:r w:rsidRPr="00B113AF">
        <w:rPr>
          <w:rFonts w:cs="Courier New"/>
          <w:szCs w:val="24"/>
        </w:rPr>
        <w:t>ddress]</w:t>
      </w:r>
      <w:r>
        <w:rPr>
          <w:rFonts w:cs="Courier New"/>
          <w:szCs w:val="24"/>
        </w:rPr>
        <w:t>:</w:t>
      </w:r>
    </w:p>
    <w:p w14:paraId="5F846C74" w14:textId="77777777" w:rsidR="00620FF7" w:rsidRPr="00B113AF" w:rsidRDefault="00620FF7" w:rsidP="00E95EEB">
      <w:pPr>
        <w:pStyle w:val="NoSpacing"/>
        <w:rPr>
          <w:rFonts w:cs="Courier New"/>
          <w:szCs w:val="24"/>
        </w:rPr>
      </w:pPr>
    </w:p>
    <w:p w14:paraId="6CD7CE4A" w14:textId="59285B08" w:rsidR="005E5DD0" w:rsidRPr="00964009" w:rsidRDefault="00620FF7" w:rsidP="00FA0E5E">
      <w:pPr>
        <w:pStyle w:val="NoSpacing"/>
        <w:rPr>
          <w:rFonts w:eastAsia="Courier New" w:cs="Courier New"/>
          <w:color w:val="141414"/>
          <w:szCs w:val="24"/>
        </w:rPr>
      </w:pPr>
      <w:r w:rsidRPr="00B113AF">
        <w:rPr>
          <w:rFonts w:cs="Courier New"/>
        </w:rPr>
        <w:t>Date:</w:t>
      </w:r>
      <w:r>
        <w:rPr>
          <w:rFonts w:cs="Courier New"/>
        </w:rPr>
        <w:t xml:space="preserve"> </w:t>
      </w:r>
      <w:r w:rsidRPr="00B113AF">
        <w:rPr>
          <w:rFonts w:cs="Courier New"/>
        </w:rPr>
        <w:t xml:space="preserve"> [mm/dd/</w:t>
      </w:r>
      <w:proofErr w:type="spellStart"/>
      <w:r w:rsidRPr="00B113AF">
        <w:rPr>
          <w:rFonts w:cs="Courier New"/>
        </w:rPr>
        <w:t>yyyy</w:t>
      </w:r>
      <w:proofErr w:type="spellEnd"/>
      <w:r w:rsidRPr="00B113AF">
        <w:rPr>
          <w:rFonts w:cs="Courier New"/>
        </w:rPr>
        <w:t>]</w:t>
      </w:r>
      <w:r w:rsidR="00FA0E5E" w:rsidRPr="00964009">
        <w:rPr>
          <w:rFonts w:eastAsia="Courier New" w:cs="Courier New"/>
          <w:color w:val="141414"/>
          <w:szCs w:val="24"/>
        </w:rPr>
        <w:t xml:space="preserve"> </w:t>
      </w:r>
    </w:p>
    <w:sectPr w:rsidR="005E5DD0" w:rsidRPr="00964009" w:rsidSect="005237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AD73" w14:textId="77777777" w:rsidR="001A683F" w:rsidRDefault="001A683F" w:rsidP="0027460C">
      <w:pPr>
        <w:spacing w:after="0" w:line="240" w:lineRule="auto"/>
      </w:pPr>
      <w:r>
        <w:separator/>
      </w:r>
    </w:p>
  </w:endnote>
  <w:endnote w:type="continuationSeparator" w:id="0">
    <w:p w14:paraId="7CE579EE" w14:textId="77777777" w:rsidR="001A683F" w:rsidRDefault="001A683F" w:rsidP="0027460C">
      <w:pPr>
        <w:spacing w:after="0" w:line="240" w:lineRule="auto"/>
      </w:pPr>
      <w:r>
        <w:continuationSeparator/>
      </w:r>
    </w:p>
  </w:endnote>
  <w:endnote w:type="continuationNotice" w:id="1">
    <w:p w14:paraId="74C52332" w14:textId="77777777" w:rsidR="001A683F" w:rsidRDefault="001A6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ourier New"/>
      </w:rPr>
      <w:id w:val="-1793041966"/>
      <w:docPartObj>
        <w:docPartGallery w:val="Page Numbers (Bottom of Page)"/>
        <w:docPartUnique/>
      </w:docPartObj>
    </w:sdtPr>
    <w:sdtEndPr>
      <w:rPr>
        <w:noProof/>
      </w:rPr>
    </w:sdtEndPr>
    <w:sdtContent>
      <w:p w14:paraId="1646A7DF" w14:textId="183584A4" w:rsidR="0027460C" w:rsidRPr="00500B4D" w:rsidRDefault="00FC4E9E">
        <w:pPr>
          <w:pStyle w:val="Footer"/>
          <w:jc w:val="center"/>
          <w:rPr>
            <w:rFonts w:cs="Courier New"/>
          </w:rPr>
        </w:pPr>
        <w:r w:rsidRPr="00500B4D">
          <w:rPr>
            <w:rFonts w:cs="Courier New"/>
          </w:rPr>
          <w:t>-</w:t>
        </w:r>
        <w:r w:rsidRPr="00500B4D">
          <w:rPr>
            <w:rFonts w:cs="Courier New"/>
          </w:rPr>
          <w:fldChar w:fldCharType="begin"/>
        </w:r>
        <w:r w:rsidRPr="00500B4D">
          <w:rPr>
            <w:rFonts w:cs="Courier New"/>
          </w:rPr>
          <w:instrText xml:space="preserve"> PAGE  \* Arabic  \* MERGEFORMAT </w:instrText>
        </w:r>
        <w:r w:rsidRPr="00500B4D">
          <w:rPr>
            <w:rFonts w:cs="Courier New"/>
          </w:rPr>
          <w:fldChar w:fldCharType="separate"/>
        </w:r>
        <w:r w:rsidR="00DF7482" w:rsidRPr="00500B4D">
          <w:rPr>
            <w:rFonts w:cs="Courier New"/>
            <w:noProof/>
          </w:rPr>
          <w:t>12</w:t>
        </w:r>
        <w:r w:rsidRPr="00500B4D">
          <w:rPr>
            <w:rFonts w:cs="Courier New"/>
          </w:rPr>
          <w:fldChar w:fldCharType="end"/>
        </w:r>
        <w:r w:rsidRPr="00500B4D">
          <w:rPr>
            <w:rFonts w:cs="Courier New"/>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5597" w14:textId="77777777" w:rsidR="001A683F" w:rsidRDefault="001A683F" w:rsidP="0027460C">
      <w:pPr>
        <w:spacing w:after="0" w:line="240" w:lineRule="auto"/>
      </w:pPr>
      <w:r>
        <w:separator/>
      </w:r>
    </w:p>
  </w:footnote>
  <w:footnote w:type="continuationSeparator" w:id="0">
    <w:p w14:paraId="4B87738C" w14:textId="77777777" w:rsidR="001A683F" w:rsidRDefault="001A683F" w:rsidP="0027460C">
      <w:pPr>
        <w:spacing w:after="0" w:line="240" w:lineRule="auto"/>
      </w:pPr>
      <w:r>
        <w:continuationSeparator/>
      </w:r>
    </w:p>
  </w:footnote>
  <w:footnote w:type="continuationNotice" w:id="1">
    <w:p w14:paraId="145B2886" w14:textId="77777777" w:rsidR="001A683F" w:rsidRDefault="001A68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2F8"/>
    <w:multiLevelType w:val="hybridMultilevel"/>
    <w:tmpl w:val="79BA5E92"/>
    <w:lvl w:ilvl="0" w:tplc="C8B20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DE3691"/>
    <w:multiLevelType w:val="hybridMultilevel"/>
    <w:tmpl w:val="1BAE617A"/>
    <w:lvl w:ilvl="0" w:tplc="0CFEBBD2">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DCEA00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F968796">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4984832">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C422DF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7A4203C">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612E80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F3EA4F6">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7F2B1E0">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6D6F7A93"/>
    <w:multiLevelType w:val="hybridMultilevel"/>
    <w:tmpl w:val="755A6FAA"/>
    <w:lvl w:ilvl="0" w:tplc="534C0D86">
      <w:start w:val="1"/>
      <w:numFmt w:val="bullet"/>
      <w:lvlText w:val="•"/>
      <w:lvlJc w:val="left"/>
      <w:pPr>
        <w:tabs>
          <w:tab w:val="num" w:pos="720"/>
        </w:tabs>
        <w:ind w:left="720" w:hanging="360"/>
      </w:pPr>
      <w:rPr>
        <w:rFonts w:ascii="Arial" w:hAnsi="Arial" w:hint="default"/>
      </w:rPr>
    </w:lvl>
    <w:lvl w:ilvl="1" w:tplc="10389840">
      <w:start w:val="1"/>
      <w:numFmt w:val="bullet"/>
      <w:lvlText w:val="•"/>
      <w:lvlJc w:val="left"/>
      <w:pPr>
        <w:tabs>
          <w:tab w:val="num" w:pos="1440"/>
        </w:tabs>
        <w:ind w:left="1440" w:hanging="360"/>
      </w:pPr>
      <w:rPr>
        <w:rFonts w:ascii="Arial" w:hAnsi="Arial" w:hint="default"/>
      </w:rPr>
    </w:lvl>
    <w:lvl w:ilvl="2" w:tplc="38F80064" w:tentative="1">
      <w:start w:val="1"/>
      <w:numFmt w:val="bullet"/>
      <w:lvlText w:val="•"/>
      <w:lvlJc w:val="left"/>
      <w:pPr>
        <w:tabs>
          <w:tab w:val="num" w:pos="2160"/>
        </w:tabs>
        <w:ind w:left="2160" w:hanging="360"/>
      </w:pPr>
      <w:rPr>
        <w:rFonts w:ascii="Arial" w:hAnsi="Arial" w:hint="default"/>
      </w:rPr>
    </w:lvl>
    <w:lvl w:ilvl="3" w:tplc="7C484800" w:tentative="1">
      <w:start w:val="1"/>
      <w:numFmt w:val="bullet"/>
      <w:lvlText w:val="•"/>
      <w:lvlJc w:val="left"/>
      <w:pPr>
        <w:tabs>
          <w:tab w:val="num" w:pos="2880"/>
        </w:tabs>
        <w:ind w:left="2880" w:hanging="360"/>
      </w:pPr>
      <w:rPr>
        <w:rFonts w:ascii="Arial" w:hAnsi="Arial" w:hint="default"/>
      </w:rPr>
    </w:lvl>
    <w:lvl w:ilvl="4" w:tplc="9C40CC90" w:tentative="1">
      <w:start w:val="1"/>
      <w:numFmt w:val="bullet"/>
      <w:lvlText w:val="•"/>
      <w:lvlJc w:val="left"/>
      <w:pPr>
        <w:tabs>
          <w:tab w:val="num" w:pos="3600"/>
        </w:tabs>
        <w:ind w:left="3600" w:hanging="360"/>
      </w:pPr>
      <w:rPr>
        <w:rFonts w:ascii="Arial" w:hAnsi="Arial" w:hint="default"/>
      </w:rPr>
    </w:lvl>
    <w:lvl w:ilvl="5" w:tplc="5F1ACA68" w:tentative="1">
      <w:start w:val="1"/>
      <w:numFmt w:val="bullet"/>
      <w:lvlText w:val="•"/>
      <w:lvlJc w:val="left"/>
      <w:pPr>
        <w:tabs>
          <w:tab w:val="num" w:pos="4320"/>
        </w:tabs>
        <w:ind w:left="4320" w:hanging="360"/>
      </w:pPr>
      <w:rPr>
        <w:rFonts w:ascii="Arial" w:hAnsi="Arial" w:hint="default"/>
      </w:rPr>
    </w:lvl>
    <w:lvl w:ilvl="6" w:tplc="9392AB36" w:tentative="1">
      <w:start w:val="1"/>
      <w:numFmt w:val="bullet"/>
      <w:lvlText w:val="•"/>
      <w:lvlJc w:val="left"/>
      <w:pPr>
        <w:tabs>
          <w:tab w:val="num" w:pos="5040"/>
        </w:tabs>
        <w:ind w:left="5040" w:hanging="360"/>
      </w:pPr>
      <w:rPr>
        <w:rFonts w:ascii="Arial" w:hAnsi="Arial" w:hint="default"/>
      </w:rPr>
    </w:lvl>
    <w:lvl w:ilvl="7" w:tplc="ECBEC866" w:tentative="1">
      <w:start w:val="1"/>
      <w:numFmt w:val="bullet"/>
      <w:lvlText w:val="•"/>
      <w:lvlJc w:val="left"/>
      <w:pPr>
        <w:tabs>
          <w:tab w:val="num" w:pos="5760"/>
        </w:tabs>
        <w:ind w:left="5760" w:hanging="360"/>
      </w:pPr>
      <w:rPr>
        <w:rFonts w:ascii="Arial" w:hAnsi="Arial" w:hint="default"/>
      </w:rPr>
    </w:lvl>
    <w:lvl w:ilvl="8" w:tplc="74345C5E" w:tentative="1">
      <w:start w:val="1"/>
      <w:numFmt w:val="bullet"/>
      <w:lvlText w:val="•"/>
      <w:lvlJc w:val="left"/>
      <w:pPr>
        <w:tabs>
          <w:tab w:val="num" w:pos="6480"/>
        </w:tabs>
        <w:ind w:left="6480" w:hanging="360"/>
      </w:pPr>
      <w:rPr>
        <w:rFonts w:ascii="Arial" w:hAnsi="Arial" w:hint="default"/>
      </w:rPr>
    </w:lvl>
  </w:abstractNum>
  <w:num w:numId="1" w16cid:durableId="1572616678">
    <w:abstractNumId w:val="1"/>
  </w:num>
  <w:num w:numId="2" w16cid:durableId="11689435">
    <w:abstractNumId w:val="0"/>
  </w:num>
  <w:num w:numId="3" w16cid:durableId="1932543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2A"/>
    <w:rsid w:val="0000217C"/>
    <w:rsid w:val="0000710D"/>
    <w:rsid w:val="00007532"/>
    <w:rsid w:val="00007CF6"/>
    <w:rsid w:val="000108A0"/>
    <w:rsid w:val="0001708F"/>
    <w:rsid w:val="0002310A"/>
    <w:rsid w:val="0002504D"/>
    <w:rsid w:val="00025E06"/>
    <w:rsid w:val="0002637D"/>
    <w:rsid w:val="00026926"/>
    <w:rsid w:val="00033FB1"/>
    <w:rsid w:val="00035F9F"/>
    <w:rsid w:val="00036EB0"/>
    <w:rsid w:val="00042384"/>
    <w:rsid w:val="00045A16"/>
    <w:rsid w:val="00046640"/>
    <w:rsid w:val="0005097D"/>
    <w:rsid w:val="000557DA"/>
    <w:rsid w:val="00060B75"/>
    <w:rsid w:val="00061180"/>
    <w:rsid w:val="00065B94"/>
    <w:rsid w:val="0007296E"/>
    <w:rsid w:val="00073D2B"/>
    <w:rsid w:val="00080F03"/>
    <w:rsid w:val="0008168A"/>
    <w:rsid w:val="00082073"/>
    <w:rsid w:val="00090652"/>
    <w:rsid w:val="000930AF"/>
    <w:rsid w:val="0009518A"/>
    <w:rsid w:val="000A01BA"/>
    <w:rsid w:val="000A0CE4"/>
    <w:rsid w:val="000A24BA"/>
    <w:rsid w:val="000A3A19"/>
    <w:rsid w:val="000A40D3"/>
    <w:rsid w:val="000A70D1"/>
    <w:rsid w:val="000B185C"/>
    <w:rsid w:val="000B1FC4"/>
    <w:rsid w:val="000B64B8"/>
    <w:rsid w:val="000B7ED2"/>
    <w:rsid w:val="000C05A7"/>
    <w:rsid w:val="000C2456"/>
    <w:rsid w:val="000C52E0"/>
    <w:rsid w:val="000C68E0"/>
    <w:rsid w:val="000C70E6"/>
    <w:rsid w:val="000D0EFE"/>
    <w:rsid w:val="000D1372"/>
    <w:rsid w:val="000D2269"/>
    <w:rsid w:val="000E2560"/>
    <w:rsid w:val="000E402B"/>
    <w:rsid w:val="000E49D2"/>
    <w:rsid w:val="000E70B5"/>
    <w:rsid w:val="000E714B"/>
    <w:rsid w:val="000F08C7"/>
    <w:rsid w:val="000F0EBA"/>
    <w:rsid w:val="000F1F64"/>
    <w:rsid w:val="000F2ED9"/>
    <w:rsid w:val="000F417F"/>
    <w:rsid w:val="000F6622"/>
    <w:rsid w:val="000F7959"/>
    <w:rsid w:val="00100F61"/>
    <w:rsid w:val="0010113E"/>
    <w:rsid w:val="00101D80"/>
    <w:rsid w:val="001031DC"/>
    <w:rsid w:val="00106915"/>
    <w:rsid w:val="00107FD5"/>
    <w:rsid w:val="00112A7F"/>
    <w:rsid w:val="00114924"/>
    <w:rsid w:val="0011777F"/>
    <w:rsid w:val="00122205"/>
    <w:rsid w:val="00122DE1"/>
    <w:rsid w:val="00127ABB"/>
    <w:rsid w:val="0013577E"/>
    <w:rsid w:val="00135FB5"/>
    <w:rsid w:val="001406BD"/>
    <w:rsid w:val="00140856"/>
    <w:rsid w:val="001454D7"/>
    <w:rsid w:val="001466B8"/>
    <w:rsid w:val="00150E61"/>
    <w:rsid w:val="00153181"/>
    <w:rsid w:val="001538B2"/>
    <w:rsid w:val="0015464F"/>
    <w:rsid w:val="0015552B"/>
    <w:rsid w:val="001568C3"/>
    <w:rsid w:val="00162A4E"/>
    <w:rsid w:val="0016312A"/>
    <w:rsid w:val="00163BF7"/>
    <w:rsid w:val="00164638"/>
    <w:rsid w:val="0016506E"/>
    <w:rsid w:val="00165181"/>
    <w:rsid w:val="001678CF"/>
    <w:rsid w:val="00175CD8"/>
    <w:rsid w:val="00176B32"/>
    <w:rsid w:val="00180CA5"/>
    <w:rsid w:val="001823D7"/>
    <w:rsid w:val="00182B68"/>
    <w:rsid w:val="001853AC"/>
    <w:rsid w:val="001854AD"/>
    <w:rsid w:val="0018628F"/>
    <w:rsid w:val="00190276"/>
    <w:rsid w:val="00193098"/>
    <w:rsid w:val="00193968"/>
    <w:rsid w:val="001944BD"/>
    <w:rsid w:val="00194D6D"/>
    <w:rsid w:val="00196170"/>
    <w:rsid w:val="0019771E"/>
    <w:rsid w:val="001A1889"/>
    <w:rsid w:val="001A1C4E"/>
    <w:rsid w:val="001A2084"/>
    <w:rsid w:val="001A23F4"/>
    <w:rsid w:val="001A3310"/>
    <w:rsid w:val="001A3ADE"/>
    <w:rsid w:val="001A5CAA"/>
    <w:rsid w:val="001A683F"/>
    <w:rsid w:val="001A6B97"/>
    <w:rsid w:val="001A7115"/>
    <w:rsid w:val="001B186F"/>
    <w:rsid w:val="001B38BE"/>
    <w:rsid w:val="001B4790"/>
    <w:rsid w:val="001B776B"/>
    <w:rsid w:val="001C0060"/>
    <w:rsid w:val="001C1B8F"/>
    <w:rsid w:val="001C1F78"/>
    <w:rsid w:val="001C3AC0"/>
    <w:rsid w:val="001D26C8"/>
    <w:rsid w:val="001D76F9"/>
    <w:rsid w:val="001E1ED2"/>
    <w:rsid w:val="001E245E"/>
    <w:rsid w:val="001E260E"/>
    <w:rsid w:val="001E4106"/>
    <w:rsid w:val="001E46D4"/>
    <w:rsid w:val="001E568E"/>
    <w:rsid w:val="001F4684"/>
    <w:rsid w:val="001F6584"/>
    <w:rsid w:val="00200937"/>
    <w:rsid w:val="00201A56"/>
    <w:rsid w:val="00204475"/>
    <w:rsid w:val="00210124"/>
    <w:rsid w:val="0021319B"/>
    <w:rsid w:val="00220BC1"/>
    <w:rsid w:val="00220D30"/>
    <w:rsid w:val="00231C15"/>
    <w:rsid w:val="00233492"/>
    <w:rsid w:val="002356F2"/>
    <w:rsid w:val="00236842"/>
    <w:rsid w:val="0024295D"/>
    <w:rsid w:val="00243893"/>
    <w:rsid w:val="00244844"/>
    <w:rsid w:val="0025143B"/>
    <w:rsid w:val="00254A6C"/>
    <w:rsid w:val="00254BB7"/>
    <w:rsid w:val="00256C02"/>
    <w:rsid w:val="002620DF"/>
    <w:rsid w:val="00263772"/>
    <w:rsid w:val="00264BD2"/>
    <w:rsid w:val="002652C0"/>
    <w:rsid w:val="00267D17"/>
    <w:rsid w:val="00272784"/>
    <w:rsid w:val="0027329A"/>
    <w:rsid w:val="0027460C"/>
    <w:rsid w:val="00275741"/>
    <w:rsid w:val="002809FB"/>
    <w:rsid w:val="002838AB"/>
    <w:rsid w:val="0028581F"/>
    <w:rsid w:val="0028591D"/>
    <w:rsid w:val="002916F6"/>
    <w:rsid w:val="0029593F"/>
    <w:rsid w:val="00295A83"/>
    <w:rsid w:val="002A0B9D"/>
    <w:rsid w:val="002A143C"/>
    <w:rsid w:val="002A3E71"/>
    <w:rsid w:val="002A52D2"/>
    <w:rsid w:val="002A5449"/>
    <w:rsid w:val="002A5455"/>
    <w:rsid w:val="002B12CB"/>
    <w:rsid w:val="002B1DCF"/>
    <w:rsid w:val="002B443A"/>
    <w:rsid w:val="002B6044"/>
    <w:rsid w:val="002B7569"/>
    <w:rsid w:val="002C25E4"/>
    <w:rsid w:val="002C4162"/>
    <w:rsid w:val="002C61DF"/>
    <w:rsid w:val="002C7CF7"/>
    <w:rsid w:val="002D427D"/>
    <w:rsid w:val="002D4394"/>
    <w:rsid w:val="002D4943"/>
    <w:rsid w:val="002D535E"/>
    <w:rsid w:val="002D5CB2"/>
    <w:rsid w:val="002D6DE2"/>
    <w:rsid w:val="002E0C35"/>
    <w:rsid w:val="002E10DA"/>
    <w:rsid w:val="002E1EC6"/>
    <w:rsid w:val="002E40AA"/>
    <w:rsid w:val="002F089E"/>
    <w:rsid w:val="002F16B5"/>
    <w:rsid w:val="002F1D33"/>
    <w:rsid w:val="002F3452"/>
    <w:rsid w:val="002F5B33"/>
    <w:rsid w:val="002F67EB"/>
    <w:rsid w:val="002F6F50"/>
    <w:rsid w:val="002F70D4"/>
    <w:rsid w:val="0030125D"/>
    <w:rsid w:val="00301B3B"/>
    <w:rsid w:val="00302C23"/>
    <w:rsid w:val="00304E47"/>
    <w:rsid w:val="00311633"/>
    <w:rsid w:val="00320BD7"/>
    <w:rsid w:val="00321BC8"/>
    <w:rsid w:val="00324662"/>
    <w:rsid w:val="00327840"/>
    <w:rsid w:val="0032788D"/>
    <w:rsid w:val="00331F72"/>
    <w:rsid w:val="00333A2C"/>
    <w:rsid w:val="00336E03"/>
    <w:rsid w:val="00337FDD"/>
    <w:rsid w:val="003427AB"/>
    <w:rsid w:val="00347215"/>
    <w:rsid w:val="003507AD"/>
    <w:rsid w:val="00351700"/>
    <w:rsid w:val="00352B21"/>
    <w:rsid w:val="00353F37"/>
    <w:rsid w:val="00354ABA"/>
    <w:rsid w:val="00355220"/>
    <w:rsid w:val="00356A56"/>
    <w:rsid w:val="00356DCE"/>
    <w:rsid w:val="003578E3"/>
    <w:rsid w:val="0036015F"/>
    <w:rsid w:val="00361864"/>
    <w:rsid w:val="00361E6D"/>
    <w:rsid w:val="003674A2"/>
    <w:rsid w:val="00367D57"/>
    <w:rsid w:val="00372AE9"/>
    <w:rsid w:val="00374E06"/>
    <w:rsid w:val="00382805"/>
    <w:rsid w:val="0038280D"/>
    <w:rsid w:val="00386E28"/>
    <w:rsid w:val="00391835"/>
    <w:rsid w:val="003956E5"/>
    <w:rsid w:val="0039752D"/>
    <w:rsid w:val="003A052C"/>
    <w:rsid w:val="003A0CB9"/>
    <w:rsid w:val="003A3AA7"/>
    <w:rsid w:val="003B1741"/>
    <w:rsid w:val="003B2B5B"/>
    <w:rsid w:val="003B4D85"/>
    <w:rsid w:val="003B5FAA"/>
    <w:rsid w:val="003B609E"/>
    <w:rsid w:val="003B6439"/>
    <w:rsid w:val="003C01F1"/>
    <w:rsid w:val="003C65C5"/>
    <w:rsid w:val="003C6A3E"/>
    <w:rsid w:val="003D05BD"/>
    <w:rsid w:val="003D0E5E"/>
    <w:rsid w:val="003D1D63"/>
    <w:rsid w:val="003D26A5"/>
    <w:rsid w:val="003D2D6D"/>
    <w:rsid w:val="003D2DDC"/>
    <w:rsid w:val="003D40AC"/>
    <w:rsid w:val="003D4478"/>
    <w:rsid w:val="003D5D1C"/>
    <w:rsid w:val="003E01E8"/>
    <w:rsid w:val="003E6D86"/>
    <w:rsid w:val="003E7DEA"/>
    <w:rsid w:val="003F10A8"/>
    <w:rsid w:val="003F28D7"/>
    <w:rsid w:val="003F5A50"/>
    <w:rsid w:val="003F5C70"/>
    <w:rsid w:val="003F5FAB"/>
    <w:rsid w:val="00403A21"/>
    <w:rsid w:val="004057BD"/>
    <w:rsid w:val="00406BA4"/>
    <w:rsid w:val="00412003"/>
    <w:rsid w:val="00412EE0"/>
    <w:rsid w:val="0041570C"/>
    <w:rsid w:val="00416593"/>
    <w:rsid w:val="0041746E"/>
    <w:rsid w:val="00417DF5"/>
    <w:rsid w:val="004209FD"/>
    <w:rsid w:val="00420B80"/>
    <w:rsid w:val="00424DE5"/>
    <w:rsid w:val="004306DF"/>
    <w:rsid w:val="004315D7"/>
    <w:rsid w:val="004322CE"/>
    <w:rsid w:val="00436575"/>
    <w:rsid w:val="00436BBE"/>
    <w:rsid w:val="00440102"/>
    <w:rsid w:val="004404C6"/>
    <w:rsid w:val="00441E1E"/>
    <w:rsid w:val="00443829"/>
    <w:rsid w:val="004445CE"/>
    <w:rsid w:val="00446113"/>
    <w:rsid w:val="0045511D"/>
    <w:rsid w:val="00455402"/>
    <w:rsid w:val="004570C4"/>
    <w:rsid w:val="0046012D"/>
    <w:rsid w:val="00460824"/>
    <w:rsid w:val="0046144A"/>
    <w:rsid w:val="00461A61"/>
    <w:rsid w:val="004636C7"/>
    <w:rsid w:val="004643C5"/>
    <w:rsid w:val="00465069"/>
    <w:rsid w:val="00465634"/>
    <w:rsid w:val="00466B38"/>
    <w:rsid w:val="0046738D"/>
    <w:rsid w:val="004708A4"/>
    <w:rsid w:val="00471FA1"/>
    <w:rsid w:val="00473D24"/>
    <w:rsid w:val="004819F2"/>
    <w:rsid w:val="00484EDA"/>
    <w:rsid w:val="00486534"/>
    <w:rsid w:val="004878C6"/>
    <w:rsid w:val="00487EB4"/>
    <w:rsid w:val="0049151C"/>
    <w:rsid w:val="004A0ED3"/>
    <w:rsid w:val="004A13B4"/>
    <w:rsid w:val="004B02F0"/>
    <w:rsid w:val="004B1B1B"/>
    <w:rsid w:val="004B27F3"/>
    <w:rsid w:val="004B3040"/>
    <w:rsid w:val="004B55F0"/>
    <w:rsid w:val="004B5E2D"/>
    <w:rsid w:val="004C31F9"/>
    <w:rsid w:val="004C61A0"/>
    <w:rsid w:val="004D5D74"/>
    <w:rsid w:val="004D7C6E"/>
    <w:rsid w:val="004E20F9"/>
    <w:rsid w:val="004E5A46"/>
    <w:rsid w:val="004E7D12"/>
    <w:rsid w:val="004F14FB"/>
    <w:rsid w:val="00500B4D"/>
    <w:rsid w:val="0050389C"/>
    <w:rsid w:val="0050446F"/>
    <w:rsid w:val="00505324"/>
    <w:rsid w:val="00506D4F"/>
    <w:rsid w:val="00510BAD"/>
    <w:rsid w:val="005116FC"/>
    <w:rsid w:val="00511BD2"/>
    <w:rsid w:val="00517A7A"/>
    <w:rsid w:val="00517E9E"/>
    <w:rsid w:val="00520A9E"/>
    <w:rsid w:val="00521504"/>
    <w:rsid w:val="005237E3"/>
    <w:rsid w:val="00527887"/>
    <w:rsid w:val="0053469E"/>
    <w:rsid w:val="0053499A"/>
    <w:rsid w:val="005412B9"/>
    <w:rsid w:val="00541D99"/>
    <w:rsid w:val="00553AC8"/>
    <w:rsid w:val="00554419"/>
    <w:rsid w:val="00554565"/>
    <w:rsid w:val="0055463D"/>
    <w:rsid w:val="00554990"/>
    <w:rsid w:val="00557B8B"/>
    <w:rsid w:val="00561B29"/>
    <w:rsid w:val="00561D33"/>
    <w:rsid w:val="00567A4C"/>
    <w:rsid w:val="00570171"/>
    <w:rsid w:val="0057206E"/>
    <w:rsid w:val="0057643D"/>
    <w:rsid w:val="0058162C"/>
    <w:rsid w:val="00582D5C"/>
    <w:rsid w:val="00585E26"/>
    <w:rsid w:val="00587388"/>
    <w:rsid w:val="00592DE0"/>
    <w:rsid w:val="00594F88"/>
    <w:rsid w:val="00595511"/>
    <w:rsid w:val="00596921"/>
    <w:rsid w:val="00596EC0"/>
    <w:rsid w:val="005A3D1E"/>
    <w:rsid w:val="005B1695"/>
    <w:rsid w:val="005B2558"/>
    <w:rsid w:val="005B27E0"/>
    <w:rsid w:val="005B4892"/>
    <w:rsid w:val="005B5183"/>
    <w:rsid w:val="005B643B"/>
    <w:rsid w:val="005C0A91"/>
    <w:rsid w:val="005C24A5"/>
    <w:rsid w:val="005C2F54"/>
    <w:rsid w:val="005C2FE6"/>
    <w:rsid w:val="005C3C75"/>
    <w:rsid w:val="005C5739"/>
    <w:rsid w:val="005C72B6"/>
    <w:rsid w:val="005C7A71"/>
    <w:rsid w:val="005D1952"/>
    <w:rsid w:val="005D19B3"/>
    <w:rsid w:val="005D4B18"/>
    <w:rsid w:val="005D7196"/>
    <w:rsid w:val="005D7983"/>
    <w:rsid w:val="005E04C4"/>
    <w:rsid w:val="005E5A06"/>
    <w:rsid w:val="005E5DD0"/>
    <w:rsid w:val="005F4163"/>
    <w:rsid w:val="005F5EA5"/>
    <w:rsid w:val="006005B1"/>
    <w:rsid w:val="00600AA8"/>
    <w:rsid w:val="00600C4D"/>
    <w:rsid w:val="00604F1F"/>
    <w:rsid w:val="00606900"/>
    <w:rsid w:val="00611FAE"/>
    <w:rsid w:val="00613899"/>
    <w:rsid w:val="00615E04"/>
    <w:rsid w:val="00616456"/>
    <w:rsid w:val="00616FFC"/>
    <w:rsid w:val="00620FF7"/>
    <w:rsid w:val="00626192"/>
    <w:rsid w:val="00626950"/>
    <w:rsid w:val="00633FD1"/>
    <w:rsid w:val="006403FA"/>
    <w:rsid w:val="00643AFA"/>
    <w:rsid w:val="00645574"/>
    <w:rsid w:val="0065326E"/>
    <w:rsid w:val="006534F1"/>
    <w:rsid w:val="00656AC0"/>
    <w:rsid w:val="00660FF8"/>
    <w:rsid w:val="006612AA"/>
    <w:rsid w:val="00661B9E"/>
    <w:rsid w:val="00665421"/>
    <w:rsid w:val="00665DC9"/>
    <w:rsid w:val="00666077"/>
    <w:rsid w:val="006663A6"/>
    <w:rsid w:val="00670529"/>
    <w:rsid w:val="006772F2"/>
    <w:rsid w:val="00677A44"/>
    <w:rsid w:val="00677F75"/>
    <w:rsid w:val="00686C30"/>
    <w:rsid w:val="00690066"/>
    <w:rsid w:val="006906B1"/>
    <w:rsid w:val="00690A0B"/>
    <w:rsid w:val="0069152A"/>
    <w:rsid w:val="0069444A"/>
    <w:rsid w:val="006B3884"/>
    <w:rsid w:val="006B6698"/>
    <w:rsid w:val="006C0035"/>
    <w:rsid w:val="006C22D9"/>
    <w:rsid w:val="006C2B3F"/>
    <w:rsid w:val="006C5AE2"/>
    <w:rsid w:val="006C6B44"/>
    <w:rsid w:val="006D3B48"/>
    <w:rsid w:val="006D494D"/>
    <w:rsid w:val="006D5BEF"/>
    <w:rsid w:val="006D72E2"/>
    <w:rsid w:val="006D7633"/>
    <w:rsid w:val="006E1057"/>
    <w:rsid w:val="006E43ED"/>
    <w:rsid w:val="006E5788"/>
    <w:rsid w:val="006E6416"/>
    <w:rsid w:val="006E7078"/>
    <w:rsid w:val="006E7D91"/>
    <w:rsid w:val="006F1B39"/>
    <w:rsid w:val="006F2E90"/>
    <w:rsid w:val="00703FAE"/>
    <w:rsid w:val="007045DE"/>
    <w:rsid w:val="00704BB4"/>
    <w:rsid w:val="007160C6"/>
    <w:rsid w:val="007162E4"/>
    <w:rsid w:val="007202E4"/>
    <w:rsid w:val="00721150"/>
    <w:rsid w:val="00727A66"/>
    <w:rsid w:val="00727E69"/>
    <w:rsid w:val="007317A1"/>
    <w:rsid w:val="00736253"/>
    <w:rsid w:val="007370D8"/>
    <w:rsid w:val="00737DF7"/>
    <w:rsid w:val="00737FAE"/>
    <w:rsid w:val="00740250"/>
    <w:rsid w:val="00742DBF"/>
    <w:rsid w:val="0074391D"/>
    <w:rsid w:val="00744C43"/>
    <w:rsid w:val="0074554E"/>
    <w:rsid w:val="00745627"/>
    <w:rsid w:val="00745FB6"/>
    <w:rsid w:val="007466E3"/>
    <w:rsid w:val="00751BB5"/>
    <w:rsid w:val="00752771"/>
    <w:rsid w:val="00752853"/>
    <w:rsid w:val="00752EA6"/>
    <w:rsid w:val="007537AB"/>
    <w:rsid w:val="00754726"/>
    <w:rsid w:val="007553F4"/>
    <w:rsid w:val="00755B36"/>
    <w:rsid w:val="00756A1B"/>
    <w:rsid w:val="0076007B"/>
    <w:rsid w:val="00765A11"/>
    <w:rsid w:val="007711B9"/>
    <w:rsid w:val="00772E1B"/>
    <w:rsid w:val="0077413A"/>
    <w:rsid w:val="00781CEB"/>
    <w:rsid w:val="00785BB6"/>
    <w:rsid w:val="007866BE"/>
    <w:rsid w:val="007879D2"/>
    <w:rsid w:val="007932EA"/>
    <w:rsid w:val="0079336B"/>
    <w:rsid w:val="0079715B"/>
    <w:rsid w:val="007A1073"/>
    <w:rsid w:val="007A12C3"/>
    <w:rsid w:val="007A1A85"/>
    <w:rsid w:val="007A3A14"/>
    <w:rsid w:val="007A6176"/>
    <w:rsid w:val="007A7D72"/>
    <w:rsid w:val="007B17BA"/>
    <w:rsid w:val="007B271C"/>
    <w:rsid w:val="007B2E03"/>
    <w:rsid w:val="007C2817"/>
    <w:rsid w:val="007C31C0"/>
    <w:rsid w:val="007C4B1F"/>
    <w:rsid w:val="007C524E"/>
    <w:rsid w:val="007C66C1"/>
    <w:rsid w:val="007C6E5F"/>
    <w:rsid w:val="007D21BB"/>
    <w:rsid w:val="007D24B9"/>
    <w:rsid w:val="007D7C9F"/>
    <w:rsid w:val="007E0502"/>
    <w:rsid w:val="007E17CB"/>
    <w:rsid w:val="007E3A57"/>
    <w:rsid w:val="007E4760"/>
    <w:rsid w:val="007E5C70"/>
    <w:rsid w:val="007E6722"/>
    <w:rsid w:val="007E7314"/>
    <w:rsid w:val="007F1965"/>
    <w:rsid w:val="007F1CA6"/>
    <w:rsid w:val="007F3AE1"/>
    <w:rsid w:val="007F3CC2"/>
    <w:rsid w:val="007F4D8C"/>
    <w:rsid w:val="007F551F"/>
    <w:rsid w:val="007F6916"/>
    <w:rsid w:val="007F7446"/>
    <w:rsid w:val="0080053D"/>
    <w:rsid w:val="008008DE"/>
    <w:rsid w:val="00803E5B"/>
    <w:rsid w:val="008047CC"/>
    <w:rsid w:val="008058FC"/>
    <w:rsid w:val="00810D61"/>
    <w:rsid w:val="00811CD2"/>
    <w:rsid w:val="00811ED8"/>
    <w:rsid w:val="00814154"/>
    <w:rsid w:val="00815EA5"/>
    <w:rsid w:val="008204F7"/>
    <w:rsid w:val="00821F58"/>
    <w:rsid w:val="00825E1E"/>
    <w:rsid w:val="00825F6F"/>
    <w:rsid w:val="008263AF"/>
    <w:rsid w:val="008348F7"/>
    <w:rsid w:val="00834E96"/>
    <w:rsid w:val="008352FD"/>
    <w:rsid w:val="00837647"/>
    <w:rsid w:val="00837D89"/>
    <w:rsid w:val="00840751"/>
    <w:rsid w:val="00845C15"/>
    <w:rsid w:val="00845D23"/>
    <w:rsid w:val="0085134E"/>
    <w:rsid w:val="008522AB"/>
    <w:rsid w:val="008533B8"/>
    <w:rsid w:val="00853D63"/>
    <w:rsid w:val="00854FED"/>
    <w:rsid w:val="0085552B"/>
    <w:rsid w:val="00855962"/>
    <w:rsid w:val="008571A9"/>
    <w:rsid w:val="0085796A"/>
    <w:rsid w:val="00860ACB"/>
    <w:rsid w:val="0086247A"/>
    <w:rsid w:val="008635CD"/>
    <w:rsid w:val="008641B2"/>
    <w:rsid w:val="008705A6"/>
    <w:rsid w:val="008717C0"/>
    <w:rsid w:val="008725BC"/>
    <w:rsid w:val="008725DD"/>
    <w:rsid w:val="00874E32"/>
    <w:rsid w:val="00875207"/>
    <w:rsid w:val="00875C7F"/>
    <w:rsid w:val="00876D51"/>
    <w:rsid w:val="00877F70"/>
    <w:rsid w:val="0088056A"/>
    <w:rsid w:val="0088113F"/>
    <w:rsid w:val="00882877"/>
    <w:rsid w:val="0089079C"/>
    <w:rsid w:val="00890FE1"/>
    <w:rsid w:val="008925CC"/>
    <w:rsid w:val="008A22D4"/>
    <w:rsid w:val="008A6A77"/>
    <w:rsid w:val="008B1623"/>
    <w:rsid w:val="008B612B"/>
    <w:rsid w:val="008B685D"/>
    <w:rsid w:val="008C6E2C"/>
    <w:rsid w:val="008D10AE"/>
    <w:rsid w:val="008D2091"/>
    <w:rsid w:val="008D2D1D"/>
    <w:rsid w:val="008D5290"/>
    <w:rsid w:val="008D7D85"/>
    <w:rsid w:val="008E22F1"/>
    <w:rsid w:val="008E6EE2"/>
    <w:rsid w:val="008E7360"/>
    <w:rsid w:val="008F1846"/>
    <w:rsid w:val="008F233E"/>
    <w:rsid w:val="00900CA1"/>
    <w:rsid w:val="00902340"/>
    <w:rsid w:val="00911FF1"/>
    <w:rsid w:val="009131F2"/>
    <w:rsid w:val="009140F4"/>
    <w:rsid w:val="00915EB4"/>
    <w:rsid w:val="009169BB"/>
    <w:rsid w:val="009202A1"/>
    <w:rsid w:val="009202C8"/>
    <w:rsid w:val="00924537"/>
    <w:rsid w:val="009305B4"/>
    <w:rsid w:val="0093149A"/>
    <w:rsid w:val="00932E36"/>
    <w:rsid w:val="00933A54"/>
    <w:rsid w:val="00940068"/>
    <w:rsid w:val="00940B50"/>
    <w:rsid w:val="0094497B"/>
    <w:rsid w:val="00944B5B"/>
    <w:rsid w:val="0094585B"/>
    <w:rsid w:val="009458E1"/>
    <w:rsid w:val="00946B88"/>
    <w:rsid w:val="00950205"/>
    <w:rsid w:val="00951155"/>
    <w:rsid w:val="00953823"/>
    <w:rsid w:val="0095685E"/>
    <w:rsid w:val="00960EF0"/>
    <w:rsid w:val="009611AC"/>
    <w:rsid w:val="00961DF7"/>
    <w:rsid w:val="00963FC1"/>
    <w:rsid w:val="00964009"/>
    <w:rsid w:val="00965A81"/>
    <w:rsid w:val="00967330"/>
    <w:rsid w:val="00967D5C"/>
    <w:rsid w:val="00970FD1"/>
    <w:rsid w:val="00980B12"/>
    <w:rsid w:val="00980D8C"/>
    <w:rsid w:val="00982BE0"/>
    <w:rsid w:val="00984AED"/>
    <w:rsid w:val="0098554D"/>
    <w:rsid w:val="0098734D"/>
    <w:rsid w:val="0099617A"/>
    <w:rsid w:val="00996184"/>
    <w:rsid w:val="009A1E8A"/>
    <w:rsid w:val="009A3075"/>
    <w:rsid w:val="009A3755"/>
    <w:rsid w:val="009A3812"/>
    <w:rsid w:val="009A7616"/>
    <w:rsid w:val="009B019E"/>
    <w:rsid w:val="009B1835"/>
    <w:rsid w:val="009B29A4"/>
    <w:rsid w:val="009B41DC"/>
    <w:rsid w:val="009B49EC"/>
    <w:rsid w:val="009B6E48"/>
    <w:rsid w:val="009C098C"/>
    <w:rsid w:val="009C0E62"/>
    <w:rsid w:val="009C5AB6"/>
    <w:rsid w:val="009D07F0"/>
    <w:rsid w:val="009D43C6"/>
    <w:rsid w:val="009D4F03"/>
    <w:rsid w:val="009D7731"/>
    <w:rsid w:val="009E4238"/>
    <w:rsid w:val="009E5E5D"/>
    <w:rsid w:val="009E6281"/>
    <w:rsid w:val="009E6C58"/>
    <w:rsid w:val="009F3A92"/>
    <w:rsid w:val="009F6BFB"/>
    <w:rsid w:val="00A00FF3"/>
    <w:rsid w:val="00A01A34"/>
    <w:rsid w:val="00A07043"/>
    <w:rsid w:val="00A076D0"/>
    <w:rsid w:val="00A10E60"/>
    <w:rsid w:val="00A11AEF"/>
    <w:rsid w:val="00A124F7"/>
    <w:rsid w:val="00A17195"/>
    <w:rsid w:val="00A204DC"/>
    <w:rsid w:val="00A23342"/>
    <w:rsid w:val="00A23803"/>
    <w:rsid w:val="00A24676"/>
    <w:rsid w:val="00A367C2"/>
    <w:rsid w:val="00A373A9"/>
    <w:rsid w:val="00A401ED"/>
    <w:rsid w:val="00A4172D"/>
    <w:rsid w:val="00A67A32"/>
    <w:rsid w:val="00A72BBF"/>
    <w:rsid w:val="00A73C75"/>
    <w:rsid w:val="00A80C38"/>
    <w:rsid w:val="00A80ED1"/>
    <w:rsid w:val="00A86192"/>
    <w:rsid w:val="00A878F8"/>
    <w:rsid w:val="00A9122A"/>
    <w:rsid w:val="00A94B22"/>
    <w:rsid w:val="00A957F3"/>
    <w:rsid w:val="00A962FD"/>
    <w:rsid w:val="00A96BDA"/>
    <w:rsid w:val="00A97142"/>
    <w:rsid w:val="00A97345"/>
    <w:rsid w:val="00AA086C"/>
    <w:rsid w:val="00AA22A2"/>
    <w:rsid w:val="00AA55F9"/>
    <w:rsid w:val="00AA5FF9"/>
    <w:rsid w:val="00AA6022"/>
    <w:rsid w:val="00AA71F5"/>
    <w:rsid w:val="00AB0637"/>
    <w:rsid w:val="00AB28FE"/>
    <w:rsid w:val="00AB3380"/>
    <w:rsid w:val="00AC0757"/>
    <w:rsid w:val="00AC0E92"/>
    <w:rsid w:val="00AC15A1"/>
    <w:rsid w:val="00AC68C0"/>
    <w:rsid w:val="00AD1EA9"/>
    <w:rsid w:val="00AD2C20"/>
    <w:rsid w:val="00AD465A"/>
    <w:rsid w:val="00AE04D4"/>
    <w:rsid w:val="00AE1AAA"/>
    <w:rsid w:val="00AE4A2D"/>
    <w:rsid w:val="00AE5EDD"/>
    <w:rsid w:val="00AE75FA"/>
    <w:rsid w:val="00AE79C3"/>
    <w:rsid w:val="00AF493E"/>
    <w:rsid w:val="00B06E9D"/>
    <w:rsid w:val="00B136F8"/>
    <w:rsid w:val="00B16F3B"/>
    <w:rsid w:val="00B2234E"/>
    <w:rsid w:val="00B225B1"/>
    <w:rsid w:val="00B22716"/>
    <w:rsid w:val="00B22EA1"/>
    <w:rsid w:val="00B244A8"/>
    <w:rsid w:val="00B2508B"/>
    <w:rsid w:val="00B31773"/>
    <w:rsid w:val="00B319C6"/>
    <w:rsid w:val="00B31CB9"/>
    <w:rsid w:val="00B40D70"/>
    <w:rsid w:val="00B438B6"/>
    <w:rsid w:val="00B44F17"/>
    <w:rsid w:val="00B45117"/>
    <w:rsid w:val="00B454FA"/>
    <w:rsid w:val="00B455CE"/>
    <w:rsid w:val="00B457B6"/>
    <w:rsid w:val="00B47A31"/>
    <w:rsid w:val="00B5036C"/>
    <w:rsid w:val="00B515D3"/>
    <w:rsid w:val="00B53B0C"/>
    <w:rsid w:val="00B60AA4"/>
    <w:rsid w:val="00B60CE5"/>
    <w:rsid w:val="00B62AA9"/>
    <w:rsid w:val="00B637D9"/>
    <w:rsid w:val="00B63E9D"/>
    <w:rsid w:val="00B6438F"/>
    <w:rsid w:val="00B659A6"/>
    <w:rsid w:val="00B6651D"/>
    <w:rsid w:val="00B67A62"/>
    <w:rsid w:val="00B70F0F"/>
    <w:rsid w:val="00B7156A"/>
    <w:rsid w:val="00B740F3"/>
    <w:rsid w:val="00B75489"/>
    <w:rsid w:val="00B82394"/>
    <w:rsid w:val="00B85C05"/>
    <w:rsid w:val="00B85D55"/>
    <w:rsid w:val="00B86AEA"/>
    <w:rsid w:val="00BA51DF"/>
    <w:rsid w:val="00BB3016"/>
    <w:rsid w:val="00BC2814"/>
    <w:rsid w:val="00BC5884"/>
    <w:rsid w:val="00BC7C2B"/>
    <w:rsid w:val="00BD4D74"/>
    <w:rsid w:val="00BD5048"/>
    <w:rsid w:val="00BD5E01"/>
    <w:rsid w:val="00BD6524"/>
    <w:rsid w:val="00BD7143"/>
    <w:rsid w:val="00BE321A"/>
    <w:rsid w:val="00BE36DE"/>
    <w:rsid w:val="00BE4BEF"/>
    <w:rsid w:val="00BE70AA"/>
    <w:rsid w:val="00BF3125"/>
    <w:rsid w:val="00BF6A76"/>
    <w:rsid w:val="00C07200"/>
    <w:rsid w:val="00C1090E"/>
    <w:rsid w:val="00C15213"/>
    <w:rsid w:val="00C23060"/>
    <w:rsid w:val="00C2347B"/>
    <w:rsid w:val="00C262FD"/>
    <w:rsid w:val="00C2729F"/>
    <w:rsid w:val="00C3500D"/>
    <w:rsid w:val="00C353D5"/>
    <w:rsid w:val="00C40B23"/>
    <w:rsid w:val="00C40B6A"/>
    <w:rsid w:val="00C43CA7"/>
    <w:rsid w:val="00C43F30"/>
    <w:rsid w:val="00C45486"/>
    <w:rsid w:val="00C46AD5"/>
    <w:rsid w:val="00C50909"/>
    <w:rsid w:val="00C57783"/>
    <w:rsid w:val="00C57ECC"/>
    <w:rsid w:val="00C66592"/>
    <w:rsid w:val="00C67638"/>
    <w:rsid w:val="00C71DBA"/>
    <w:rsid w:val="00C72B3A"/>
    <w:rsid w:val="00C72B83"/>
    <w:rsid w:val="00C7582D"/>
    <w:rsid w:val="00C806FA"/>
    <w:rsid w:val="00C836DD"/>
    <w:rsid w:val="00C8447C"/>
    <w:rsid w:val="00C846DB"/>
    <w:rsid w:val="00C908BF"/>
    <w:rsid w:val="00C92EC0"/>
    <w:rsid w:val="00C931E7"/>
    <w:rsid w:val="00C93A14"/>
    <w:rsid w:val="00C96895"/>
    <w:rsid w:val="00CA338E"/>
    <w:rsid w:val="00CA4F4C"/>
    <w:rsid w:val="00CA641A"/>
    <w:rsid w:val="00CB11B2"/>
    <w:rsid w:val="00CB1EEE"/>
    <w:rsid w:val="00CB554D"/>
    <w:rsid w:val="00CB688D"/>
    <w:rsid w:val="00CC630C"/>
    <w:rsid w:val="00CD06DA"/>
    <w:rsid w:val="00CD211F"/>
    <w:rsid w:val="00CD321F"/>
    <w:rsid w:val="00CD626B"/>
    <w:rsid w:val="00CE05C8"/>
    <w:rsid w:val="00CE4994"/>
    <w:rsid w:val="00CE612C"/>
    <w:rsid w:val="00CE69CB"/>
    <w:rsid w:val="00CF31AB"/>
    <w:rsid w:val="00CF5B1C"/>
    <w:rsid w:val="00CF691F"/>
    <w:rsid w:val="00CF71C0"/>
    <w:rsid w:val="00CF7284"/>
    <w:rsid w:val="00D00C04"/>
    <w:rsid w:val="00D026EB"/>
    <w:rsid w:val="00D05A5B"/>
    <w:rsid w:val="00D0728D"/>
    <w:rsid w:val="00D07F6F"/>
    <w:rsid w:val="00D151EE"/>
    <w:rsid w:val="00D15D72"/>
    <w:rsid w:val="00D21546"/>
    <w:rsid w:val="00D223B1"/>
    <w:rsid w:val="00D225E3"/>
    <w:rsid w:val="00D3152C"/>
    <w:rsid w:val="00D32F0F"/>
    <w:rsid w:val="00D33769"/>
    <w:rsid w:val="00D3743E"/>
    <w:rsid w:val="00D4297F"/>
    <w:rsid w:val="00D42EF6"/>
    <w:rsid w:val="00D521CE"/>
    <w:rsid w:val="00D55E50"/>
    <w:rsid w:val="00D56145"/>
    <w:rsid w:val="00D600BD"/>
    <w:rsid w:val="00D60F97"/>
    <w:rsid w:val="00D6641E"/>
    <w:rsid w:val="00D70180"/>
    <w:rsid w:val="00D7206A"/>
    <w:rsid w:val="00D72533"/>
    <w:rsid w:val="00D75B14"/>
    <w:rsid w:val="00D861F7"/>
    <w:rsid w:val="00D90C14"/>
    <w:rsid w:val="00D91265"/>
    <w:rsid w:val="00D927ED"/>
    <w:rsid w:val="00D950BC"/>
    <w:rsid w:val="00D97088"/>
    <w:rsid w:val="00DA005B"/>
    <w:rsid w:val="00DA15AF"/>
    <w:rsid w:val="00DA46DE"/>
    <w:rsid w:val="00DA5CCF"/>
    <w:rsid w:val="00DB4AA9"/>
    <w:rsid w:val="00DB5534"/>
    <w:rsid w:val="00DC28DD"/>
    <w:rsid w:val="00DC374E"/>
    <w:rsid w:val="00DC5058"/>
    <w:rsid w:val="00DD3A51"/>
    <w:rsid w:val="00DD78EA"/>
    <w:rsid w:val="00DE059B"/>
    <w:rsid w:val="00DE098B"/>
    <w:rsid w:val="00DE09C8"/>
    <w:rsid w:val="00DE0B27"/>
    <w:rsid w:val="00DE1390"/>
    <w:rsid w:val="00DE2C72"/>
    <w:rsid w:val="00DE3503"/>
    <w:rsid w:val="00DE3C31"/>
    <w:rsid w:val="00DE55E7"/>
    <w:rsid w:val="00DF13D8"/>
    <w:rsid w:val="00DF15FF"/>
    <w:rsid w:val="00DF377C"/>
    <w:rsid w:val="00DF6925"/>
    <w:rsid w:val="00DF7482"/>
    <w:rsid w:val="00E02217"/>
    <w:rsid w:val="00E05071"/>
    <w:rsid w:val="00E076A2"/>
    <w:rsid w:val="00E11684"/>
    <w:rsid w:val="00E11774"/>
    <w:rsid w:val="00E138F2"/>
    <w:rsid w:val="00E176D2"/>
    <w:rsid w:val="00E17CC4"/>
    <w:rsid w:val="00E20CB4"/>
    <w:rsid w:val="00E23EB2"/>
    <w:rsid w:val="00E31F03"/>
    <w:rsid w:val="00E36659"/>
    <w:rsid w:val="00E3772A"/>
    <w:rsid w:val="00E43611"/>
    <w:rsid w:val="00E44D13"/>
    <w:rsid w:val="00E452FC"/>
    <w:rsid w:val="00E45326"/>
    <w:rsid w:val="00E45B35"/>
    <w:rsid w:val="00E46821"/>
    <w:rsid w:val="00E5336F"/>
    <w:rsid w:val="00E57122"/>
    <w:rsid w:val="00E6104C"/>
    <w:rsid w:val="00E61426"/>
    <w:rsid w:val="00E66675"/>
    <w:rsid w:val="00E67AA9"/>
    <w:rsid w:val="00E701AF"/>
    <w:rsid w:val="00E760EF"/>
    <w:rsid w:val="00E81533"/>
    <w:rsid w:val="00E816D8"/>
    <w:rsid w:val="00E86648"/>
    <w:rsid w:val="00E86CBE"/>
    <w:rsid w:val="00E9364D"/>
    <w:rsid w:val="00E95EEB"/>
    <w:rsid w:val="00EA1A08"/>
    <w:rsid w:val="00EA4B5B"/>
    <w:rsid w:val="00EB197E"/>
    <w:rsid w:val="00EB555E"/>
    <w:rsid w:val="00EB6D81"/>
    <w:rsid w:val="00EC2663"/>
    <w:rsid w:val="00EC35C7"/>
    <w:rsid w:val="00EC59F1"/>
    <w:rsid w:val="00EC7905"/>
    <w:rsid w:val="00ED2778"/>
    <w:rsid w:val="00ED43D0"/>
    <w:rsid w:val="00ED7215"/>
    <w:rsid w:val="00ED7444"/>
    <w:rsid w:val="00EE0A05"/>
    <w:rsid w:val="00EE565C"/>
    <w:rsid w:val="00EF0B36"/>
    <w:rsid w:val="00EF2909"/>
    <w:rsid w:val="00EF3366"/>
    <w:rsid w:val="00EF70F1"/>
    <w:rsid w:val="00F0351C"/>
    <w:rsid w:val="00F06149"/>
    <w:rsid w:val="00F06E78"/>
    <w:rsid w:val="00F06F52"/>
    <w:rsid w:val="00F0728E"/>
    <w:rsid w:val="00F0736A"/>
    <w:rsid w:val="00F0758F"/>
    <w:rsid w:val="00F077D8"/>
    <w:rsid w:val="00F107CA"/>
    <w:rsid w:val="00F15172"/>
    <w:rsid w:val="00F157EC"/>
    <w:rsid w:val="00F21614"/>
    <w:rsid w:val="00F23967"/>
    <w:rsid w:val="00F326D0"/>
    <w:rsid w:val="00F35634"/>
    <w:rsid w:val="00F36DF7"/>
    <w:rsid w:val="00F376ED"/>
    <w:rsid w:val="00F37741"/>
    <w:rsid w:val="00F37D89"/>
    <w:rsid w:val="00F41391"/>
    <w:rsid w:val="00F4159B"/>
    <w:rsid w:val="00F44408"/>
    <w:rsid w:val="00F52F9F"/>
    <w:rsid w:val="00F53C46"/>
    <w:rsid w:val="00F54D55"/>
    <w:rsid w:val="00F55F96"/>
    <w:rsid w:val="00F60760"/>
    <w:rsid w:val="00F6494B"/>
    <w:rsid w:val="00F72221"/>
    <w:rsid w:val="00F738F9"/>
    <w:rsid w:val="00F739CF"/>
    <w:rsid w:val="00F74465"/>
    <w:rsid w:val="00F7579A"/>
    <w:rsid w:val="00F76023"/>
    <w:rsid w:val="00F7624E"/>
    <w:rsid w:val="00F766E5"/>
    <w:rsid w:val="00F7713D"/>
    <w:rsid w:val="00F77FAF"/>
    <w:rsid w:val="00F8357C"/>
    <w:rsid w:val="00F87731"/>
    <w:rsid w:val="00F93C7D"/>
    <w:rsid w:val="00F95329"/>
    <w:rsid w:val="00F96720"/>
    <w:rsid w:val="00FA0D72"/>
    <w:rsid w:val="00FA0E5E"/>
    <w:rsid w:val="00FA1E8E"/>
    <w:rsid w:val="00FA40E7"/>
    <w:rsid w:val="00FA7C0E"/>
    <w:rsid w:val="00FB0B7D"/>
    <w:rsid w:val="00FB12AD"/>
    <w:rsid w:val="00FB2595"/>
    <w:rsid w:val="00FC28B6"/>
    <w:rsid w:val="00FC3671"/>
    <w:rsid w:val="00FC4307"/>
    <w:rsid w:val="00FC4E9E"/>
    <w:rsid w:val="00FC5B14"/>
    <w:rsid w:val="00FC6B8F"/>
    <w:rsid w:val="00FC7685"/>
    <w:rsid w:val="00FD3BB8"/>
    <w:rsid w:val="00FD4345"/>
    <w:rsid w:val="00FD52EB"/>
    <w:rsid w:val="00FE19D7"/>
    <w:rsid w:val="00FF62F6"/>
    <w:rsid w:val="00FF7506"/>
    <w:rsid w:val="00FF7568"/>
    <w:rsid w:val="02F6A772"/>
    <w:rsid w:val="0417C73E"/>
    <w:rsid w:val="050A2702"/>
    <w:rsid w:val="0539C85C"/>
    <w:rsid w:val="0590099E"/>
    <w:rsid w:val="059440FD"/>
    <w:rsid w:val="06C32E22"/>
    <w:rsid w:val="0709A528"/>
    <w:rsid w:val="09BC8730"/>
    <w:rsid w:val="09BC8C16"/>
    <w:rsid w:val="0A6C2271"/>
    <w:rsid w:val="0B3593BE"/>
    <w:rsid w:val="0B375E97"/>
    <w:rsid w:val="0BE2721F"/>
    <w:rsid w:val="0C368DA0"/>
    <w:rsid w:val="0C471504"/>
    <w:rsid w:val="0CD1641F"/>
    <w:rsid w:val="0D63F08A"/>
    <w:rsid w:val="0DADDABF"/>
    <w:rsid w:val="0E84579E"/>
    <w:rsid w:val="0FC53CE2"/>
    <w:rsid w:val="0FF9BBC9"/>
    <w:rsid w:val="13626733"/>
    <w:rsid w:val="13FCA0FE"/>
    <w:rsid w:val="14E49560"/>
    <w:rsid w:val="15267D91"/>
    <w:rsid w:val="155176E1"/>
    <w:rsid w:val="1593CDB8"/>
    <w:rsid w:val="182143F2"/>
    <w:rsid w:val="187D8A9E"/>
    <w:rsid w:val="1AD146B6"/>
    <w:rsid w:val="1BB52B60"/>
    <w:rsid w:val="1BD2E2DF"/>
    <w:rsid w:val="1D8C339D"/>
    <w:rsid w:val="1EAC332F"/>
    <w:rsid w:val="1FF1A629"/>
    <w:rsid w:val="20343020"/>
    <w:rsid w:val="2439A71C"/>
    <w:rsid w:val="24D8F49D"/>
    <w:rsid w:val="258031A0"/>
    <w:rsid w:val="2599DF36"/>
    <w:rsid w:val="25D5777D"/>
    <w:rsid w:val="27660B04"/>
    <w:rsid w:val="277147DE"/>
    <w:rsid w:val="2884CA3E"/>
    <w:rsid w:val="28B7D262"/>
    <w:rsid w:val="2A6678FE"/>
    <w:rsid w:val="2B4E11D9"/>
    <w:rsid w:val="2B99DAF1"/>
    <w:rsid w:val="2C5E334F"/>
    <w:rsid w:val="2D7BBD26"/>
    <w:rsid w:val="2E096210"/>
    <w:rsid w:val="2E5B840F"/>
    <w:rsid w:val="2E79C43A"/>
    <w:rsid w:val="2EF166AD"/>
    <w:rsid w:val="3049546B"/>
    <w:rsid w:val="317E61C0"/>
    <w:rsid w:val="31C9825B"/>
    <w:rsid w:val="3266A22E"/>
    <w:rsid w:val="3402728F"/>
    <w:rsid w:val="359E42F0"/>
    <w:rsid w:val="373A1351"/>
    <w:rsid w:val="379F84F6"/>
    <w:rsid w:val="3840FB2D"/>
    <w:rsid w:val="38818757"/>
    <w:rsid w:val="3A6FA2BA"/>
    <w:rsid w:val="3A961BBF"/>
    <w:rsid w:val="3B4D7363"/>
    <w:rsid w:val="3C965223"/>
    <w:rsid w:val="3F6AC03D"/>
    <w:rsid w:val="40E1F3FD"/>
    <w:rsid w:val="419B25DE"/>
    <w:rsid w:val="4236F9FF"/>
    <w:rsid w:val="432831F2"/>
    <w:rsid w:val="43494CD1"/>
    <w:rsid w:val="44660AD0"/>
    <w:rsid w:val="471ADBB6"/>
    <w:rsid w:val="47376348"/>
    <w:rsid w:val="4786F95A"/>
    <w:rsid w:val="47D506AD"/>
    <w:rsid w:val="48EEEC34"/>
    <w:rsid w:val="4973C9B7"/>
    <w:rsid w:val="49F2C55D"/>
    <w:rsid w:val="4A0CCE13"/>
    <w:rsid w:val="4B48DCC9"/>
    <w:rsid w:val="4BE6F834"/>
    <w:rsid w:val="4BFB9F40"/>
    <w:rsid w:val="4C3C0C10"/>
    <w:rsid w:val="4EB07B26"/>
    <w:rsid w:val="4F09DEB2"/>
    <w:rsid w:val="52986AF3"/>
    <w:rsid w:val="52E45EDA"/>
    <w:rsid w:val="53230956"/>
    <w:rsid w:val="5408412C"/>
    <w:rsid w:val="5455F2E8"/>
    <w:rsid w:val="54BDD922"/>
    <w:rsid w:val="56488948"/>
    <w:rsid w:val="568C3477"/>
    <w:rsid w:val="56B7FB55"/>
    <w:rsid w:val="57697EF8"/>
    <w:rsid w:val="57E459A9"/>
    <w:rsid w:val="57FB0756"/>
    <w:rsid w:val="58177A81"/>
    <w:rsid w:val="5859277F"/>
    <w:rsid w:val="59883351"/>
    <w:rsid w:val="5A8831D6"/>
    <w:rsid w:val="5B6DCD67"/>
    <w:rsid w:val="5E96B6E5"/>
    <w:rsid w:val="6314E792"/>
    <w:rsid w:val="63C4AFB5"/>
    <w:rsid w:val="64252390"/>
    <w:rsid w:val="64C1F0AF"/>
    <w:rsid w:val="64E09371"/>
    <w:rsid w:val="6541A8E7"/>
    <w:rsid w:val="65608016"/>
    <w:rsid w:val="661AB109"/>
    <w:rsid w:val="6636A8CD"/>
    <w:rsid w:val="66404243"/>
    <w:rsid w:val="66DE3E07"/>
    <w:rsid w:val="6810D5EE"/>
    <w:rsid w:val="682E5FCB"/>
    <w:rsid w:val="69E4494D"/>
    <w:rsid w:val="6B9E4DC0"/>
    <w:rsid w:val="6C06E226"/>
    <w:rsid w:val="6CCDAC1F"/>
    <w:rsid w:val="6CFBC7D0"/>
    <w:rsid w:val="6DB14467"/>
    <w:rsid w:val="6DCF3180"/>
    <w:rsid w:val="6ED6EEAF"/>
    <w:rsid w:val="6EE35808"/>
    <w:rsid w:val="6F39F330"/>
    <w:rsid w:val="70E92B67"/>
    <w:rsid w:val="7123D51D"/>
    <w:rsid w:val="71B1D453"/>
    <w:rsid w:val="71ECC0B4"/>
    <w:rsid w:val="72B1550B"/>
    <w:rsid w:val="72D59472"/>
    <w:rsid w:val="74268904"/>
    <w:rsid w:val="743BEFC8"/>
    <w:rsid w:val="74526BD0"/>
    <w:rsid w:val="752D9C3B"/>
    <w:rsid w:val="7674DBAF"/>
    <w:rsid w:val="76FA8E9F"/>
    <w:rsid w:val="771A61C7"/>
    <w:rsid w:val="7798003A"/>
    <w:rsid w:val="77FF2C81"/>
    <w:rsid w:val="7975D0D1"/>
    <w:rsid w:val="79D02B2E"/>
    <w:rsid w:val="7BEDD2EA"/>
    <w:rsid w:val="7C911626"/>
    <w:rsid w:val="7D89A34B"/>
    <w:rsid w:val="7F2FC972"/>
    <w:rsid w:val="7FB553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6F0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E0"/>
    <w:pPr>
      <w:spacing w:line="480" w:lineRule="auto"/>
    </w:pPr>
    <w:rPr>
      <w:rFonts w:ascii="Courier New" w:hAnsi="Courier New"/>
      <w:sz w:val="24"/>
    </w:rPr>
  </w:style>
  <w:style w:type="paragraph" w:styleId="Heading1">
    <w:name w:val="heading 1"/>
    <w:basedOn w:val="Normal"/>
    <w:next w:val="Normal"/>
    <w:link w:val="Heading1Char"/>
    <w:uiPriority w:val="9"/>
    <w:qFormat/>
    <w:rsid w:val="00FC4E9E"/>
    <w:pPr>
      <w:keepNext/>
      <w:keepLines/>
      <w:spacing w:before="240" w:after="240" w:line="240" w:lineRule="auto"/>
      <w:jc w:val="center"/>
      <w:outlineLvl w:val="0"/>
    </w:pPr>
    <w:rPr>
      <w:rFonts w:eastAsiaTheme="majorEastAsia" w:cstheme="majorBidi"/>
      <w:b/>
      <w:bCs/>
      <w:caps/>
      <w:szCs w:val="28"/>
      <w:u w:val="single"/>
    </w:rPr>
  </w:style>
  <w:style w:type="paragraph" w:styleId="Heading2">
    <w:name w:val="heading 2"/>
    <w:basedOn w:val="Normal"/>
    <w:next w:val="Normal"/>
    <w:link w:val="Heading2Char"/>
    <w:uiPriority w:val="9"/>
    <w:unhideWhenUsed/>
    <w:qFormat/>
    <w:rsid w:val="0027460C"/>
    <w:pPr>
      <w:keepNext/>
      <w:keepLines/>
      <w:spacing w:before="200" w:after="0" w:line="240" w:lineRule="auto"/>
      <w:outlineLvl w:val="1"/>
    </w:pPr>
    <w:rPr>
      <w:rFonts w:eastAsiaTheme="majorEastAsia" w:cstheme="majorBidi"/>
      <w:b/>
      <w:bCs/>
      <w:smallCaps/>
      <w:szCs w:val="26"/>
    </w:rPr>
  </w:style>
  <w:style w:type="paragraph" w:styleId="Heading3">
    <w:name w:val="heading 3"/>
    <w:basedOn w:val="Normal"/>
    <w:next w:val="Normal"/>
    <w:link w:val="Heading3Char"/>
    <w:uiPriority w:val="9"/>
    <w:unhideWhenUsed/>
    <w:qFormat/>
    <w:rsid w:val="0027460C"/>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E9E"/>
    <w:rPr>
      <w:rFonts w:ascii="Courier New" w:eastAsiaTheme="majorEastAsia" w:hAnsi="Courier New" w:cstheme="majorBidi"/>
      <w:b/>
      <w:bCs/>
      <w:caps/>
      <w:sz w:val="24"/>
      <w:szCs w:val="28"/>
      <w:u w:val="single"/>
    </w:rPr>
  </w:style>
  <w:style w:type="character" w:customStyle="1" w:styleId="Heading2Char">
    <w:name w:val="Heading 2 Char"/>
    <w:basedOn w:val="DefaultParagraphFont"/>
    <w:link w:val="Heading2"/>
    <w:uiPriority w:val="9"/>
    <w:rsid w:val="0027460C"/>
    <w:rPr>
      <w:rFonts w:ascii="Courier New" w:eastAsiaTheme="majorEastAsia" w:hAnsi="Courier New" w:cstheme="majorBidi"/>
      <w:b/>
      <w:bCs/>
      <w:smallCaps/>
      <w:sz w:val="24"/>
      <w:szCs w:val="26"/>
    </w:rPr>
  </w:style>
  <w:style w:type="paragraph" w:styleId="Header">
    <w:name w:val="header"/>
    <w:basedOn w:val="Normal"/>
    <w:link w:val="HeaderChar"/>
    <w:uiPriority w:val="99"/>
    <w:unhideWhenUsed/>
    <w:rsid w:val="0027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60C"/>
    <w:rPr>
      <w:rFonts w:ascii="Courier New" w:hAnsi="Courier New"/>
      <w:sz w:val="24"/>
    </w:rPr>
  </w:style>
  <w:style w:type="paragraph" w:styleId="Footer">
    <w:name w:val="footer"/>
    <w:basedOn w:val="Normal"/>
    <w:link w:val="FooterChar"/>
    <w:uiPriority w:val="99"/>
    <w:unhideWhenUsed/>
    <w:rsid w:val="0027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0C"/>
    <w:rPr>
      <w:rFonts w:ascii="Courier New" w:hAnsi="Courier New"/>
      <w:sz w:val="24"/>
    </w:rPr>
  </w:style>
  <w:style w:type="character" w:customStyle="1" w:styleId="Heading3Char">
    <w:name w:val="Heading 3 Char"/>
    <w:basedOn w:val="DefaultParagraphFont"/>
    <w:link w:val="Heading3"/>
    <w:uiPriority w:val="9"/>
    <w:rsid w:val="0027460C"/>
    <w:rPr>
      <w:rFonts w:ascii="Courier New" w:eastAsiaTheme="majorEastAsia" w:hAnsi="Courier New" w:cstheme="majorBidi"/>
      <w:b/>
      <w:bCs/>
      <w:sz w:val="24"/>
    </w:rPr>
  </w:style>
  <w:style w:type="paragraph" w:styleId="NoSpacing">
    <w:name w:val="No Spacing"/>
    <w:uiPriority w:val="1"/>
    <w:qFormat/>
    <w:rsid w:val="00F376ED"/>
    <w:pPr>
      <w:spacing w:after="0" w:line="240" w:lineRule="auto"/>
    </w:pPr>
    <w:rPr>
      <w:rFonts w:ascii="Courier New" w:hAnsi="Courier New"/>
      <w:sz w:val="24"/>
    </w:rPr>
  </w:style>
  <w:style w:type="character" w:styleId="Hyperlink">
    <w:name w:val="Hyperlink"/>
    <w:basedOn w:val="DefaultParagraphFont"/>
    <w:uiPriority w:val="99"/>
    <w:unhideWhenUsed/>
    <w:rsid w:val="00F376ED"/>
    <w:rPr>
      <w:color w:val="0000FF" w:themeColor="hyperlink"/>
      <w:u w:val="single"/>
    </w:rPr>
  </w:style>
  <w:style w:type="paragraph" w:styleId="TOCHeading">
    <w:name w:val="TOC Heading"/>
    <w:basedOn w:val="Heading1"/>
    <w:next w:val="Normal"/>
    <w:uiPriority w:val="39"/>
    <w:semiHidden/>
    <w:unhideWhenUsed/>
    <w:qFormat/>
    <w:rsid w:val="00263772"/>
    <w:pPr>
      <w:spacing w:line="276" w:lineRule="auto"/>
      <w:jc w:val="left"/>
      <w:outlineLvl w:val="9"/>
    </w:pPr>
    <w:rPr>
      <w:rFonts w:asciiTheme="majorHAnsi" w:hAnsiTheme="majorHAnsi"/>
      <w:caps w:val="0"/>
      <w:color w:val="365F91" w:themeColor="accent1" w:themeShade="BF"/>
      <w:sz w:val="28"/>
      <w:u w:val="none"/>
      <w:lang w:eastAsia="ja-JP"/>
    </w:rPr>
  </w:style>
  <w:style w:type="paragraph" w:styleId="BalloonText">
    <w:name w:val="Balloon Text"/>
    <w:basedOn w:val="Normal"/>
    <w:link w:val="BalloonTextChar"/>
    <w:uiPriority w:val="99"/>
    <w:semiHidden/>
    <w:unhideWhenUsed/>
    <w:rsid w:val="00263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772"/>
    <w:rPr>
      <w:rFonts w:ascii="Tahoma" w:hAnsi="Tahoma" w:cs="Tahoma"/>
      <w:sz w:val="16"/>
      <w:szCs w:val="16"/>
    </w:rPr>
  </w:style>
  <w:style w:type="paragraph" w:styleId="TOC1">
    <w:name w:val="toc 1"/>
    <w:basedOn w:val="Normal"/>
    <w:next w:val="Normal"/>
    <w:autoRedefine/>
    <w:uiPriority w:val="39"/>
    <w:unhideWhenUsed/>
    <w:rsid w:val="00585E26"/>
    <w:pPr>
      <w:tabs>
        <w:tab w:val="right" w:leader="dot" w:pos="7910"/>
      </w:tabs>
      <w:spacing w:after="100"/>
      <w:jc w:val="center"/>
    </w:pPr>
    <w:rPr>
      <w:b/>
      <w:caps/>
    </w:rPr>
  </w:style>
  <w:style w:type="paragraph" w:styleId="TOC3">
    <w:name w:val="toc 3"/>
    <w:basedOn w:val="Normal"/>
    <w:next w:val="Normal"/>
    <w:autoRedefine/>
    <w:uiPriority w:val="39"/>
    <w:unhideWhenUsed/>
    <w:rsid w:val="00FC4E9E"/>
    <w:pPr>
      <w:spacing w:after="100"/>
      <w:ind w:left="480"/>
    </w:pPr>
  </w:style>
  <w:style w:type="paragraph" w:styleId="TOC2">
    <w:name w:val="toc 2"/>
    <w:basedOn w:val="Normal"/>
    <w:next w:val="Normal"/>
    <w:autoRedefine/>
    <w:uiPriority w:val="39"/>
    <w:unhideWhenUsed/>
    <w:rsid w:val="00FC4E9E"/>
    <w:pPr>
      <w:spacing w:after="100"/>
      <w:ind w:left="240"/>
    </w:pPr>
  </w:style>
  <w:style w:type="character" w:styleId="CommentReference">
    <w:name w:val="annotation reference"/>
    <w:basedOn w:val="DefaultParagraphFont"/>
    <w:uiPriority w:val="99"/>
    <w:semiHidden/>
    <w:unhideWhenUsed/>
    <w:rsid w:val="0095685E"/>
    <w:rPr>
      <w:sz w:val="16"/>
      <w:szCs w:val="16"/>
    </w:rPr>
  </w:style>
  <w:style w:type="paragraph" w:styleId="CommentText">
    <w:name w:val="annotation text"/>
    <w:basedOn w:val="Normal"/>
    <w:link w:val="CommentTextChar"/>
    <w:uiPriority w:val="99"/>
    <w:unhideWhenUsed/>
    <w:rsid w:val="0095685E"/>
    <w:pPr>
      <w:spacing w:line="240" w:lineRule="auto"/>
    </w:pPr>
    <w:rPr>
      <w:sz w:val="20"/>
      <w:szCs w:val="20"/>
    </w:rPr>
  </w:style>
  <w:style w:type="character" w:customStyle="1" w:styleId="CommentTextChar">
    <w:name w:val="Comment Text Char"/>
    <w:basedOn w:val="DefaultParagraphFont"/>
    <w:link w:val="CommentText"/>
    <w:uiPriority w:val="99"/>
    <w:rsid w:val="0095685E"/>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95685E"/>
    <w:rPr>
      <w:b/>
      <w:bCs/>
    </w:rPr>
  </w:style>
  <w:style w:type="character" w:customStyle="1" w:styleId="CommentSubjectChar">
    <w:name w:val="Comment Subject Char"/>
    <w:basedOn w:val="CommentTextChar"/>
    <w:link w:val="CommentSubject"/>
    <w:uiPriority w:val="99"/>
    <w:semiHidden/>
    <w:rsid w:val="0095685E"/>
    <w:rPr>
      <w:rFonts w:ascii="Courier New" w:hAnsi="Courier New"/>
      <w:b/>
      <w:bCs/>
      <w:sz w:val="20"/>
      <w:szCs w:val="20"/>
    </w:rPr>
  </w:style>
  <w:style w:type="paragraph" w:styleId="ListParagraph">
    <w:name w:val="List Paragraph"/>
    <w:basedOn w:val="Normal"/>
    <w:uiPriority w:val="34"/>
    <w:qFormat/>
    <w:rsid w:val="00677F75"/>
    <w:pPr>
      <w:spacing w:after="0"/>
      <w:ind w:left="720"/>
      <w:contextualSpacing/>
    </w:pPr>
    <w:rPr>
      <w:rFonts w:cs="Courier New"/>
      <w:szCs w:val="24"/>
    </w:rPr>
  </w:style>
  <w:style w:type="paragraph" w:styleId="Revision">
    <w:name w:val="Revision"/>
    <w:hidden/>
    <w:uiPriority w:val="99"/>
    <w:semiHidden/>
    <w:rsid w:val="007C31C0"/>
    <w:pPr>
      <w:spacing w:after="0" w:line="240" w:lineRule="auto"/>
    </w:pPr>
    <w:rPr>
      <w:rFonts w:ascii="Courier New" w:hAnsi="Courier New"/>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60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2583">
      <w:bodyDiv w:val="1"/>
      <w:marLeft w:val="0"/>
      <w:marRight w:val="0"/>
      <w:marTop w:val="0"/>
      <w:marBottom w:val="0"/>
      <w:divBdr>
        <w:top w:val="none" w:sz="0" w:space="0" w:color="auto"/>
        <w:left w:val="none" w:sz="0" w:space="0" w:color="auto"/>
        <w:bottom w:val="none" w:sz="0" w:space="0" w:color="auto"/>
        <w:right w:val="none" w:sz="0" w:space="0" w:color="auto"/>
      </w:divBdr>
    </w:div>
    <w:div w:id="177353604">
      <w:bodyDiv w:val="1"/>
      <w:marLeft w:val="0"/>
      <w:marRight w:val="0"/>
      <w:marTop w:val="0"/>
      <w:marBottom w:val="0"/>
      <w:divBdr>
        <w:top w:val="none" w:sz="0" w:space="0" w:color="auto"/>
        <w:left w:val="none" w:sz="0" w:space="0" w:color="auto"/>
        <w:bottom w:val="none" w:sz="0" w:space="0" w:color="auto"/>
        <w:right w:val="none" w:sz="0" w:space="0" w:color="auto"/>
      </w:divBdr>
      <w:divsChild>
        <w:div w:id="594366677">
          <w:marLeft w:val="1267"/>
          <w:marRight w:val="0"/>
          <w:marTop w:val="0"/>
          <w:marBottom w:val="0"/>
          <w:divBdr>
            <w:top w:val="none" w:sz="0" w:space="0" w:color="auto"/>
            <w:left w:val="none" w:sz="0" w:space="0" w:color="auto"/>
            <w:bottom w:val="none" w:sz="0" w:space="0" w:color="auto"/>
            <w:right w:val="none" w:sz="0" w:space="0" w:color="auto"/>
          </w:divBdr>
        </w:div>
        <w:div w:id="1752700837">
          <w:marLeft w:val="1267"/>
          <w:marRight w:val="0"/>
          <w:marTop w:val="0"/>
          <w:marBottom w:val="0"/>
          <w:divBdr>
            <w:top w:val="none" w:sz="0" w:space="0" w:color="auto"/>
            <w:left w:val="none" w:sz="0" w:space="0" w:color="auto"/>
            <w:bottom w:val="none" w:sz="0" w:space="0" w:color="auto"/>
            <w:right w:val="none" w:sz="0" w:space="0" w:color="auto"/>
          </w:divBdr>
        </w:div>
        <w:div w:id="939409864">
          <w:marLeft w:val="1267"/>
          <w:marRight w:val="0"/>
          <w:marTop w:val="0"/>
          <w:marBottom w:val="0"/>
          <w:divBdr>
            <w:top w:val="none" w:sz="0" w:space="0" w:color="auto"/>
            <w:left w:val="none" w:sz="0" w:space="0" w:color="auto"/>
            <w:bottom w:val="none" w:sz="0" w:space="0" w:color="auto"/>
            <w:right w:val="none" w:sz="0" w:space="0" w:color="auto"/>
          </w:divBdr>
        </w:div>
        <w:div w:id="706373716">
          <w:marLeft w:val="1267"/>
          <w:marRight w:val="0"/>
          <w:marTop w:val="0"/>
          <w:marBottom w:val="0"/>
          <w:divBdr>
            <w:top w:val="none" w:sz="0" w:space="0" w:color="auto"/>
            <w:left w:val="none" w:sz="0" w:space="0" w:color="auto"/>
            <w:bottom w:val="none" w:sz="0" w:space="0" w:color="auto"/>
            <w:right w:val="none" w:sz="0" w:space="0" w:color="auto"/>
          </w:divBdr>
        </w:div>
        <w:div w:id="55712920">
          <w:marLeft w:val="1267"/>
          <w:marRight w:val="0"/>
          <w:marTop w:val="0"/>
          <w:marBottom w:val="0"/>
          <w:divBdr>
            <w:top w:val="none" w:sz="0" w:space="0" w:color="auto"/>
            <w:left w:val="none" w:sz="0" w:space="0" w:color="auto"/>
            <w:bottom w:val="none" w:sz="0" w:space="0" w:color="auto"/>
            <w:right w:val="none" w:sz="0" w:space="0" w:color="auto"/>
          </w:divBdr>
        </w:div>
      </w:divsChild>
    </w:div>
    <w:div w:id="182865778">
      <w:bodyDiv w:val="1"/>
      <w:marLeft w:val="0"/>
      <w:marRight w:val="0"/>
      <w:marTop w:val="0"/>
      <w:marBottom w:val="0"/>
      <w:divBdr>
        <w:top w:val="none" w:sz="0" w:space="0" w:color="auto"/>
        <w:left w:val="none" w:sz="0" w:space="0" w:color="auto"/>
        <w:bottom w:val="none" w:sz="0" w:space="0" w:color="auto"/>
        <w:right w:val="none" w:sz="0" w:space="0" w:color="auto"/>
      </w:divBdr>
    </w:div>
    <w:div w:id="289481473">
      <w:bodyDiv w:val="1"/>
      <w:marLeft w:val="0"/>
      <w:marRight w:val="0"/>
      <w:marTop w:val="0"/>
      <w:marBottom w:val="0"/>
      <w:divBdr>
        <w:top w:val="none" w:sz="0" w:space="0" w:color="auto"/>
        <w:left w:val="none" w:sz="0" w:space="0" w:color="auto"/>
        <w:bottom w:val="none" w:sz="0" w:space="0" w:color="auto"/>
        <w:right w:val="none" w:sz="0" w:space="0" w:color="auto"/>
      </w:divBdr>
    </w:div>
    <w:div w:id="457575299">
      <w:bodyDiv w:val="1"/>
      <w:marLeft w:val="0"/>
      <w:marRight w:val="0"/>
      <w:marTop w:val="0"/>
      <w:marBottom w:val="0"/>
      <w:divBdr>
        <w:top w:val="none" w:sz="0" w:space="0" w:color="auto"/>
        <w:left w:val="none" w:sz="0" w:space="0" w:color="auto"/>
        <w:bottom w:val="none" w:sz="0" w:space="0" w:color="auto"/>
        <w:right w:val="none" w:sz="0" w:space="0" w:color="auto"/>
      </w:divBdr>
    </w:div>
    <w:div w:id="563028409">
      <w:bodyDiv w:val="1"/>
      <w:marLeft w:val="0"/>
      <w:marRight w:val="0"/>
      <w:marTop w:val="0"/>
      <w:marBottom w:val="0"/>
      <w:divBdr>
        <w:top w:val="none" w:sz="0" w:space="0" w:color="auto"/>
        <w:left w:val="none" w:sz="0" w:space="0" w:color="auto"/>
        <w:bottom w:val="none" w:sz="0" w:space="0" w:color="auto"/>
        <w:right w:val="none" w:sz="0" w:space="0" w:color="auto"/>
      </w:divBdr>
    </w:div>
    <w:div w:id="599609452">
      <w:bodyDiv w:val="1"/>
      <w:marLeft w:val="0"/>
      <w:marRight w:val="0"/>
      <w:marTop w:val="0"/>
      <w:marBottom w:val="0"/>
      <w:divBdr>
        <w:top w:val="none" w:sz="0" w:space="0" w:color="auto"/>
        <w:left w:val="none" w:sz="0" w:space="0" w:color="auto"/>
        <w:bottom w:val="none" w:sz="0" w:space="0" w:color="auto"/>
        <w:right w:val="none" w:sz="0" w:space="0" w:color="auto"/>
      </w:divBdr>
    </w:div>
    <w:div w:id="1004170354">
      <w:bodyDiv w:val="1"/>
      <w:marLeft w:val="0"/>
      <w:marRight w:val="0"/>
      <w:marTop w:val="0"/>
      <w:marBottom w:val="0"/>
      <w:divBdr>
        <w:top w:val="none" w:sz="0" w:space="0" w:color="auto"/>
        <w:left w:val="none" w:sz="0" w:space="0" w:color="auto"/>
        <w:bottom w:val="none" w:sz="0" w:space="0" w:color="auto"/>
        <w:right w:val="none" w:sz="0" w:space="0" w:color="auto"/>
      </w:divBdr>
    </w:div>
    <w:div w:id="1131631000">
      <w:bodyDiv w:val="1"/>
      <w:marLeft w:val="0"/>
      <w:marRight w:val="0"/>
      <w:marTop w:val="0"/>
      <w:marBottom w:val="0"/>
      <w:divBdr>
        <w:top w:val="none" w:sz="0" w:space="0" w:color="auto"/>
        <w:left w:val="none" w:sz="0" w:space="0" w:color="auto"/>
        <w:bottom w:val="none" w:sz="0" w:space="0" w:color="auto"/>
        <w:right w:val="none" w:sz="0" w:space="0" w:color="auto"/>
      </w:divBdr>
      <w:divsChild>
        <w:div w:id="1359232039">
          <w:marLeft w:val="0"/>
          <w:marRight w:val="0"/>
          <w:marTop w:val="0"/>
          <w:marBottom w:val="200"/>
          <w:divBdr>
            <w:top w:val="none" w:sz="0" w:space="0" w:color="auto"/>
            <w:left w:val="none" w:sz="0" w:space="0" w:color="auto"/>
            <w:bottom w:val="none" w:sz="0" w:space="0" w:color="auto"/>
            <w:right w:val="none" w:sz="0" w:space="0" w:color="auto"/>
          </w:divBdr>
        </w:div>
      </w:divsChild>
    </w:div>
    <w:div w:id="1319919871">
      <w:bodyDiv w:val="1"/>
      <w:marLeft w:val="0"/>
      <w:marRight w:val="0"/>
      <w:marTop w:val="0"/>
      <w:marBottom w:val="0"/>
      <w:divBdr>
        <w:top w:val="none" w:sz="0" w:space="0" w:color="auto"/>
        <w:left w:val="none" w:sz="0" w:space="0" w:color="auto"/>
        <w:bottom w:val="none" w:sz="0" w:space="0" w:color="auto"/>
        <w:right w:val="none" w:sz="0" w:space="0" w:color="auto"/>
      </w:divBdr>
      <w:divsChild>
        <w:div w:id="279073293">
          <w:marLeft w:val="0"/>
          <w:marRight w:val="0"/>
          <w:marTop w:val="0"/>
          <w:marBottom w:val="200"/>
          <w:divBdr>
            <w:top w:val="none" w:sz="0" w:space="0" w:color="auto"/>
            <w:left w:val="none" w:sz="0" w:space="0" w:color="auto"/>
            <w:bottom w:val="none" w:sz="0" w:space="0" w:color="auto"/>
            <w:right w:val="none" w:sz="0" w:space="0" w:color="auto"/>
          </w:divBdr>
        </w:div>
      </w:divsChild>
    </w:div>
    <w:div w:id="1427266686">
      <w:bodyDiv w:val="1"/>
      <w:marLeft w:val="0"/>
      <w:marRight w:val="0"/>
      <w:marTop w:val="0"/>
      <w:marBottom w:val="0"/>
      <w:divBdr>
        <w:top w:val="none" w:sz="0" w:space="0" w:color="auto"/>
        <w:left w:val="none" w:sz="0" w:space="0" w:color="auto"/>
        <w:bottom w:val="none" w:sz="0" w:space="0" w:color="auto"/>
        <w:right w:val="none" w:sz="0" w:space="0" w:color="auto"/>
      </w:divBdr>
    </w:div>
    <w:div w:id="1719546468">
      <w:bodyDiv w:val="1"/>
      <w:marLeft w:val="0"/>
      <w:marRight w:val="0"/>
      <w:marTop w:val="0"/>
      <w:marBottom w:val="0"/>
      <w:divBdr>
        <w:top w:val="none" w:sz="0" w:space="0" w:color="auto"/>
        <w:left w:val="none" w:sz="0" w:space="0" w:color="auto"/>
        <w:bottom w:val="none" w:sz="0" w:space="0" w:color="auto"/>
        <w:right w:val="none" w:sz="0" w:space="0" w:color="auto"/>
      </w:divBdr>
    </w:div>
    <w:div w:id="1834683717">
      <w:bodyDiv w:val="1"/>
      <w:marLeft w:val="0"/>
      <w:marRight w:val="0"/>
      <w:marTop w:val="0"/>
      <w:marBottom w:val="0"/>
      <w:divBdr>
        <w:top w:val="none" w:sz="0" w:space="0" w:color="auto"/>
        <w:left w:val="none" w:sz="0" w:space="0" w:color="auto"/>
        <w:bottom w:val="none" w:sz="0" w:space="0" w:color="auto"/>
        <w:right w:val="none" w:sz="0" w:space="0" w:color="auto"/>
      </w:divBdr>
      <w:divsChild>
        <w:div w:id="330764707">
          <w:marLeft w:val="0"/>
          <w:marRight w:val="0"/>
          <w:marTop w:val="0"/>
          <w:marBottom w:val="0"/>
          <w:divBdr>
            <w:top w:val="none" w:sz="0" w:space="0" w:color="auto"/>
            <w:left w:val="none" w:sz="0" w:space="0" w:color="auto"/>
            <w:bottom w:val="none" w:sz="0" w:space="0" w:color="auto"/>
            <w:right w:val="none" w:sz="0" w:space="0" w:color="auto"/>
          </w:divBdr>
        </w:div>
        <w:div w:id="867328864">
          <w:marLeft w:val="0"/>
          <w:marRight w:val="0"/>
          <w:marTop w:val="0"/>
          <w:marBottom w:val="0"/>
          <w:divBdr>
            <w:top w:val="none" w:sz="0" w:space="0" w:color="auto"/>
            <w:left w:val="none" w:sz="0" w:space="0" w:color="auto"/>
            <w:bottom w:val="none" w:sz="0" w:space="0" w:color="auto"/>
            <w:right w:val="none" w:sz="0" w:space="0" w:color="auto"/>
          </w:divBdr>
        </w:div>
        <w:div w:id="1983122556">
          <w:marLeft w:val="0"/>
          <w:marRight w:val="0"/>
          <w:marTop w:val="0"/>
          <w:marBottom w:val="0"/>
          <w:divBdr>
            <w:top w:val="none" w:sz="0" w:space="0" w:color="auto"/>
            <w:left w:val="none" w:sz="0" w:space="0" w:color="auto"/>
            <w:bottom w:val="none" w:sz="0" w:space="0" w:color="auto"/>
            <w:right w:val="none" w:sz="0" w:space="0" w:color="auto"/>
          </w:divBdr>
        </w:div>
      </w:divsChild>
    </w:div>
    <w:div w:id="1872648676">
      <w:bodyDiv w:val="1"/>
      <w:marLeft w:val="0"/>
      <w:marRight w:val="0"/>
      <w:marTop w:val="0"/>
      <w:marBottom w:val="0"/>
      <w:divBdr>
        <w:top w:val="none" w:sz="0" w:space="0" w:color="auto"/>
        <w:left w:val="none" w:sz="0" w:space="0" w:color="auto"/>
        <w:bottom w:val="none" w:sz="0" w:space="0" w:color="auto"/>
        <w:right w:val="none" w:sz="0" w:space="0" w:color="auto"/>
      </w:divBdr>
    </w:div>
    <w:div w:id="1948536280">
      <w:bodyDiv w:val="1"/>
      <w:marLeft w:val="0"/>
      <w:marRight w:val="0"/>
      <w:marTop w:val="0"/>
      <w:marBottom w:val="0"/>
      <w:divBdr>
        <w:top w:val="none" w:sz="0" w:space="0" w:color="auto"/>
        <w:left w:val="none" w:sz="0" w:space="0" w:color="auto"/>
        <w:bottom w:val="none" w:sz="0" w:space="0" w:color="auto"/>
        <w:right w:val="none" w:sz="0" w:space="0" w:color="auto"/>
      </w:divBdr>
    </w:div>
    <w:div w:id="210580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achusetts.tylertech.cloud/OfsWe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884C-36DF-4A10-A641-52E49D3A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Links>
    <vt:vector size="6" baseType="variant">
      <vt:variant>
        <vt:i4>4849749</vt:i4>
      </vt:variant>
      <vt:variant>
        <vt:i4>0</vt:i4>
      </vt:variant>
      <vt:variant>
        <vt:i4>0</vt:i4>
      </vt:variant>
      <vt:variant>
        <vt:i4>5</vt:i4>
      </vt:variant>
      <vt:variant>
        <vt:lpwstr>https://massachusetts.tylertech.cloud/OfsWeb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2025-03-26T12:46:00Z</dcterms:created>
  <dcterms:modified xsi:type="dcterms:W3CDTF">2025-03-26T12:46:00Z</dcterms:modified>
</cp:coreProperties>
</file>