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FE91" w14:textId="09CBB6B5" w:rsidR="00BA210C" w:rsidRDefault="0003368A" w:rsidP="00723A58">
      <w:pPr>
        <w:pStyle w:val="Heading1"/>
      </w:pPr>
      <w:r>
        <w:t xml:space="preserve">Slide 1: </w:t>
      </w:r>
      <w:r w:rsidR="00D83188">
        <w:t xml:space="preserve">Commonwealth of </w:t>
      </w:r>
      <w:r w:rsidR="00361E32">
        <w:t>Massachusetts Executive Office of Health and Human Services</w:t>
      </w:r>
    </w:p>
    <w:p w14:paraId="356AD1A4" w14:textId="77777777" w:rsidR="004E5CD8" w:rsidRPr="007424D5" w:rsidRDefault="004E5CD8"/>
    <w:p w14:paraId="599A7D66" w14:textId="77777777" w:rsidR="00361E32" w:rsidRDefault="00361E32" w:rsidP="00F80237">
      <w:r w:rsidRPr="00D83188">
        <w:t>Redevelopment of Shattuck Hospital Site on Morton Street</w:t>
      </w:r>
    </w:p>
    <w:p w14:paraId="64AC23FA" w14:textId="77777777" w:rsidR="006B6A78" w:rsidRPr="006B6A78" w:rsidRDefault="006B6A78" w:rsidP="006B6A78">
      <w:r w:rsidRPr="006B6A78">
        <w:t>Public Listening Sessions</w:t>
      </w:r>
      <w:r w:rsidRPr="006B6A78">
        <w:br/>
      </w:r>
      <w:r w:rsidRPr="006B6A78">
        <w:br/>
        <w:t>February 26, 2026</w:t>
      </w:r>
    </w:p>
    <w:p w14:paraId="3AED0B68" w14:textId="77777777" w:rsidR="006B6A78" w:rsidRPr="006B6A78" w:rsidRDefault="006B6A78" w:rsidP="006B6A78">
      <w:r w:rsidRPr="006B6A78">
        <w:t>April 15, 2026</w:t>
      </w:r>
    </w:p>
    <w:p w14:paraId="32DB699A" w14:textId="77777777" w:rsidR="006B6A78" w:rsidRPr="006B6A78" w:rsidRDefault="006B6A78" w:rsidP="006B6A78">
      <w:r w:rsidRPr="006B6A78">
        <w:t>May 8, 2026</w:t>
      </w:r>
    </w:p>
    <w:p w14:paraId="266F041A" w14:textId="77777777" w:rsidR="006B6A78" w:rsidRPr="006B6A78" w:rsidRDefault="006B6A78" w:rsidP="006B6A78">
      <w:r w:rsidRPr="006B6A78">
        <w:t>May 19, 2026</w:t>
      </w:r>
    </w:p>
    <w:p w14:paraId="67D3A577" w14:textId="77777777" w:rsidR="006B6A78" w:rsidRDefault="006B6A78" w:rsidP="00F80237"/>
    <w:p w14:paraId="05E3A33E" w14:textId="528F453C" w:rsidR="00BA210C" w:rsidRDefault="0003368A">
      <w:pPr>
        <w:pStyle w:val="Heading1"/>
      </w:pPr>
      <w:r>
        <w:t xml:space="preserve">Slide 2: </w:t>
      </w:r>
      <w:r w:rsidR="00503B69">
        <w:t>Ag</w:t>
      </w:r>
      <w:r w:rsidR="002A5C04">
        <w:t>e</w:t>
      </w:r>
      <w:r w:rsidR="00503B69">
        <w:t>nda</w:t>
      </w:r>
    </w:p>
    <w:p w14:paraId="7033A78B" w14:textId="13448110" w:rsidR="008E2444" w:rsidRPr="008E2444" w:rsidRDefault="008E2444" w:rsidP="008E2444">
      <w:pPr>
        <w:spacing w:before="80" w:after="80" w:line="264" w:lineRule="auto"/>
      </w:pPr>
    </w:p>
    <w:p w14:paraId="6E0AA193" w14:textId="40707EC7" w:rsidR="00503B69" w:rsidRPr="00503B69" w:rsidRDefault="00503B69" w:rsidP="00394A78">
      <w:pPr>
        <w:pStyle w:val="ListParagraph"/>
        <w:numPr>
          <w:ilvl w:val="0"/>
          <w:numId w:val="7"/>
        </w:numPr>
        <w:spacing w:before="80" w:after="80" w:line="264" w:lineRule="auto"/>
      </w:pPr>
      <w:r w:rsidRPr="00503B69">
        <w:t>Welcome and Introductions</w:t>
      </w:r>
    </w:p>
    <w:p w14:paraId="28E585E1" w14:textId="77777777" w:rsidR="00503B69" w:rsidRPr="00503B69" w:rsidRDefault="00503B69" w:rsidP="00394A78">
      <w:pPr>
        <w:numPr>
          <w:ilvl w:val="0"/>
          <w:numId w:val="7"/>
        </w:numPr>
        <w:spacing w:before="80" w:after="80" w:line="264" w:lineRule="auto"/>
      </w:pPr>
      <w:r w:rsidRPr="00503B69">
        <w:t>Past – Present – Future</w:t>
      </w:r>
    </w:p>
    <w:p w14:paraId="084DDDC9" w14:textId="77777777" w:rsidR="00503B69" w:rsidRPr="00503B69" w:rsidRDefault="00503B69" w:rsidP="00394A78">
      <w:pPr>
        <w:numPr>
          <w:ilvl w:val="0"/>
          <w:numId w:val="7"/>
        </w:numPr>
        <w:spacing w:before="80" w:after="80" w:line="264" w:lineRule="auto"/>
      </w:pPr>
      <w:r w:rsidRPr="00503B69">
        <w:t>Seeking Community Input</w:t>
      </w:r>
    </w:p>
    <w:p w14:paraId="56B8BFE9" w14:textId="77777777" w:rsidR="00AB17BF" w:rsidRPr="00503B69" w:rsidRDefault="00AB17BF" w:rsidP="008E2444">
      <w:pPr>
        <w:spacing w:before="80" w:after="80" w:line="264" w:lineRule="auto"/>
      </w:pPr>
    </w:p>
    <w:p w14:paraId="111BEF50" w14:textId="2879E057" w:rsidR="00BF601D" w:rsidRDefault="00BF601D" w:rsidP="00BF601D">
      <w:pPr>
        <w:pStyle w:val="Heading1"/>
      </w:pPr>
      <w:r>
        <w:t xml:space="preserve">Slide 3: </w:t>
      </w:r>
      <w:r w:rsidR="00E35C2B" w:rsidRPr="00E35C2B">
        <w:t>Shattuck Hospital Site on Morton Street Has a Long History</w:t>
      </w:r>
    </w:p>
    <w:p w14:paraId="58FA304D" w14:textId="77777777" w:rsidR="00BF601D" w:rsidRDefault="00BF601D" w:rsidP="008E2444">
      <w:pPr>
        <w:spacing w:before="80" w:after="80" w:line="264" w:lineRule="auto"/>
      </w:pPr>
    </w:p>
    <w:p w14:paraId="13471116" w14:textId="77777777" w:rsidR="00E35C2B" w:rsidRDefault="00E35C2B" w:rsidP="00E35C2B">
      <w:pPr>
        <w:spacing w:before="80" w:after="80" w:line="264" w:lineRule="auto"/>
      </w:pPr>
      <w:r w:rsidRPr="00E35C2B">
        <w:rPr>
          <w:b/>
          <w:bCs/>
        </w:rPr>
        <w:t>1949: </w:t>
      </w:r>
      <w:r w:rsidRPr="00E35C2B">
        <w:t xml:space="preserve">City of Boston transfers the site to the Commonwealth for public health </w:t>
      </w:r>
      <w:proofErr w:type="gramStart"/>
      <w:r w:rsidRPr="00E35C2B">
        <w:t>use  (</w:t>
      </w:r>
      <w:proofErr w:type="gramEnd"/>
      <w:r w:rsidRPr="00E35C2B">
        <w:t>Chapter 770).</w:t>
      </w:r>
    </w:p>
    <w:p w14:paraId="15EB7B56" w14:textId="77777777" w:rsidR="00E35C2B" w:rsidRPr="00E35C2B" w:rsidRDefault="00E35C2B" w:rsidP="00E35C2B">
      <w:pPr>
        <w:spacing w:before="80" w:after="80" w:line="264" w:lineRule="auto"/>
      </w:pPr>
    </w:p>
    <w:p w14:paraId="28674246" w14:textId="77777777" w:rsidR="00E35C2B" w:rsidRPr="00E35C2B" w:rsidRDefault="00E35C2B" w:rsidP="00E35C2B">
      <w:pPr>
        <w:spacing w:before="80" w:after="80" w:line="264" w:lineRule="auto"/>
      </w:pPr>
      <w:r w:rsidRPr="00E35C2B">
        <w:rPr>
          <w:b/>
          <w:bCs/>
        </w:rPr>
        <w:t>1954: </w:t>
      </w:r>
      <w:r w:rsidRPr="00E35C2B">
        <w:t>Shattuck Hospital opens. For 70+ years, the campus has served public health needs.</w:t>
      </w:r>
    </w:p>
    <w:p w14:paraId="16AF1B65" w14:textId="77777777" w:rsidR="00E35C2B" w:rsidRDefault="00E35C2B" w:rsidP="00E35C2B">
      <w:pPr>
        <w:spacing w:before="80" w:after="80" w:line="264" w:lineRule="auto"/>
        <w:rPr>
          <w:i/>
          <w:iCs/>
        </w:rPr>
      </w:pPr>
    </w:p>
    <w:p w14:paraId="1C6643A2" w14:textId="05E754DB" w:rsidR="00E35C2B" w:rsidRPr="00E35C2B" w:rsidRDefault="00E35C2B" w:rsidP="00E35C2B">
      <w:pPr>
        <w:spacing w:before="80" w:after="80" w:line="264" w:lineRule="auto"/>
      </w:pPr>
      <w:r w:rsidRPr="00E35C2B">
        <w:rPr>
          <w:i/>
          <w:iCs/>
        </w:rPr>
        <w:t>Over time, the building deteriorated. Renovation was determined to be too costly.</w:t>
      </w:r>
    </w:p>
    <w:p w14:paraId="1FBC7A02" w14:textId="4E91A98F" w:rsidR="00BF601D" w:rsidRDefault="00BF601D" w:rsidP="008E2444">
      <w:pPr>
        <w:spacing w:before="80" w:after="80" w:line="264" w:lineRule="auto"/>
      </w:pPr>
    </w:p>
    <w:p w14:paraId="3A8009A9" w14:textId="77777777" w:rsidR="00356BA7" w:rsidRPr="00356BA7" w:rsidRDefault="00356BA7" w:rsidP="00356BA7">
      <w:pPr>
        <w:spacing w:before="80" w:after="80" w:line="264" w:lineRule="auto"/>
      </w:pPr>
      <w:r w:rsidRPr="00356BA7">
        <w:rPr>
          <w:b/>
          <w:bCs/>
        </w:rPr>
        <w:t>Planning Timeline (2018–2025)</w:t>
      </w:r>
      <w:r w:rsidRPr="00356BA7">
        <w:rPr>
          <w:b/>
          <w:bCs/>
        </w:rPr>
        <w:br/>
      </w:r>
      <w:r w:rsidRPr="00356BA7">
        <w:br/>
      </w:r>
      <w:r w:rsidRPr="00356BA7">
        <w:lastRenderedPageBreak/>
        <w:t>This timeline shows the major planning steps and decisions related to the future of the Morton Street campus.</w:t>
      </w:r>
    </w:p>
    <w:p w14:paraId="755F0FBE" w14:textId="77777777" w:rsidR="00356BA7" w:rsidRDefault="00356BA7" w:rsidP="008E2444">
      <w:pPr>
        <w:spacing w:before="80" w:after="80" w:line="264" w:lineRule="auto"/>
      </w:pPr>
    </w:p>
    <w:p w14:paraId="666D5A9A" w14:textId="25592848" w:rsidR="00356BA7" w:rsidRDefault="00356BA7" w:rsidP="008E2444">
      <w:pPr>
        <w:spacing w:before="80" w:after="80" w:line="264" w:lineRule="auto"/>
      </w:pPr>
      <w:r>
        <w:t>2018</w:t>
      </w:r>
    </w:p>
    <w:p w14:paraId="369B179C" w14:textId="77777777" w:rsidR="00C76710" w:rsidRDefault="00356BA7" w:rsidP="00394A78">
      <w:pPr>
        <w:pStyle w:val="ListParagraph"/>
        <w:numPr>
          <w:ilvl w:val="0"/>
          <w:numId w:val="8"/>
        </w:numPr>
        <w:spacing w:before="80" w:after="80" w:line="264" w:lineRule="auto"/>
      </w:pPr>
      <w:r>
        <w:t xml:space="preserve">East Newton Pavilion </w:t>
      </w:r>
      <w:r w:rsidR="00C76710">
        <w:t>Purchased</w:t>
      </w:r>
    </w:p>
    <w:p w14:paraId="6D1465E6" w14:textId="66869B72" w:rsidR="00356BA7" w:rsidRDefault="00C76710" w:rsidP="00394A78">
      <w:pPr>
        <w:pStyle w:val="ListParagraph"/>
        <w:numPr>
          <w:ilvl w:val="0"/>
          <w:numId w:val="8"/>
        </w:numPr>
        <w:spacing w:before="80" w:after="80" w:line="264" w:lineRule="auto"/>
      </w:pPr>
      <w:r>
        <w:t>Community Advisory Board Formed</w:t>
      </w:r>
      <w:r w:rsidR="00356BA7">
        <w:t xml:space="preserve"> </w:t>
      </w:r>
    </w:p>
    <w:p w14:paraId="54CF8068" w14:textId="77777777" w:rsidR="00356BA7" w:rsidRDefault="00356BA7" w:rsidP="008E2444">
      <w:pPr>
        <w:spacing w:before="80" w:after="80" w:line="264" w:lineRule="auto"/>
      </w:pPr>
    </w:p>
    <w:p w14:paraId="1589AD85" w14:textId="4FF067EB" w:rsidR="00356BA7" w:rsidRDefault="00356BA7" w:rsidP="008E2444">
      <w:pPr>
        <w:spacing w:before="80" w:after="80" w:line="264" w:lineRule="auto"/>
      </w:pPr>
      <w:r>
        <w:t>2018-2020</w:t>
      </w:r>
    </w:p>
    <w:p w14:paraId="6C27856E" w14:textId="78011251" w:rsidR="00C76710" w:rsidRDefault="00C76710" w:rsidP="00394A78">
      <w:pPr>
        <w:pStyle w:val="ListParagraph"/>
        <w:numPr>
          <w:ilvl w:val="0"/>
          <w:numId w:val="9"/>
        </w:numPr>
        <w:spacing w:before="80" w:after="80" w:line="264" w:lineRule="auto"/>
      </w:pPr>
      <w:r>
        <w:t>Public Meetings &amp; CAB Sessions</w:t>
      </w:r>
    </w:p>
    <w:p w14:paraId="1D4F659F" w14:textId="4DC534FF" w:rsidR="00C76710" w:rsidRDefault="00C76710" w:rsidP="00394A78">
      <w:pPr>
        <w:pStyle w:val="ListParagraph"/>
        <w:numPr>
          <w:ilvl w:val="0"/>
          <w:numId w:val="9"/>
        </w:numPr>
        <w:spacing w:before="80" w:after="80" w:line="264" w:lineRule="auto"/>
      </w:pPr>
      <w:r>
        <w:t>Health Needs Assessment</w:t>
      </w:r>
    </w:p>
    <w:p w14:paraId="056810EF" w14:textId="294EA4DB" w:rsidR="00C76710" w:rsidRDefault="00C76710" w:rsidP="00394A78">
      <w:pPr>
        <w:pStyle w:val="ListParagraph"/>
        <w:numPr>
          <w:ilvl w:val="0"/>
          <w:numId w:val="9"/>
        </w:numPr>
        <w:spacing w:before="80" w:after="80" w:line="264" w:lineRule="auto"/>
      </w:pPr>
      <w:r>
        <w:t>Vision Plan</w:t>
      </w:r>
    </w:p>
    <w:p w14:paraId="2A5A60E2" w14:textId="77777777" w:rsidR="00356BA7" w:rsidRDefault="00356BA7" w:rsidP="008E2444">
      <w:pPr>
        <w:spacing w:before="80" w:after="80" w:line="264" w:lineRule="auto"/>
      </w:pPr>
    </w:p>
    <w:p w14:paraId="01B066AE" w14:textId="49E393FF" w:rsidR="00356BA7" w:rsidRDefault="00356BA7" w:rsidP="008E2444">
      <w:pPr>
        <w:spacing w:before="80" w:after="80" w:line="264" w:lineRule="auto"/>
      </w:pPr>
      <w:r>
        <w:t>2022</w:t>
      </w:r>
    </w:p>
    <w:p w14:paraId="47EA9657" w14:textId="78984921" w:rsidR="00356BA7" w:rsidRDefault="00C76710" w:rsidP="00394A78">
      <w:pPr>
        <w:pStyle w:val="ListParagraph"/>
        <w:numPr>
          <w:ilvl w:val="0"/>
          <w:numId w:val="10"/>
        </w:numPr>
        <w:spacing w:before="80" w:after="80" w:line="264" w:lineRule="auto"/>
      </w:pPr>
      <w:r>
        <w:t>Redevelopment Request for Proposals Issued</w:t>
      </w:r>
    </w:p>
    <w:p w14:paraId="533D1B90" w14:textId="77777777" w:rsidR="00C76710" w:rsidRDefault="00C76710" w:rsidP="008E2444">
      <w:pPr>
        <w:spacing w:before="80" w:after="80" w:line="264" w:lineRule="auto"/>
      </w:pPr>
    </w:p>
    <w:p w14:paraId="60302109" w14:textId="32E0B731" w:rsidR="00356BA7" w:rsidRDefault="00356BA7" w:rsidP="008E2444">
      <w:pPr>
        <w:spacing w:before="80" w:after="80" w:line="264" w:lineRule="auto"/>
      </w:pPr>
      <w:r>
        <w:t>2025</w:t>
      </w:r>
    </w:p>
    <w:p w14:paraId="119F5AD5" w14:textId="510DE750" w:rsidR="00AB17BF" w:rsidRDefault="00C76710" w:rsidP="00394A78">
      <w:pPr>
        <w:pStyle w:val="ListParagraph"/>
        <w:numPr>
          <w:ilvl w:val="0"/>
          <w:numId w:val="10"/>
        </w:numPr>
        <w:spacing w:before="80" w:after="80" w:line="264" w:lineRule="auto"/>
      </w:pPr>
      <w:r>
        <w:t>Proposal Not Feasible</w:t>
      </w:r>
    </w:p>
    <w:p w14:paraId="195CECB6" w14:textId="77777777" w:rsidR="00C76710" w:rsidRDefault="00C76710" w:rsidP="00F2551D">
      <w:pPr>
        <w:spacing w:before="80" w:after="80" w:line="264" w:lineRule="auto"/>
      </w:pPr>
    </w:p>
    <w:p w14:paraId="51B74AD4" w14:textId="77777777" w:rsidR="00F2551D" w:rsidRPr="00F2551D" w:rsidRDefault="00F2551D" w:rsidP="00F2551D">
      <w:pPr>
        <w:spacing w:before="80" w:after="80" w:line="264" w:lineRule="auto"/>
      </w:pPr>
      <w:r w:rsidRPr="00F2551D">
        <w:t xml:space="preserve">Public Health Assessment is here: </w:t>
      </w:r>
      <w:hyperlink r:id="rId6" w:history="1">
        <w:r w:rsidRPr="00F2551D">
          <w:rPr>
            <w:rStyle w:val="Hyperlink"/>
          </w:rPr>
          <w:t>https://www.mass.gov/doc/shattuck-campus-public-health-needs-and-opportunities-assessment-final/download</w:t>
        </w:r>
      </w:hyperlink>
      <w:r w:rsidRPr="00F2551D">
        <w:t xml:space="preserve">. </w:t>
      </w:r>
    </w:p>
    <w:p w14:paraId="7FBE772F" w14:textId="77777777" w:rsidR="00F2551D" w:rsidRPr="00F2551D" w:rsidRDefault="00F2551D" w:rsidP="00F2551D">
      <w:pPr>
        <w:spacing w:before="80" w:after="80" w:line="264" w:lineRule="auto"/>
      </w:pPr>
      <w:r w:rsidRPr="00F2551D">
        <w:t xml:space="preserve">Vision Plan is here: </w:t>
      </w:r>
      <w:hyperlink r:id="rId7" w:history="1">
        <w:r w:rsidRPr="00F2551D">
          <w:rPr>
            <w:rStyle w:val="Hyperlink"/>
          </w:rPr>
          <w:t>https://www.mass.gov/doc/shattuck-campus-morton-street-vision-plan/download</w:t>
        </w:r>
      </w:hyperlink>
      <w:r w:rsidRPr="00F2551D">
        <w:t>.</w:t>
      </w:r>
    </w:p>
    <w:p w14:paraId="4AE82B4C" w14:textId="77777777" w:rsidR="00F2551D" w:rsidRDefault="00F2551D" w:rsidP="00F2551D">
      <w:pPr>
        <w:spacing w:before="80" w:after="80" w:line="264" w:lineRule="auto"/>
      </w:pPr>
    </w:p>
    <w:p w14:paraId="0B897DFE" w14:textId="2E5BF640" w:rsidR="00BF601D" w:rsidRDefault="00BF601D" w:rsidP="00BF601D">
      <w:pPr>
        <w:pStyle w:val="Heading1"/>
      </w:pPr>
      <w:r>
        <w:t xml:space="preserve">Slide 4: </w:t>
      </w:r>
      <w:r w:rsidR="00EB4366" w:rsidRPr="00EB4366">
        <w:t>We Want to Hear from You</w:t>
      </w:r>
    </w:p>
    <w:p w14:paraId="10125002" w14:textId="77777777" w:rsidR="00036B8C" w:rsidRDefault="00036B8C" w:rsidP="00036B8C">
      <w:pPr>
        <w:spacing w:before="80" w:after="80" w:line="264" w:lineRule="auto"/>
      </w:pPr>
    </w:p>
    <w:p w14:paraId="14792131" w14:textId="002D7196" w:rsidR="00EB4366" w:rsidRPr="00EB4366" w:rsidRDefault="00EB4366" w:rsidP="00036B8C">
      <w:pPr>
        <w:spacing w:before="80" w:after="80" w:line="264" w:lineRule="auto"/>
        <w:rPr>
          <w:i/>
          <w:iCs/>
        </w:rPr>
      </w:pPr>
      <w:r w:rsidRPr="00EB4366">
        <w:rPr>
          <w:i/>
          <w:iCs/>
        </w:rPr>
        <w:t>This is a listening process</w:t>
      </w:r>
    </w:p>
    <w:p w14:paraId="2D87375F" w14:textId="77777777" w:rsidR="00EB4366" w:rsidRDefault="00EB4366" w:rsidP="00036B8C">
      <w:pPr>
        <w:spacing w:before="80" w:after="80" w:line="264" w:lineRule="auto"/>
      </w:pPr>
    </w:p>
    <w:p w14:paraId="501E0554" w14:textId="77777777" w:rsidR="00EB4366" w:rsidRPr="00EB4366" w:rsidRDefault="00EB4366" w:rsidP="00EB4366">
      <w:pPr>
        <w:spacing w:before="80" w:after="80" w:line="264" w:lineRule="auto"/>
      </w:pPr>
      <w:r w:rsidRPr="00EB4366">
        <w:rPr>
          <w:b/>
          <w:bCs/>
          <w:u w:val="single"/>
        </w:rPr>
        <w:t>We are seeking input on:</w:t>
      </w:r>
    </w:p>
    <w:p w14:paraId="2ABF4986" w14:textId="77777777" w:rsidR="00EB4366" w:rsidRPr="00EB4366" w:rsidRDefault="00EB4366" w:rsidP="00394A78">
      <w:pPr>
        <w:numPr>
          <w:ilvl w:val="0"/>
          <w:numId w:val="11"/>
        </w:numPr>
        <w:spacing w:before="80" w:after="80" w:line="264" w:lineRule="auto"/>
      </w:pPr>
      <w:r w:rsidRPr="00EB4366">
        <w:t xml:space="preserve">The </w:t>
      </w:r>
      <w:r w:rsidRPr="00EB4366">
        <w:rPr>
          <w:b/>
          <w:bCs/>
        </w:rPr>
        <w:t>process</w:t>
      </w:r>
    </w:p>
    <w:p w14:paraId="077463A3" w14:textId="77777777" w:rsidR="00EB4366" w:rsidRPr="00EB4366" w:rsidRDefault="00EB4366" w:rsidP="00394A78">
      <w:pPr>
        <w:numPr>
          <w:ilvl w:val="0"/>
          <w:numId w:val="11"/>
        </w:numPr>
        <w:spacing w:before="80" w:after="80" w:line="264" w:lineRule="auto"/>
      </w:pPr>
      <w:r w:rsidRPr="00EB4366">
        <w:t xml:space="preserve">The </w:t>
      </w:r>
      <w:r w:rsidRPr="00EB4366">
        <w:rPr>
          <w:b/>
          <w:bCs/>
        </w:rPr>
        <w:t>future use of the site</w:t>
      </w:r>
    </w:p>
    <w:p w14:paraId="171F2268" w14:textId="77777777" w:rsidR="00EB4366" w:rsidRPr="00EB4366" w:rsidRDefault="00EB4366" w:rsidP="00EB4366">
      <w:pPr>
        <w:spacing w:before="80" w:after="80" w:line="264" w:lineRule="auto"/>
      </w:pPr>
      <w:r w:rsidRPr="00EB4366">
        <w:br/>
      </w:r>
      <w:r w:rsidRPr="00EB4366">
        <w:rPr>
          <w:b/>
          <w:bCs/>
          <w:u w:val="single"/>
        </w:rPr>
        <w:t>How to participate</w:t>
      </w:r>
    </w:p>
    <w:p w14:paraId="2077C07B" w14:textId="77777777" w:rsidR="00EB4366" w:rsidRPr="00EB4366" w:rsidRDefault="00EB4366" w:rsidP="00394A78">
      <w:pPr>
        <w:numPr>
          <w:ilvl w:val="0"/>
          <w:numId w:val="12"/>
        </w:numPr>
        <w:spacing w:before="80" w:after="80" w:line="264" w:lineRule="auto"/>
      </w:pPr>
      <w:r w:rsidRPr="00EB4366">
        <w:t>Multiple listening sessions to accommodate various schedules and preferences:</w:t>
      </w:r>
    </w:p>
    <w:p w14:paraId="2D1FFA36" w14:textId="77777777" w:rsidR="00EB4366" w:rsidRPr="00EB4366" w:rsidRDefault="00EB4366" w:rsidP="00394A78">
      <w:pPr>
        <w:numPr>
          <w:ilvl w:val="1"/>
          <w:numId w:val="12"/>
        </w:numPr>
        <w:spacing w:before="80" w:after="80" w:line="264" w:lineRule="auto"/>
      </w:pPr>
      <w:r w:rsidRPr="00EB4366">
        <w:rPr>
          <w:i/>
          <w:iCs/>
        </w:rPr>
        <w:lastRenderedPageBreak/>
        <w:t>Thurs, Feb 26, 6:00-7:30 – Brooke High School</w:t>
      </w:r>
    </w:p>
    <w:p w14:paraId="3ECEC70E" w14:textId="77777777" w:rsidR="00EB4366" w:rsidRPr="00EB4366" w:rsidRDefault="00EB4366" w:rsidP="00394A78">
      <w:pPr>
        <w:numPr>
          <w:ilvl w:val="1"/>
          <w:numId w:val="12"/>
        </w:numPr>
        <w:spacing w:before="80" w:after="80" w:line="264" w:lineRule="auto"/>
      </w:pPr>
      <w:r w:rsidRPr="00EB4366">
        <w:rPr>
          <w:i/>
          <w:iCs/>
        </w:rPr>
        <w:t>Wed, April 15, 6:00-7:30 pm – Zoom</w:t>
      </w:r>
    </w:p>
    <w:p w14:paraId="1DB72AF8" w14:textId="77777777" w:rsidR="00EB4366" w:rsidRPr="00EB4366" w:rsidRDefault="00EB4366" w:rsidP="00394A78">
      <w:pPr>
        <w:numPr>
          <w:ilvl w:val="1"/>
          <w:numId w:val="12"/>
        </w:numPr>
        <w:spacing w:before="80" w:after="80" w:line="264" w:lineRule="auto"/>
      </w:pPr>
      <w:r w:rsidRPr="00EB4366">
        <w:rPr>
          <w:i/>
          <w:iCs/>
        </w:rPr>
        <w:t>Fri, May 8, 12:00-1:30 pm – Zoom</w:t>
      </w:r>
    </w:p>
    <w:p w14:paraId="16F83F7E" w14:textId="77777777" w:rsidR="00EB4366" w:rsidRPr="00EB4366" w:rsidRDefault="00EB4366" w:rsidP="00394A78">
      <w:pPr>
        <w:numPr>
          <w:ilvl w:val="1"/>
          <w:numId w:val="12"/>
        </w:numPr>
        <w:spacing w:before="80" w:after="80" w:line="264" w:lineRule="auto"/>
      </w:pPr>
      <w:r w:rsidRPr="00EB4366">
        <w:rPr>
          <w:i/>
          <w:iCs/>
        </w:rPr>
        <w:t>Tues, May 19, 6:00-7:30 pm – Zoom</w:t>
      </w:r>
    </w:p>
    <w:p w14:paraId="4CA87E9E" w14:textId="77777777" w:rsidR="00EB4366" w:rsidRPr="00EB4366" w:rsidRDefault="00EB4366" w:rsidP="00394A78">
      <w:pPr>
        <w:numPr>
          <w:ilvl w:val="0"/>
          <w:numId w:val="12"/>
        </w:numPr>
        <w:spacing w:before="80" w:after="80" w:line="264" w:lineRule="auto"/>
      </w:pPr>
      <w:r w:rsidRPr="00EB4366">
        <w:t>Written testimony is welcome</w:t>
      </w:r>
    </w:p>
    <w:p w14:paraId="30011F6A" w14:textId="77777777" w:rsidR="00EB4366" w:rsidRDefault="00EB4366" w:rsidP="00EB4366">
      <w:pPr>
        <w:spacing w:before="80" w:after="80" w:line="264" w:lineRule="auto"/>
        <w:rPr>
          <w:b/>
          <w:bCs/>
          <w:u w:val="single"/>
        </w:rPr>
      </w:pPr>
    </w:p>
    <w:p w14:paraId="770E55ED" w14:textId="6A6B4348" w:rsidR="00EB4366" w:rsidRPr="00EB4366" w:rsidRDefault="00EB4366" w:rsidP="00EB4366">
      <w:pPr>
        <w:spacing w:before="80" w:after="80" w:line="264" w:lineRule="auto"/>
      </w:pPr>
      <w:r w:rsidRPr="00EB4366">
        <w:rPr>
          <w:b/>
          <w:bCs/>
          <w:u w:val="single"/>
        </w:rPr>
        <w:t>Want to stay involved?</w:t>
      </w:r>
    </w:p>
    <w:p w14:paraId="7C035FD4" w14:textId="77777777" w:rsidR="00EB4366" w:rsidRPr="00EB4366" w:rsidRDefault="00EB4366" w:rsidP="00394A78">
      <w:pPr>
        <w:numPr>
          <w:ilvl w:val="0"/>
          <w:numId w:val="13"/>
        </w:numPr>
        <w:spacing w:before="80" w:after="80" w:line="264" w:lineRule="auto"/>
      </w:pPr>
      <w:r w:rsidRPr="00EB4366">
        <w:t>Email us to be added to our distribution list to receive updates</w:t>
      </w:r>
    </w:p>
    <w:p w14:paraId="2AE3C62F" w14:textId="2953B334" w:rsidR="00BF601D" w:rsidRDefault="00BF601D" w:rsidP="00BF601D">
      <w:pPr>
        <w:spacing w:before="80" w:after="80" w:line="264" w:lineRule="auto"/>
      </w:pPr>
    </w:p>
    <w:p w14:paraId="1553EDEC" w14:textId="1965EC15" w:rsidR="00DB3E5D" w:rsidRPr="00096096" w:rsidRDefault="00096096" w:rsidP="00BF601D">
      <w:pPr>
        <w:spacing w:before="80" w:after="80" w:line="264" w:lineRule="auto"/>
        <w:rPr>
          <w:b/>
          <w:bCs/>
        </w:rPr>
      </w:pPr>
      <w:r w:rsidRPr="00096096">
        <w:rPr>
          <w:b/>
          <w:bCs/>
        </w:rPr>
        <w:t>Contact</w:t>
      </w:r>
    </w:p>
    <w:p w14:paraId="748C6C8E" w14:textId="77777777" w:rsidR="00096096" w:rsidRDefault="00096096" w:rsidP="00BF601D">
      <w:pPr>
        <w:spacing w:before="80" w:after="80" w:line="264" w:lineRule="auto"/>
      </w:pPr>
    </w:p>
    <w:p w14:paraId="0EFD3677" w14:textId="672E414F" w:rsidR="00096096" w:rsidRPr="00096096" w:rsidRDefault="00096096" w:rsidP="00BF601D">
      <w:pPr>
        <w:spacing w:before="80" w:after="80" w:line="264" w:lineRule="auto"/>
        <w:rPr>
          <w:b/>
          <w:bCs/>
        </w:rPr>
      </w:pPr>
      <w:r w:rsidRPr="00096096">
        <w:rPr>
          <w:b/>
          <w:bCs/>
        </w:rPr>
        <w:t>Email:</w:t>
      </w:r>
    </w:p>
    <w:p w14:paraId="78DA87DA" w14:textId="3F6606A1" w:rsidR="00096096" w:rsidRDefault="00096096" w:rsidP="00BF601D">
      <w:pPr>
        <w:spacing w:before="80" w:after="80" w:line="264" w:lineRule="auto"/>
      </w:pPr>
      <w:r>
        <w:t>MortonStreetRedevelopment</w:t>
      </w:r>
      <w:r w:rsidR="00642AE6">
        <w:t>@mass.gov</w:t>
      </w:r>
    </w:p>
    <w:p w14:paraId="06EAFEAD" w14:textId="77777777" w:rsidR="00642AE6" w:rsidRDefault="00642AE6" w:rsidP="00BF601D">
      <w:pPr>
        <w:spacing w:before="80" w:after="80" w:line="264" w:lineRule="auto"/>
        <w:rPr>
          <w:b/>
          <w:bCs/>
        </w:rPr>
      </w:pPr>
    </w:p>
    <w:p w14:paraId="31B67703" w14:textId="48191FEF" w:rsidR="00096096" w:rsidRPr="00096096" w:rsidRDefault="00096096" w:rsidP="00BF601D">
      <w:pPr>
        <w:spacing w:before="80" w:after="80" w:line="264" w:lineRule="auto"/>
        <w:rPr>
          <w:b/>
          <w:bCs/>
        </w:rPr>
      </w:pPr>
      <w:r w:rsidRPr="00096096">
        <w:rPr>
          <w:b/>
          <w:bCs/>
        </w:rPr>
        <w:t>Website:</w:t>
      </w:r>
    </w:p>
    <w:p w14:paraId="5A8F7536" w14:textId="6171D611" w:rsidR="00096096" w:rsidRDefault="00096096" w:rsidP="00BF601D">
      <w:pPr>
        <w:spacing w:before="80" w:after="80" w:line="264" w:lineRule="auto"/>
      </w:pPr>
      <w:r>
        <w:t>mass.gov/</w:t>
      </w:r>
      <w:proofErr w:type="spellStart"/>
      <w:r>
        <w:t>morton</w:t>
      </w:r>
      <w:proofErr w:type="spellEnd"/>
      <w:r>
        <w:t xml:space="preserve">-street-redevelopment </w:t>
      </w:r>
    </w:p>
    <w:p w14:paraId="71411AFA" w14:textId="273D822D" w:rsidR="00BF601D" w:rsidRDefault="00BF601D" w:rsidP="00BF601D">
      <w:pPr>
        <w:pStyle w:val="Heading1"/>
      </w:pPr>
      <w:r>
        <w:t xml:space="preserve">Slide </w:t>
      </w:r>
      <w:r w:rsidR="00AB17BF">
        <w:t>5</w:t>
      </w:r>
      <w:r>
        <w:t xml:space="preserve">: </w:t>
      </w:r>
      <w:r w:rsidR="00CD70DE">
        <w:t>What We H</w:t>
      </w:r>
      <w:r w:rsidR="00FF1B9A" w:rsidRPr="00FF1B9A">
        <w:t>a</w:t>
      </w:r>
      <w:r w:rsidR="00CD70DE">
        <w:t>ve H</w:t>
      </w:r>
      <w:r w:rsidR="00FF1B9A" w:rsidRPr="00FF1B9A">
        <w:t>e</w:t>
      </w:r>
      <w:r w:rsidR="00CD70DE">
        <w:t>ard</w:t>
      </w:r>
    </w:p>
    <w:p w14:paraId="69B4D3BE" w14:textId="77777777" w:rsidR="00BF601D" w:rsidRDefault="00BF601D" w:rsidP="00BF601D">
      <w:pPr>
        <w:spacing w:before="80" w:after="80" w:line="264" w:lineRule="auto"/>
      </w:pPr>
    </w:p>
    <w:p w14:paraId="2A235E28" w14:textId="77777777" w:rsidR="00CD70DE" w:rsidRDefault="00CD70DE" w:rsidP="00FF1B9A">
      <w:pPr>
        <w:spacing w:before="80" w:after="80" w:line="264" w:lineRule="auto"/>
      </w:pPr>
      <w:r>
        <w:t>Housing that Works for Residents</w:t>
      </w:r>
    </w:p>
    <w:p w14:paraId="64E6CF30" w14:textId="77777777" w:rsidR="00CD70DE" w:rsidRDefault="00CD70DE" w:rsidP="00FF1B9A">
      <w:pPr>
        <w:spacing w:before="80" w:after="80" w:line="264" w:lineRule="auto"/>
      </w:pPr>
      <w:r>
        <w:t>Franklin P</w:t>
      </w:r>
      <w:r w:rsidR="00FF1B9A" w:rsidRPr="00FF1B9A">
        <w:t>a</w:t>
      </w:r>
      <w:r>
        <w:t>rk &amp; Neighborhood Impact</w:t>
      </w:r>
    </w:p>
    <w:p w14:paraId="317B2DC3" w14:textId="77777777" w:rsidR="00CD70DE" w:rsidRDefault="00CD70DE" w:rsidP="00FF1B9A">
      <w:pPr>
        <w:spacing w:before="80" w:after="80" w:line="264" w:lineRule="auto"/>
      </w:pPr>
      <w:r>
        <w:t>Feeling Included: Proce</w:t>
      </w:r>
      <w:r w:rsidR="00FF1B9A" w:rsidRPr="00FF1B9A">
        <w:t>ss</w:t>
      </w:r>
      <w:r>
        <w:t xml:space="preserve"> &amp; Equity Concerns</w:t>
      </w:r>
    </w:p>
    <w:p w14:paraId="1DD908C4" w14:textId="77777777" w:rsidR="00CD70DE" w:rsidRDefault="00CD70DE" w:rsidP="00FF1B9A">
      <w:pPr>
        <w:spacing w:before="80" w:after="80" w:line="264" w:lineRule="auto"/>
      </w:pPr>
      <w:r>
        <w:t>Support for t</w:t>
      </w:r>
      <w:r w:rsidR="00FF1B9A" w:rsidRPr="00FF1B9A">
        <w:t>h</w:t>
      </w:r>
      <w:r>
        <w:t>e Emerald Necklace Vision</w:t>
      </w:r>
    </w:p>
    <w:p w14:paraId="328AF5AB" w14:textId="77777777" w:rsidR="00CD70DE" w:rsidRDefault="00CD70DE" w:rsidP="00FF1B9A">
      <w:pPr>
        <w:spacing w:before="80" w:after="80" w:line="264" w:lineRule="auto"/>
      </w:pPr>
      <w:r>
        <w:t>Fair Distribution of Services: Equity Across Communities</w:t>
      </w:r>
    </w:p>
    <w:p w14:paraId="0216D53F" w14:textId="6420EB91" w:rsidR="00AB17BF" w:rsidRDefault="00CD70DE" w:rsidP="00BF601D">
      <w:pPr>
        <w:spacing w:before="80" w:after="80" w:line="264" w:lineRule="auto"/>
      </w:pPr>
      <w:r>
        <w:t xml:space="preserve">Protect Public Health </w:t>
      </w:r>
      <w:r w:rsidR="00946FDA">
        <w:t>Investment</w:t>
      </w:r>
    </w:p>
    <w:p w14:paraId="38B77BCD" w14:textId="16F9C0E5" w:rsidR="00AC325E" w:rsidRDefault="00F32000" w:rsidP="00BF601D">
      <w:pPr>
        <w:spacing w:before="80" w:after="80" w:line="264" w:lineRule="auto"/>
      </w:pPr>
      <w:r>
        <w:t>Access to Care: Mental Health &amp; SUD Services</w:t>
      </w:r>
    </w:p>
    <w:p w14:paraId="30EDFFF0" w14:textId="77777777" w:rsidR="00AC325E" w:rsidRDefault="00AC325E" w:rsidP="00BF601D">
      <w:pPr>
        <w:spacing w:before="80" w:after="80" w:line="264" w:lineRule="auto"/>
      </w:pPr>
    </w:p>
    <w:p w14:paraId="08485783" w14:textId="386BF5E8" w:rsidR="00BF601D" w:rsidRDefault="00BF601D" w:rsidP="00BF601D">
      <w:pPr>
        <w:pStyle w:val="Heading1"/>
      </w:pPr>
      <w:r>
        <w:t xml:space="preserve">Slide </w:t>
      </w:r>
      <w:r w:rsidR="00AB17BF">
        <w:t>6</w:t>
      </w:r>
      <w:r>
        <w:t xml:space="preserve">: </w:t>
      </w:r>
      <w:r w:rsidR="002D7DB6">
        <w:t>We Want Your Input</w:t>
      </w:r>
    </w:p>
    <w:p w14:paraId="7486008A" w14:textId="77777777" w:rsidR="002D7DB6" w:rsidRDefault="002D7DB6" w:rsidP="002D7DB6">
      <w:pPr>
        <w:spacing w:before="80" w:after="80" w:line="264" w:lineRule="auto"/>
      </w:pPr>
    </w:p>
    <w:p w14:paraId="73B4048B" w14:textId="1BF723B2" w:rsidR="00802777" w:rsidRPr="00802777" w:rsidRDefault="00802777" w:rsidP="002D7DB6">
      <w:pPr>
        <w:spacing w:before="80" w:after="80" w:line="264" w:lineRule="auto"/>
        <w:rPr>
          <w:i/>
          <w:iCs/>
        </w:rPr>
      </w:pPr>
      <w:r w:rsidRPr="00802777">
        <w:rPr>
          <w:i/>
          <w:iCs/>
        </w:rPr>
        <w:t>Community input sought on process and substance alike</w:t>
      </w:r>
    </w:p>
    <w:p w14:paraId="7E97BDDA" w14:textId="77777777" w:rsidR="00802777" w:rsidRDefault="00802777" w:rsidP="002D7DB6">
      <w:pPr>
        <w:spacing w:before="80" w:after="80" w:line="264" w:lineRule="auto"/>
      </w:pPr>
    </w:p>
    <w:p w14:paraId="3E63A042" w14:textId="77777777" w:rsidR="00802777" w:rsidRPr="00802777" w:rsidRDefault="00802777" w:rsidP="00802777">
      <w:pPr>
        <w:spacing w:before="80" w:after="80" w:line="264" w:lineRule="auto"/>
      </w:pPr>
      <w:r w:rsidRPr="00802777">
        <w:rPr>
          <w:b/>
          <w:bCs/>
        </w:rPr>
        <w:t>Prompts for speakers’ consideration:</w:t>
      </w:r>
    </w:p>
    <w:p w14:paraId="0F07D667" w14:textId="77777777" w:rsidR="00802777" w:rsidRPr="00802777" w:rsidRDefault="00802777" w:rsidP="00394A78">
      <w:pPr>
        <w:numPr>
          <w:ilvl w:val="0"/>
          <w:numId w:val="14"/>
        </w:numPr>
        <w:spacing w:before="80" w:after="80" w:line="264" w:lineRule="auto"/>
      </w:pPr>
      <w:r w:rsidRPr="00802777">
        <w:lastRenderedPageBreak/>
        <w:t>Please start by identifying yourself</w:t>
      </w:r>
    </w:p>
    <w:p w14:paraId="3AB8D967" w14:textId="77777777" w:rsidR="00802777" w:rsidRPr="00802777" w:rsidRDefault="00802777" w:rsidP="00394A78">
      <w:pPr>
        <w:numPr>
          <w:ilvl w:val="0"/>
          <w:numId w:val="14"/>
        </w:numPr>
        <w:spacing w:before="80" w:after="80" w:line="264" w:lineRule="auto"/>
      </w:pPr>
      <w:r w:rsidRPr="00802777">
        <w:t xml:space="preserve">How should the state engage with your community? </w:t>
      </w:r>
    </w:p>
    <w:p w14:paraId="60790FCB" w14:textId="77777777" w:rsidR="00802777" w:rsidRPr="00802777" w:rsidRDefault="00802777" w:rsidP="00394A78">
      <w:pPr>
        <w:numPr>
          <w:ilvl w:val="1"/>
          <w:numId w:val="14"/>
        </w:numPr>
        <w:spacing w:before="80" w:after="80" w:line="264" w:lineRule="auto"/>
      </w:pPr>
      <w:r w:rsidRPr="00802777">
        <w:t xml:space="preserve">Should the state establish something </w:t>
      </w:r>
      <w:proofErr w:type="gramStart"/>
      <w:r w:rsidRPr="00802777">
        <w:t>similar to</w:t>
      </w:r>
      <w:proofErr w:type="gramEnd"/>
      <w:r w:rsidRPr="00802777">
        <w:t xml:space="preserve"> the previous Community Advisory Board?</w:t>
      </w:r>
    </w:p>
    <w:p w14:paraId="1F5FD49C" w14:textId="77777777" w:rsidR="00802777" w:rsidRPr="00802777" w:rsidRDefault="00802777" w:rsidP="00394A78">
      <w:pPr>
        <w:numPr>
          <w:ilvl w:val="1"/>
          <w:numId w:val="14"/>
        </w:numPr>
        <w:spacing w:before="80" w:after="80" w:line="264" w:lineRule="auto"/>
      </w:pPr>
      <w:r w:rsidRPr="00802777">
        <w:t xml:space="preserve">Who should be represented </w:t>
      </w:r>
      <w:proofErr w:type="gramStart"/>
      <w:r w:rsidRPr="00802777">
        <w:t>on</w:t>
      </w:r>
      <w:proofErr w:type="gramEnd"/>
      <w:r w:rsidRPr="00802777">
        <w:t xml:space="preserve"> it?</w:t>
      </w:r>
    </w:p>
    <w:p w14:paraId="3A6C33CC" w14:textId="77777777" w:rsidR="00802777" w:rsidRPr="00802777" w:rsidRDefault="00802777" w:rsidP="00394A78">
      <w:pPr>
        <w:numPr>
          <w:ilvl w:val="1"/>
          <w:numId w:val="14"/>
        </w:numPr>
        <w:spacing w:before="80" w:after="80" w:line="264" w:lineRule="auto"/>
      </w:pPr>
      <w:r w:rsidRPr="00802777">
        <w:t>How should the Board’s members be selected?</w:t>
      </w:r>
    </w:p>
    <w:p w14:paraId="640BEBC1" w14:textId="77777777" w:rsidR="00802777" w:rsidRPr="00802777" w:rsidRDefault="00802777" w:rsidP="00394A78">
      <w:pPr>
        <w:numPr>
          <w:ilvl w:val="0"/>
          <w:numId w:val="14"/>
        </w:numPr>
        <w:spacing w:before="80" w:after="80" w:line="264" w:lineRule="auto"/>
      </w:pPr>
      <w:r w:rsidRPr="00802777">
        <w:t>How can this site best serve the public health needs of your community?</w:t>
      </w:r>
    </w:p>
    <w:p w14:paraId="3860325E" w14:textId="77777777" w:rsidR="00802777" w:rsidRPr="00802777" w:rsidRDefault="00802777" w:rsidP="00394A78">
      <w:pPr>
        <w:numPr>
          <w:ilvl w:val="0"/>
          <w:numId w:val="14"/>
        </w:numPr>
        <w:spacing w:before="80" w:after="80" w:line="264" w:lineRule="auto"/>
      </w:pPr>
      <w:r w:rsidRPr="00802777">
        <w:t>What do you want to see coming out of this process?</w:t>
      </w:r>
    </w:p>
    <w:p w14:paraId="2E579A88" w14:textId="77777777" w:rsidR="00802777" w:rsidRDefault="00802777" w:rsidP="002D7DB6">
      <w:pPr>
        <w:spacing w:before="80" w:after="80" w:line="264" w:lineRule="auto"/>
      </w:pPr>
    </w:p>
    <w:p w14:paraId="5AC04C60" w14:textId="77777777" w:rsidR="00802777" w:rsidRDefault="00802777" w:rsidP="002D7DB6">
      <w:pPr>
        <w:spacing w:before="80" w:after="80" w:line="264" w:lineRule="auto"/>
      </w:pPr>
    </w:p>
    <w:p w14:paraId="6046E081" w14:textId="77777777" w:rsidR="00802777" w:rsidRPr="00802777" w:rsidRDefault="00802777" w:rsidP="00802777">
      <w:pPr>
        <w:spacing w:before="80" w:after="80" w:line="264" w:lineRule="auto"/>
      </w:pPr>
      <w:r w:rsidRPr="00802777">
        <w:rPr>
          <w:i/>
          <w:iCs/>
        </w:rPr>
        <w:t>“Rules of the Road”</w:t>
      </w:r>
    </w:p>
    <w:p w14:paraId="1A1F9D64" w14:textId="77777777" w:rsidR="00802777" w:rsidRPr="00802777" w:rsidRDefault="00802777" w:rsidP="00394A78">
      <w:pPr>
        <w:numPr>
          <w:ilvl w:val="0"/>
          <w:numId w:val="15"/>
        </w:numPr>
        <w:spacing w:before="80" w:after="80" w:line="264" w:lineRule="auto"/>
      </w:pPr>
      <w:r w:rsidRPr="00802777">
        <w:rPr>
          <w:i/>
          <w:iCs/>
        </w:rPr>
        <w:t>Be respectful</w:t>
      </w:r>
    </w:p>
    <w:p w14:paraId="49E5C7B7" w14:textId="77777777" w:rsidR="00802777" w:rsidRPr="00802777" w:rsidRDefault="00802777" w:rsidP="00394A78">
      <w:pPr>
        <w:numPr>
          <w:ilvl w:val="0"/>
          <w:numId w:val="15"/>
        </w:numPr>
        <w:spacing w:before="80" w:after="80" w:line="264" w:lineRule="auto"/>
      </w:pPr>
      <w:r w:rsidRPr="00802777">
        <w:rPr>
          <w:i/>
          <w:iCs/>
        </w:rPr>
        <w:t>One voice at a time</w:t>
      </w:r>
    </w:p>
    <w:p w14:paraId="0F2B8EC6" w14:textId="77777777" w:rsidR="00802777" w:rsidRPr="00802777" w:rsidRDefault="00802777" w:rsidP="00394A78">
      <w:pPr>
        <w:numPr>
          <w:ilvl w:val="0"/>
          <w:numId w:val="15"/>
        </w:numPr>
        <w:spacing w:before="80" w:after="80" w:line="264" w:lineRule="auto"/>
      </w:pPr>
      <w:r w:rsidRPr="00802777">
        <w:rPr>
          <w:i/>
          <w:iCs/>
        </w:rPr>
        <w:t>Stay on topic</w:t>
      </w:r>
    </w:p>
    <w:p w14:paraId="15110CDC" w14:textId="77777777" w:rsidR="00802777" w:rsidRPr="00802777" w:rsidRDefault="00802777" w:rsidP="00394A78">
      <w:pPr>
        <w:numPr>
          <w:ilvl w:val="0"/>
          <w:numId w:val="15"/>
        </w:numPr>
        <w:spacing w:before="80" w:after="80" w:line="264" w:lineRule="auto"/>
      </w:pPr>
      <w:r w:rsidRPr="00802777">
        <w:rPr>
          <w:i/>
          <w:iCs/>
        </w:rPr>
        <w:t xml:space="preserve">Be concise (&lt;4 minutes) </w:t>
      </w:r>
    </w:p>
    <w:p w14:paraId="4A271FF9" w14:textId="77777777" w:rsidR="00802777" w:rsidRPr="00802777" w:rsidRDefault="00802777" w:rsidP="00394A78">
      <w:pPr>
        <w:numPr>
          <w:ilvl w:val="0"/>
          <w:numId w:val="15"/>
        </w:numPr>
        <w:spacing w:before="80" w:after="80" w:line="264" w:lineRule="auto"/>
      </w:pPr>
      <w:r w:rsidRPr="00802777">
        <w:rPr>
          <w:i/>
          <w:iCs/>
        </w:rPr>
        <w:t>Stay solution oriented</w:t>
      </w:r>
    </w:p>
    <w:p w14:paraId="6BBC39C5" w14:textId="77777777" w:rsidR="00802777" w:rsidRDefault="00802777" w:rsidP="002D7DB6">
      <w:pPr>
        <w:spacing w:before="80" w:after="80" w:line="264" w:lineRule="auto"/>
      </w:pPr>
    </w:p>
    <w:sectPr w:rsidR="008027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4B847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528C6"/>
    <w:multiLevelType w:val="hybridMultilevel"/>
    <w:tmpl w:val="F24A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8D6DED"/>
    <w:multiLevelType w:val="hybridMultilevel"/>
    <w:tmpl w:val="E3B2D9BC"/>
    <w:lvl w:ilvl="0" w:tplc="AEE2A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04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FEE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C5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2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86E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84E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AE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2A2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3A74BA"/>
    <w:multiLevelType w:val="hybridMultilevel"/>
    <w:tmpl w:val="84B0EB4C"/>
    <w:lvl w:ilvl="0" w:tplc="8496F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47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6B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40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66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8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CE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6A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23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3E6A08"/>
    <w:multiLevelType w:val="hybridMultilevel"/>
    <w:tmpl w:val="1DC456D0"/>
    <w:lvl w:ilvl="0" w:tplc="F880E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32A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0E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0D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A0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EE9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23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A8B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4CA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351BBA"/>
    <w:multiLevelType w:val="hybridMultilevel"/>
    <w:tmpl w:val="E38C143E"/>
    <w:lvl w:ilvl="0" w:tplc="FC20F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 w:tplc="A650D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4F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126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05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64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6D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6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A9A39C3"/>
    <w:multiLevelType w:val="hybridMultilevel"/>
    <w:tmpl w:val="380E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23F66"/>
    <w:multiLevelType w:val="hybridMultilevel"/>
    <w:tmpl w:val="9AD6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476C8"/>
    <w:multiLevelType w:val="hybridMultilevel"/>
    <w:tmpl w:val="340C3664"/>
    <w:lvl w:ilvl="0" w:tplc="05865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B44A6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8E3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9C3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EB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0E7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7C5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61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63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8ED24DA"/>
    <w:multiLevelType w:val="hybridMultilevel"/>
    <w:tmpl w:val="E28EF7EE"/>
    <w:lvl w:ilvl="0" w:tplc="F0489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85C4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EC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C7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2C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86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AA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C0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6B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9933249">
    <w:abstractNumId w:val="5"/>
  </w:num>
  <w:num w:numId="2" w16cid:durableId="190150936">
    <w:abstractNumId w:val="3"/>
  </w:num>
  <w:num w:numId="3" w16cid:durableId="1730180316">
    <w:abstractNumId w:val="2"/>
  </w:num>
  <w:num w:numId="4" w16cid:durableId="1460759836">
    <w:abstractNumId w:val="4"/>
  </w:num>
  <w:num w:numId="5" w16cid:durableId="417213738">
    <w:abstractNumId w:val="1"/>
  </w:num>
  <w:num w:numId="6" w16cid:durableId="1298874023">
    <w:abstractNumId w:val="0"/>
  </w:num>
  <w:num w:numId="7" w16cid:durableId="1353799367">
    <w:abstractNumId w:val="10"/>
  </w:num>
  <w:num w:numId="8" w16cid:durableId="1748116151">
    <w:abstractNumId w:val="6"/>
  </w:num>
  <w:num w:numId="9" w16cid:durableId="1941374500">
    <w:abstractNumId w:val="11"/>
  </w:num>
  <w:num w:numId="10" w16cid:durableId="207038665">
    <w:abstractNumId w:val="12"/>
  </w:num>
  <w:num w:numId="11" w16cid:durableId="1416979500">
    <w:abstractNumId w:val="9"/>
  </w:num>
  <w:num w:numId="12" w16cid:durableId="181433420">
    <w:abstractNumId w:val="14"/>
  </w:num>
  <w:num w:numId="13" w16cid:durableId="628900341">
    <w:abstractNumId w:val="8"/>
  </w:num>
  <w:num w:numId="14" w16cid:durableId="95562185">
    <w:abstractNumId w:val="13"/>
  </w:num>
  <w:num w:numId="15" w16cid:durableId="208274979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68A"/>
    <w:rsid w:val="00034616"/>
    <w:rsid w:val="00036B8C"/>
    <w:rsid w:val="00036FBD"/>
    <w:rsid w:val="00045854"/>
    <w:rsid w:val="000517DF"/>
    <w:rsid w:val="0006063C"/>
    <w:rsid w:val="000619BF"/>
    <w:rsid w:val="00087D0E"/>
    <w:rsid w:val="00093B5C"/>
    <w:rsid w:val="00096096"/>
    <w:rsid w:val="000F0151"/>
    <w:rsid w:val="0012082A"/>
    <w:rsid w:val="001218D0"/>
    <w:rsid w:val="0015074B"/>
    <w:rsid w:val="00152CB3"/>
    <w:rsid w:val="0018437E"/>
    <w:rsid w:val="0019279A"/>
    <w:rsid w:val="001C4F12"/>
    <w:rsid w:val="001E3CDF"/>
    <w:rsid w:val="001F7276"/>
    <w:rsid w:val="00217BAC"/>
    <w:rsid w:val="002400C8"/>
    <w:rsid w:val="00241DE1"/>
    <w:rsid w:val="00264C48"/>
    <w:rsid w:val="00267B2F"/>
    <w:rsid w:val="00273A42"/>
    <w:rsid w:val="00284AAA"/>
    <w:rsid w:val="0029639D"/>
    <w:rsid w:val="002A5427"/>
    <w:rsid w:val="002A5C04"/>
    <w:rsid w:val="002B15C3"/>
    <w:rsid w:val="002B45F1"/>
    <w:rsid w:val="002C21E5"/>
    <w:rsid w:val="002C3971"/>
    <w:rsid w:val="002D7DB6"/>
    <w:rsid w:val="002E41DC"/>
    <w:rsid w:val="002F30AF"/>
    <w:rsid w:val="002F456D"/>
    <w:rsid w:val="00326F90"/>
    <w:rsid w:val="00332666"/>
    <w:rsid w:val="00356BA7"/>
    <w:rsid w:val="0036170C"/>
    <w:rsid w:val="00361E32"/>
    <w:rsid w:val="00374F85"/>
    <w:rsid w:val="00394A78"/>
    <w:rsid w:val="003E5D91"/>
    <w:rsid w:val="004243D3"/>
    <w:rsid w:val="004279A9"/>
    <w:rsid w:val="00431469"/>
    <w:rsid w:val="00473F21"/>
    <w:rsid w:val="004B4E20"/>
    <w:rsid w:val="004B5F33"/>
    <w:rsid w:val="004C1FAD"/>
    <w:rsid w:val="004E5CD8"/>
    <w:rsid w:val="004F62B8"/>
    <w:rsid w:val="00503B69"/>
    <w:rsid w:val="005107F0"/>
    <w:rsid w:val="00571FE7"/>
    <w:rsid w:val="00586471"/>
    <w:rsid w:val="00595908"/>
    <w:rsid w:val="005A1A2C"/>
    <w:rsid w:val="005A7AFC"/>
    <w:rsid w:val="005E0664"/>
    <w:rsid w:val="0061251D"/>
    <w:rsid w:val="00642AE6"/>
    <w:rsid w:val="00645118"/>
    <w:rsid w:val="00677DBE"/>
    <w:rsid w:val="006A77C1"/>
    <w:rsid w:val="006B00E0"/>
    <w:rsid w:val="006B1256"/>
    <w:rsid w:val="006B6A78"/>
    <w:rsid w:val="006F580B"/>
    <w:rsid w:val="007163D1"/>
    <w:rsid w:val="00716906"/>
    <w:rsid w:val="00723A58"/>
    <w:rsid w:val="007424D5"/>
    <w:rsid w:val="00753905"/>
    <w:rsid w:val="00782FD7"/>
    <w:rsid w:val="00783F2B"/>
    <w:rsid w:val="00794C39"/>
    <w:rsid w:val="007C48B7"/>
    <w:rsid w:val="007D6214"/>
    <w:rsid w:val="007F2AB5"/>
    <w:rsid w:val="00802777"/>
    <w:rsid w:val="00827BAD"/>
    <w:rsid w:val="00860C5F"/>
    <w:rsid w:val="008853FC"/>
    <w:rsid w:val="008E2444"/>
    <w:rsid w:val="008E2F8A"/>
    <w:rsid w:val="009320C4"/>
    <w:rsid w:val="009329FF"/>
    <w:rsid w:val="00946FDA"/>
    <w:rsid w:val="00960295"/>
    <w:rsid w:val="009741DB"/>
    <w:rsid w:val="00983E0F"/>
    <w:rsid w:val="009A23A8"/>
    <w:rsid w:val="009A70A5"/>
    <w:rsid w:val="009D77B0"/>
    <w:rsid w:val="00A36F94"/>
    <w:rsid w:val="00A55F3B"/>
    <w:rsid w:val="00A77167"/>
    <w:rsid w:val="00A80B74"/>
    <w:rsid w:val="00A86901"/>
    <w:rsid w:val="00A97585"/>
    <w:rsid w:val="00AA1D8D"/>
    <w:rsid w:val="00AA2FC4"/>
    <w:rsid w:val="00AB17BF"/>
    <w:rsid w:val="00AB7CF0"/>
    <w:rsid w:val="00AC325E"/>
    <w:rsid w:val="00AC7E18"/>
    <w:rsid w:val="00AF50C2"/>
    <w:rsid w:val="00B069D3"/>
    <w:rsid w:val="00B47730"/>
    <w:rsid w:val="00B62835"/>
    <w:rsid w:val="00B969A9"/>
    <w:rsid w:val="00BA210C"/>
    <w:rsid w:val="00BF601D"/>
    <w:rsid w:val="00C03F4E"/>
    <w:rsid w:val="00C32E75"/>
    <w:rsid w:val="00C57DC3"/>
    <w:rsid w:val="00C76710"/>
    <w:rsid w:val="00CB0664"/>
    <w:rsid w:val="00CD4D78"/>
    <w:rsid w:val="00CD70DE"/>
    <w:rsid w:val="00CE5E40"/>
    <w:rsid w:val="00CE63DB"/>
    <w:rsid w:val="00D057AD"/>
    <w:rsid w:val="00D65C2C"/>
    <w:rsid w:val="00D71A2D"/>
    <w:rsid w:val="00D73810"/>
    <w:rsid w:val="00D83188"/>
    <w:rsid w:val="00DB3E5D"/>
    <w:rsid w:val="00DB58A8"/>
    <w:rsid w:val="00DC5913"/>
    <w:rsid w:val="00DE33E1"/>
    <w:rsid w:val="00DE5927"/>
    <w:rsid w:val="00E10EAD"/>
    <w:rsid w:val="00E35C2B"/>
    <w:rsid w:val="00E4019A"/>
    <w:rsid w:val="00E40EAE"/>
    <w:rsid w:val="00E4692C"/>
    <w:rsid w:val="00E5359B"/>
    <w:rsid w:val="00E74620"/>
    <w:rsid w:val="00E85A5E"/>
    <w:rsid w:val="00E97C2B"/>
    <w:rsid w:val="00EA58F5"/>
    <w:rsid w:val="00EB4366"/>
    <w:rsid w:val="00EF12D1"/>
    <w:rsid w:val="00F24B0F"/>
    <w:rsid w:val="00F2551D"/>
    <w:rsid w:val="00F32000"/>
    <w:rsid w:val="00F55EEF"/>
    <w:rsid w:val="00F6491E"/>
    <w:rsid w:val="00F80237"/>
    <w:rsid w:val="00FA717C"/>
    <w:rsid w:val="00FB75C4"/>
    <w:rsid w:val="00FC0FD1"/>
    <w:rsid w:val="00FC693F"/>
    <w:rsid w:val="00FD2972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7AD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4F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F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4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9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09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9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7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67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90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8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0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2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2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7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ss.gov/doc/shattuck-campus-morton-street-vision-plan/downlo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ss.gov/doc/shattuck-campus-public-health-needs-and-opportunities-assessment-final/downlo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2557</Characters>
  <Application>Microsoft Office Word</Application>
  <DocSecurity>0</DocSecurity>
  <Lines>21</Lines>
  <Paragraphs>5</Paragraphs>
  <ScaleCrop>false</ScaleCrop>
  <Manager/>
  <Company/>
  <LinksUpToDate>false</LinksUpToDate>
  <CharactersWithSpaces>3000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2026-06-01T15:30:00Z</dcterms:created>
  <dcterms:modified xsi:type="dcterms:W3CDTF">2026-06-01T15:30:00Z</dcterms:modified>
  <cp:category/>
</cp:coreProperties>
</file>