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FE91" w14:textId="5A80132C" w:rsidR="00BA210C" w:rsidRDefault="0003368A" w:rsidP="00723A58">
      <w:pPr>
        <w:pStyle w:val="Heading1"/>
      </w:pPr>
      <w:r>
        <w:t xml:space="preserve">Slide 1: </w:t>
      </w:r>
      <w:r w:rsidR="00C12330">
        <w:t>Office of Behavioral He</w:t>
      </w:r>
      <w:r w:rsidR="007424D5">
        <w:t>a</w:t>
      </w:r>
      <w:r w:rsidR="00C12330">
        <w:t>lth Promotion and Pr</w:t>
      </w:r>
      <w:r w:rsidR="007424D5">
        <w:t>e</w:t>
      </w:r>
      <w:r w:rsidR="00C12330">
        <w:t>v</w:t>
      </w:r>
      <w:r w:rsidR="007424D5">
        <w:t>e</w:t>
      </w:r>
      <w:r w:rsidR="00C12330">
        <w:t>ntion</w:t>
      </w:r>
    </w:p>
    <w:p w14:paraId="356AD1A4" w14:textId="77777777" w:rsidR="004E5CD8" w:rsidRPr="007424D5" w:rsidRDefault="004E5CD8"/>
    <w:p w14:paraId="29147E5F" w14:textId="5D7D586D" w:rsidR="00C12330" w:rsidRDefault="00C12330" w:rsidP="00C12330">
      <w:r>
        <w:t>Update for the Community Behavioral Health Promotion and Prevention Commission</w:t>
      </w:r>
    </w:p>
    <w:p w14:paraId="0C9AB89C" w14:textId="41F92F3B" w:rsidR="007424D5" w:rsidRDefault="00C46F39" w:rsidP="00C12330">
      <w:r>
        <w:t>December 11</w:t>
      </w:r>
      <w:r w:rsidR="000A4E7D">
        <w:t xml:space="preserve"> </w:t>
      </w:r>
      <w:r w:rsidR="00C12330">
        <w:t>2025</w:t>
      </w:r>
    </w:p>
    <w:p w14:paraId="3B0D8D3E" w14:textId="77777777" w:rsidR="007424D5" w:rsidRDefault="007424D5" w:rsidP="007424D5"/>
    <w:p w14:paraId="4C51B4EF" w14:textId="77777777" w:rsidR="007424D5" w:rsidRDefault="007424D5" w:rsidP="007424D5"/>
    <w:p w14:paraId="05E3A33E" w14:textId="6C9E5410" w:rsidR="00BA210C" w:rsidRDefault="0003368A">
      <w:pPr>
        <w:pStyle w:val="Heading1"/>
      </w:pPr>
      <w:r>
        <w:t xml:space="preserve">Slide 2: </w:t>
      </w:r>
      <w:r w:rsidR="000A4E7D">
        <w:t>Agenda</w:t>
      </w:r>
    </w:p>
    <w:p w14:paraId="7B87AF35" w14:textId="77777777" w:rsidR="000A4E7D" w:rsidRDefault="000A4E7D" w:rsidP="000A4E7D"/>
    <w:p w14:paraId="522F92E0" w14:textId="2FBE66AC" w:rsidR="000A4E7D" w:rsidRDefault="000A4E7D" w:rsidP="000A4E7D">
      <w:r>
        <w:t xml:space="preserve">OBHPP </w:t>
      </w:r>
      <w:r w:rsidR="00206262">
        <w:t>Launch Event</w:t>
      </w:r>
    </w:p>
    <w:p w14:paraId="745C009D" w14:textId="120DDCBC" w:rsidR="000A4E7D" w:rsidRDefault="00206262" w:rsidP="000A4E7D">
      <w:r>
        <w:t>Campaign Updates</w:t>
      </w:r>
    </w:p>
    <w:p w14:paraId="08907A81" w14:textId="681C0E3B" w:rsidR="000A4E7D" w:rsidRDefault="00206262" w:rsidP="000A4E7D">
      <w:r>
        <w:t>RFA Update (246 Applications!)</w:t>
      </w:r>
    </w:p>
    <w:p w14:paraId="5B273597" w14:textId="77777777" w:rsidR="000A4E7D" w:rsidRDefault="000A4E7D" w:rsidP="007424D5">
      <w:pPr>
        <w:rPr>
          <w:b/>
          <w:bCs/>
        </w:rPr>
      </w:pPr>
    </w:p>
    <w:p w14:paraId="4AEECB6D" w14:textId="702898B1" w:rsidR="002B15C3" w:rsidRDefault="0003368A" w:rsidP="002B15C3">
      <w:pPr>
        <w:pStyle w:val="Heading1"/>
      </w:pPr>
      <w:r>
        <w:t xml:space="preserve">Slide 3: </w:t>
      </w:r>
      <w:r w:rsidR="000A4E7D">
        <w:t xml:space="preserve">OBHPP </w:t>
      </w:r>
      <w:r w:rsidR="00206262">
        <w:t>Official Launch Event</w:t>
      </w:r>
    </w:p>
    <w:p w14:paraId="0E706FDB" w14:textId="77777777" w:rsidR="00E97C2B" w:rsidRDefault="00E97C2B" w:rsidP="00E97C2B"/>
    <w:p w14:paraId="6DF1ADF0" w14:textId="77777777" w:rsidR="00126040" w:rsidRDefault="00126040" w:rsidP="00E97C2B"/>
    <w:p w14:paraId="065FE17F" w14:textId="26C3F4FC" w:rsidR="002B15C3" w:rsidRDefault="0003368A" w:rsidP="002B15C3">
      <w:pPr>
        <w:pStyle w:val="Heading1"/>
      </w:pPr>
      <w:r>
        <w:t xml:space="preserve">Slide 4: </w:t>
      </w:r>
      <w:r w:rsidR="00206262" w:rsidRPr="00206262">
        <w:t>Our Office’s Official Launch Event</w:t>
      </w:r>
    </w:p>
    <w:p w14:paraId="2A51E2A2" w14:textId="77777777" w:rsidR="000A4E7D" w:rsidRDefault="000A4E7D" w:rsidP="000A4E7D"/>
    <w:p w14:paraId="7656E859" w14:textId="77777777" w:rsidR="00206262" w:rsidRDefault="00206262" w:rsidP="00206262">
      <w:r>
        <w:t xml:space="preserve">We are proud to report that the official launch event for OBHPP was held on Tuesday December 2. </w:t>
      </w:r>
    </w:p>
    <w:p w14:paraId="7F1C9D1B" w14:textId="77777777" w:rsidR="00206262" w:rsidRDefault="00206262" w:rsidP="00206262">
      <w:pPr>
        <w:pStyle w:val="ListParagraph"/>
        <w:numPr>
          <w:ilvl w:val="0"/>
          <w:numId w:val="80"/>
        </w:numPr>
      </w:pPr>
      <w:r>
        <w:t xml:space="preserve">Speakers included Secretary Kiame Mahaniah, Funmi Aguocha, and Senator Julian Cyr. </w:t>
      </w:r>
    </w:p>
    <w:p w14:paraId="07C421E7" w14:textId="77777777" w:rsidR="00206262" w:rsidRDefault="00206262" w:rsidP="00206262">
      <w:pPr>
        <w:pStyle w:val="ListParagraph"/>
        <w:numPr>
          <w:ilvl w:val="0"/>
          <w:numId w:val="80"/>
        </w:numPr>
      </w:pPr>
      <w:r>
        <w:t xml:space="preserve">Members of MA legislature, DMH staff, EOHHS staff, and community partners all came to celebrate the launch of our Office and our campaign. </w:t>
      </w:r>
    </w:p>
    <w:p w14:paraId="7419A57F" w14:textId="77777777" w:rsidR="0018437E" w:rsidRDefault="0018437E"/>
    <w:p w14:paraId="5FE1AADA" w14:textId="0DD0F7D7" w:rsidR="002B15C3" w:rsidRDefault="0003368A">
      <w:pPr>
        <w:pStyle w:val="Heading1"/>
      </w:pPr>
      <w:r>
        <w:lastRenderedPageBreak/>
        <w:t xml:space="preserve">Slide </w:t>
      </w:r>
      <w:r w:rsidR="007748ED">
        <w:t>5</w:t>
      </w:r>
      <w:r>
        <w:t xml:space="preserve">: </w:t>
      </w:r>
      <w:r w:rsidR="00206262" w:rsidRPr="00206262">
        <w:t>Our Statewide Campaign</w:t>
      </w:r>
    </w:p>
    <w:p w14:paraId="4025332F" w14:textId="77777777" w:rsidR="001E3CDF" w:rsidRPr="001E3CDF" w:rsidRDefault="001E3CDF" w:rsidP="001E3CDF"/>
    <w:p w14:paraId="7A316E85" w14:textId="7717A9AD" w:rsidR="004B5F33" w:rsidRDefault="0003368A" w:rsidP="004B5F33">
      <w:pPr>
        <w:pStyle w:val="Heading1"/>
      </w:pPr>
      <w:r>
        <w:t xml:space="preserve">Slide </w:t>
      </w:r>
      <w:r w:rsidR="007748ED">
        <w:t>6</w:t>
      </w:r>
      <w:r>
        <w:t xml:space="preserve">: </w:t>
      </w:r>
      <w:r w:rsidR="00206262">
        <w:t>Campaign Overview</w:t>
      </w:r>
    </w:p>
    <w:p w14:paraId="2E5F462F" w14:textId="77777777" w:rsidR="00A55F3B" w:rsidRDefault="00A55F3B" w:rsidP="004B5F33"/>
    <w:p w14:paraId="483E6487" w14:textId="77777777" w:rsidR="00206262" w:rsidRPr="00206262" w:rsidRDefault="00206262" w:rsidP="00206262">
      <w:pPr>
        <w:rPr>
          <w:b/>
          <w:bCs/>
        </w:rPr>
      </w:pPr>
      <w:r w:rsidRPr="00206262">
        <w:rPr>
          <w:b/>
          <w:bCs/>
        </w:rPr>
        <w:t>We are working with marketing agency ASG to design and implement our first statewide behavioral health awareness campaign from October 2025 – January 2026. ​</w:t>
      </w:r>
    </w:p>
    <w:p w14:paraId="1CA36A03" w14:textId="77777777" w:rsidR="00206262" w:rsidRPr="00206262" w:rsidRDefault="00206262" w:rsidP="00206262">
      <w:pPr>
        <w:rPr>
          <w:b/>
          <w:bCs/>
        </w:rPr>
      </w:pPr>
      <w:r w:rsidRPr="00206262">
        <w:rPr>
          <w:b/>
          <w:bCs/>
        </w:rPr>
        <w:t>​</w:t>
      </w:r>
    </w:p>
    <w:p w14:paraId="4426ACD6" w14:textId="77777777" w:rsidR="00206262" w:rsidRPr="00206262" w:rsidRDefault="00206262" w:rsidP="00206262">
      <w:pPr>
        <w:rPr>
          <w:b/>
          <w:bCs/>
        </w:rPr>
      </w:pPr>
      <w:r w:rsidRPr="00206262">
        <w:rPr>
          <w:b/>
          <w:bCs/>
        </w:rPr>
        <w:t>Campaign Purpose:​</w:t>
      </w:r>
    </w:p>
    <w:p w14:paraId="1AC16CFB" w14:textId="77777777" w:rsidR="00206262" w:rsidRPr="00206262" w:rsidRDefault="00206262" w:rsidP="00206262">
      <w:pPr>
        <w:numPr>
          <w:ilvl w:val="0"/>
          <w:numId w:val="81"/>
        </w:numPr>
      </w:pPr>
      <w:r w:rsidRPr="00206262">
        <w:t>To promote the importance of behavioral and mental health to overall wellness.​</w:t>
      </w:r>
    </w:p>
    <w:p w14:paraId="097E877E" w14:textId="77777777" w:rsidR="00206262" w:rsidRPr="00206262" w:rsidRDefault="00206262" w:rsidP="00206262">
      <w:pPr>
        <w:numPr>
          <w:ilvl w:val="0"/>
          <w:numId w:val="81"/>
        </w:numPr>
      </w:pPr>
      <w:r w:rsidRPr="00206262">
        <w:t>To reduce the stigma surrounding mental health, contributing to a culture of acceptance and support.​</w:t>
      </w:r>
    </w:p>
    <w:p w14:paraId="5620A9FD" w14:textId="77777777" w:rsidR="00206262" w:rsidRPr="00206262" w:rsidRDefault="00206262" w:rsidP="00206262">
      <w:pPr>
        <w:numPr>
          <w:ilvl w:val="0"/>
          <w:numId w:val="81"/>
        </w:numPr>
        <w:rPr>
          <w:b/>
          <w:bCs/>
        </w:rPr>
      </w:pPr>
      <w:r w:rsidRPr="00206262">
        <w:t>To increase health equity by focusing campaigns within prioritized communities as identified by the Advancing Health Equity in Massachusetts (AHEM) Initiative. For more information on the AHEM Initiative see Advancing Health Equity in MA | Mass.gov.​</w:t>
      </w:r>
      <w:r w:rsidRPr="00206262">
        <w:rPr>
          <w:b/>
          <w:bCs/>
        </w:rPr>
        <w:br/>
        <w:t>​</w:t>
      </w:r>
    </w:p>
    <w:p w14:paraId="3E26381C" w14:textId="77777777" w:rsidR="00206262" w:rsidRPr="00206262" w:rsidRDefault="00206262" w:rsidP="00206262">
      <w:pPr>
        <w:rPr>
          <w:b/>
          <w:bCs/>
        </w:rPr>
      </w:pPr>
      <w:r w:rsidRPr="00206262">
        <w:rPr>
          <w:b/>
          <w:bCs/>
        </w:rPr>
        <w:t>Message Focuses:​</w:t>
      </w:r>
    </w:p>
    <w:p w14:paraId="5B4364E9" w14:textId="77777777" w:rsidR="00206262" w:rsidRPr="00206262" w:rsidRDefault="00206262" w:rsidP="00206262">
      <w:pPr>
        <w:numPr>
          <w:ilvl w:val="0"/>
          <w:numId w:val="82"/>
        </w:numPr>
      </w:pPr>
      <w:r w:rsidRPr="00206262">
        <w:t>Promoting MassHealth Preventive Behavioral Health Services ​</w:t>
      </w:r>
    </w:p>
    <w:p w14:paraId="43831736" w14:textId="77777777" w:rsidR="00206262" w:rsidRPr="00206262" w:rsidRDefault="00206262" w:rsidP="00206262">
      <w:pPr>
        <w:numPr>
          <w:ilvl w:val="0"/>
          <w:numId w:val="82"/>
        </w:numPr>
      </w:pPr>
      <w:r w:rsidRPr="00206262">
        <w:t>Reducing Stigma &amp; Increasing Acceptance​</w:t>
      </w:r>
    </w:p>
    <w:p w14:paraId="171E40EC" w14:textId="77777777" w:rsidR="00206262" w:rsidRPr="00206262" w:rsidRDefault="00206262" w:rsidP="00206262">
      <w:pPr>
        <w:numPr>
          <w:ilvl w:val="0"/>
          <w:numId w:val="82"/>
        </w:numPr>
      </w:pPr>
      <w:r w:rsidRPr="00206262">
        <w:t>Promoting Wellbeing &amp; Positive Mental Health​</w:t>
      </w:r>
    </w:p>
    <w:p w14:paraId="7EAD4A17" w14:textId="77777777" w:rsidR="00206262" w:rsidRPr="00206262" w:rsidRDefault="00206262" w:rsidP="00206262">
      <w:pPr>
        <w:numPr>
          <w:ilvl w:val="0"/>
          <w:numId w:val="82"/>
        </w:numPr>
      </w:pPr>
      <w:r w:rsidRPr="00206262">
        <w:t>Reducing Social Isolation &amp; Promoting Social Connection</w:t>
      </w:r>
    </w:p>
    <w:p w14:paraId="5358C45C" w14:textId="77777777" w:rsidR="007748ED" w:rsidRDefault="007748ED" w:rsidP="004B5F33"/>
    <w:p w14:paraId="1D30D8F4" w14:textId="77777777" w:rsidR="007748ED" w:rsidRPr="004B5F33" w:rsidRDefault="007748ED" w:rsidP="004B5F33"/>
    <w:p w14:paraId="7D631DC1" w14:textId="35156951" w:rsidR="004B5F33" w:rsidRDefault="0003368A" w:rsidP="004B5F33">
      <w:pPr>
        <w:pStyle w:val="Heading1"/>
      </w:pPr>
      <w:r>
        <w:t xml:space="preserve">Slide </w:t>
      </w:r>
      <w:r w:rsidR="00206262">
        <w:t>7</w:t>
      </w:r>
      <w:r>
        <w:t xml:space="preserve">: </w:t>
      </w:r>
      <w:r w:rsidR="00206262" w:rsidRPr="00206262">
        <w:t>Campaign Overview – Live on Multiple Statewide Channels</w:t>
      </w:r>
    </w:p>
    <w:p w14:paraId="67767304" w14:textId="77777777" w:rsidR="00087D0E" w:rsidRDefault="00087D0E" w:rsidP="002400C8">
      <w:pPr>
        <w:rPr>
          <w:b/>
          <w:bCs/>
        </w:rPr>
      </w:pPr>
    </w:p>
    <w:p w14:paraId="6AED6B7F" w14:textId="4D058032" w:rsidR="003E3940" w:rsidRPr="00206262" w:rsidRDefault="00206262" w:rsidP="002400C8">
      <w:pPr>
        <w:rPr>
          <w:i/>
          <w:iCs/>
        </w:rPr>
      </w:pPr>
      <w:r w:rsidRPr="00206262">
        <w:rPr>
          <w:i/>
          <w:iCs/>
        </w:rPr>
        <w:lastRenderedPageBreak/>
        <w:t xml:space="preserve">Slide contains a collage of different branded “What’s On Your Mind?” campaign visuals, including billboards, transit ads, and social media posts. </w:t>
      </w:r>
    </w:p>
    <w:p w14:paraId="7C3D0B1A" w14:textId="77777777" w:rsidR="0003368A" w:rsidRDefault="0003368A" w:rsidP="002400C8">
      <w:pPr>
        <w:rPr>
          <w:b/>
          <w:bCs/>
        </w:rPr>
      </w:pPr>
    </w:p>
    <w:p w14:paraId="7904C88D" w14:textId="1FD5EC98" w:rsidR="0003368A" w:rsidRDefault="0003368A" w:rsidP="0003368A">
      <w:pPr>
        <w:pStyle w:val="Heading1"/>
      </w:pPr>
      <w:r>
        <w:t xml:space="preserve">Slide </w:t>
      </w:r>
      <w:r w:rsidR="00504002">
        <w:t>8</w:t>
      </w:r>
      <w:r>
        <w:t xml:space="preserve">: </w:t>
      </w:r>
      <w:r w:rsidR="00206262" w:rsidRPr="00206262">
        <w:t>Campaign Overview – Multiple Languages</w:t>
      </w:r>
    </w:p>
    <w:p w14:paraId="3853680E" w14:textId="77777777" w:rsidR="00206262" w:rsidRDefault="00206262" w:rsidP="002400C8">
      <w:pPr>
        <w:rPr>
          <w:b/>
          <w:bCs/>
        </w:rPr>
      </w:pPr>
    </w:p>
    <w:p w14:paraId="0E27D841" w14:textId="1D5BC9B3" w:rsidR="00206262" w:rsidRPr="00424A43" w:rsidRDefault="00206262" w:rsidP="002400C8">
      <w:pPr>
        <w:rPr>
          <w:i/>
          <w:iCs/>
        </w:rPr>
      </w:pPr>
      <w:r w:rsidRPr="00424A43">
        <w:rPr>
          <w:i/>
          <w:iCs/>
        </w:rPr>
        <w:t xml:space="preserve">Slide contains a branded campaign visual highlighting representation across multiple languages. </w:t>
      </w:r>
    </w:p>
    <w:p w14:paraId="38E800BE" w14:textId="0A425885" w:rsidR="00424A43" w:rsidRPr="00424A43" w:rsidRDefault="00424A43" w:rsidP="00424A43">
      <w:r w:rsidRPr="00424A43">
        <w:rPr>
          <w:b/>
          <w:bCs/>
        </w:rPr>
        <w:t>Languages: </w:t>
      </w:r>
      <w:r w:rsidRPr="00424A43">
        <w:t>​</w:t>
      </w:r>
    </w:p>
    <w:p w14:paraId="37713EEF" w14:textId="77777777" w:rsidR="00424A43" w:rsidRPr="00424A43" w:rsidRDefault="00424A43" w:rsidP="00424A43">
      <w:r w:rsidRPr="00424A43">
        <w:t>English, Spanish, Brazilian Portuguese, Vietnamese, Arabic, Haitian Creole, Simplified Chinese</w:t>
      </w:r>
    </w:p>
    <w:p w14:paraId="648D4D75" w14:textId="77777777" w:rsidR="00424A43" w:rsidRPr="00206262" w:rsidRDefault="00424A43" w:rsidP="002400C8"/>
    <w:p w14:paraId="28172EC3" w14:textId="77777777" w:rsidR="00AD3D7E" w:rsidRDefault="00AD3D7E" w:rsidP="002400C8">
      <w:pPr>
        <w:rPr>
          <w:b/>
          <w:bCs/>
        </w:rPr>
      </w:pPr>
    </w:p>
    <w:p w14:paraId="2C2BC50C" w14:textId="581F7E9D" w:rsidR="00C32E75" w:rsidRPr="00C32E75" w:rsidRDefault="0003368A" w:rsidP="00C32E75">
      <w:pPr>
        <w:pStyle w:val="Heading1"/>
      </w:pPr>
      <w:r>
        <w:t xml:space="preserve">Slide </w:t>
      </w:r>
      <w:r w:rsidR="00E865AB">
        <w:t>9</w:t>
      </w:r>
      <w:r>
        <w:t xml:space="preserve">: </w:t>
      </w:r>
      <w:r w:rsidR="00424A43" w:rsidRPr="00424A43">
        <w:t>Campaign Imagery – Variety of Faces and Colors</w:t>
      </w:r>
    </w:p>
    <w:p w14:paraId="587C7AF3" w14:textId="77777777" w:rsidR="00B969A9" w:rsidRDefault="00B969A9" w:rsidP="00C32E75"/>
    <w:p w14:paraId="1C75305B" w14:textId="7CD826DE" w:rsidR="00424A43" w:rsidRPr="00424A43" w:rsidRDefault="00424A43" w:rsidP="00C32E75">
      <w:pPr>
        <w:rPr>
          <w:i/>
          <w:iCs/>
        </w:rPr>
      </w:pPr>
      <w:r w:rsidRPr="00424A43">
        <w:rPr>
          <w:i/>
          <w:iCs/>
        </w:rPr>
        <w:t xml:space="preserve">Slide contains 6 different visuals from the campaign, each with a difference face highlighting the campaign’s representation across a diverse array of ages, races, and genders. </w:t>
      </w:r>
    </w:p>
    <w:p w14:paraId="4177ED90" w14:textId="77777777" w:rsidR="00C32E75" w:rsidRDefault="00C32E75"/>
    <w:p w14:paraId="305E8BD4" w14:textId="2A1136F2" w:rsidR="004B5F33" w:rsidRDefault="0003368A" w:rsidP="004B5F33">
      <w:pPr>
        <w:pStyle w:val="Heading1"/>
      </w:pPr>
      <w:r>
        <w:t>Slide 1</w:t>
      </w:r>
      <w:r w:rsidR="00FF3A32">
        <w:t>0</w:t>
      </w:r>
      <w:r>
        <w:t xml:space="preserve">: </w:t>
      </w:r>
      <w:r w:rsidR="00424A43">
        <w:t>Campaign Media Plan</w:t>
      </w:r>
    </w:p>
    <w:p w14:paraId="05419E07" w14:textId="38286A0D" w:rsidR="00BA210C" w:rsidRPr="00CD2D40" w:rsidRDefault="00BA210C" w:rsidP="004243D3">
      <w:pPr>
        <w:rPr>
          <w:b/>
          <w:bCs/>
        </w:rPr>
      </w:pPr>
    </w:p>
    <w:p w14:paraId="76778998" w14:textId="77777777" w:rsidR="00CD2D40" w:rsidRDefault="00424A43" w:rsidP="00CD2D40">
      <w:pPr>
        <w:rPr>
          <w:b/>
          <w:bCs/>
        </w:rPr>
      </w:pPr>
      <w:r w:rsidRPr="00424A43">
        <w:rPr>
          <w:b/>
          <w:bCs/>
        </w:rPr>
        <w:t>Fall Flight 10/20 – 12/7</w:t>
      </w:r>
    </w:p>
    <w:p w14:paraId="11CBE992" w14:textId="266E747C" w:rsidR="00424A43" w:rsidRPr="00424A43" w:rsidRDefault="00424A43" w:rsidP="00CD2D40">
      <w:pPr>
        <w:rPr>
          <w:b/>
          <w:bCs/>
        </w:rPr>
      </w:pPr>
      <w:r w:rsidRPr="00424A43">
        <w:t>Influencer Campaigns</w:t>
      </w:r>
    </w:p>
    <w:p w14:paraId="56CC4534" w14:textId="77777777" w:rsidR="00424A43" w:rsidRPr="00424A43" w:rsidRDefault="00424A43" w:rsidP="00424A43">
      <w:pPr>
        <w:pStyle w:val="Heading1"/>
        <w:numPr>
          <w:ilvl w:val="0"/>
          <w:numId w:val="84"/>
        </w:numPr>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lastRenderedPageBreak/>
        <w:t>3 micro influencers</w:t>
      </w:r>
    </w:p>
    <w:p w14:paraId="7587BA72" w14:textId="77777777" w:rsidR="00424A43" w:rsidRPr="00424A43" w:rsidRDefault="00424A43" w:rsidP="00424A43">
      <w:pPr>
        <w:pStyle w:val="Heading1"/>
        <w:numPr>
          <w:ilvl w:val="0"/>
          <w:numId w:val="84"/>
        </w:numPr>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2 posts each: 1 image, 1 video</w:t>
      </w:r>
    </w:p>
    <w:p w14:paraId="7308B075" w14:textId="77777777" w:rsidR="00424A43" w:rsidRPr="00424A43" w:rsidRDefault="00424A43" w:rsidP="00424A43">
      <w:pPr>
        <w:pStyle w:val="Heading1"/>
        <w:numPr>
          <w:ilvl w:val="0"/>
          <w:numId w:val="84"/>
        </w:numPr>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Labor included in media spend cost</w:t>
      </w:r>
    </w:p>
    <w:p w14:paraId="2F665AE3" w14:textId="77777777" w:rsidR="00424A43" w:rsidRPr="00424A43" w:rsidRDefault="00424A43" w:rsidP="00424A43">
      <w:pPr>
        <w:pStyle w:val="Heading1"/>
        <w:numPr>
          <w:ilvl w:val="0"/>
          <w:numId w:val="84"/>
        </w:numPr>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Use posts as additional assets throughout campaign</w:t>
      </w:r>
    </w:p>
    <w:p w14:paraId="04B97CFA" w14:textId="60C23873" w:rsidR="00424A43" w:rsidRPr="00424A43" w:rsidRDefault="00424A43" w:rsidP="00424A43">
      <w:pPr>
        <w:pStyle w:val="Heading1"/>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Local Leaders</w:t>
      </w:r>
    </w:p>
    <w:p w14:paraId="5AFC335F" w14:textId="77777777" w:rsidR="00424A43" w:rsidRPr="00424A43" w:rsidRDefault="00424A43" w:rsidP="00424A43">
      <w:pPr>
        <w:pStyle w:val="Heading1"/>
        <w:numPr>
          <w:ilvl w:val="0"/>
          <w:numId w:val="85"/>
        </w:numPr>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10 local leaders</w:t>
      </w:r>
    </w:p>
    <w:p w14:paraId="184BB854" w14:textId="77777777" w:rsidR="00424A43" w:rsidRPr="00424A43" w:rsidRDefault="00424A43" w:rsidP="00424A43">
      <w:pPr>
        <w:pStyle w:val="Heading1"/>
        <w:numPr>
          <w:ilvl w:val="0"/>
          <w:numId w:val="85"/>
        </w:numPr>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Labor included in media spend cost</w:t>
      </w:r>
    </w:p>
    <w:p w14:paraId="2BEB28D0" w14:textId="77777777" w:rsidR="00424A43" w:rsidRPr="00424A43" w:rsidRDefault="00424A43" w:rsidP="00424A43">
      <w:pPr>
        <w:pStyle w:val="Heading1"/>
        <w:numPr>
          <w:ilvl w:val="0"/>
          <w:numId w:val="85"/>
        </w:numPr>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Use posts as additional assets throughout campaign</w:t>
      </w:r>
    </w:p>
    <w:p w14:paraId="7789732C" w14:textId="2412AFF9" w:rsidR="00424A43" w:rsidRPr="00424A43" w:rsidRDefault="00424A43" w:rsidP="00424A43">
      <w:pPr>
        <w:pStyle w:val="Heading1"/>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Instagram-focused Meta</w:t>
      </w:r>
    </w:p>
    <w:p w14:paraId="6F14675A" w14:textId="77777777" w:rsidR="00424A43" w:rsidRPr="00424A43" w:rsidRDefault="00424A43" w:rsidP="00424A43">
      <w:pPr>
        <w:pStyle w:val="Heading1"/>
        <w:numPr>
          <w:ilvl w:val="0"/>
          <w:numId w:val="86"/>
        </w:numPr>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Image-only campaign for first flight</w:t>
      </w:r>
    </w:p>
    <w:p w14:paraId="7CCDD802" w14:textId="77777777" w:rsidR="00424A43" w:rsidRPr="00424A43" w:rsidRDefault="00424A43" w:rsidP="00424A43">
      <w:pPr>
        <w:pStyle w:val="Heading1"/>
        <w:numPr>
          <w:ilvl w:val="0"/>
          <w:numId w:val="86"/>
        </w:numPr>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Promoting influencers and getting early feedback on messaging via advertising</w:t>
      </w:r>
    </w:p>
    <w:p w14:paraId="7FE4CFB7" w14:textId="4C2F6542" w:rsidR="00424A43" w:rsidRPr="00424A43" w:rsidRDefault="00424A43" w:rsidP="00424A43">
      <w:pPr>
        <w:pStyle w:val="Heading1"/>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Snapchat Ads</w:t>
      </w:r>
    </w:p>
    <w:p w14:paraId="08019D97" w14:textId="77777777" w:rsidR="00424A43" w:rsidRPr="00424A43" w:rsidRDefault="00424A43" w:rsidP="00424A43">
      <w:pPr>
        <w:pStyle w:val="Heading1"/>
        <w:numPr>
          <w:ilvl w:val="0"/>
          <w:numId w:val="87"/>
        </w:numPr>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Image-only campaign for first flight</w:t>
      </w:r>
    </w:p>
    <w:p w14:paraId="410751F1" w14:textId="77777777" w:rsidR="00424A43" w:rsidRPr="00424A43" w:rsidRDefault="00424A43" w:rsidP="00424A43">
      <w:pPr>
        <w:pStyle w:val="Heading1"/>
        <w:numPr>
          <w:ilvl w:val="0"/>
          <w:numId w:val="87"/>
        </w:numPr>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Promoting influencers and getting early feedback on messaging via advertising</w:t>
      </w:r>
    </w:p>
    <w:p w14:paraId="50DF6B35" w14:textId="1AC66152" w:rsidR="00424A43" w:rsidRPr="00424A43" w:rsidRDefault="00424A43" w:rsidP="00424A43">
      <w:pPr>
        <w:pStyle w:val="Heading1"/>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 xml:space="preserve">Transit </w:t>
      </w:r>
    </w:p>
    <w:p w14:paraId="2620B63C" w14:textId="77777777" w:rsidR="00424A43" w:rsidRPr="00424A43" w:rsidRDefault="00424A43" w:rsidP="00424A43">
      <w:pPr>
        <w:pStyle w:val="Heading1"/>
        <w:numPr>
          <w:ilvl w:val="0"/>
          <w:numId w:val="88"/>
        </w:numPr>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lastRenderedPageBreak/>
        <w:t>Large-scale multi-touch campaign</w:t>
      </w:r>
    </w:p>
    <w:p w14:paraId="4FFBD770" w14:textId="24D0E029" w:rsidR="00424A43" w:rsidRPr="00424A43" w:rsidRDefault="00424A43" w:rsidP="00424A43">
      <w:pPr>
        <w:pStyle w:val="Heading1"/>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Print and Digital</w:t>
      </w:r>
    </w:p>
    <w:p w14:paraId="0B84D402" w14:textId="77777777" w:rsidR="00424A43" w:rsidRDefault="00424A43" w:rsidP="00424A43">
      <w:pPr>
        <w:pStyle w:val="Heading1"/>
        <w:numPr>
          <w:ilvl w:val="0"/>
          <w:numId w:val="88"/>
        </w:numPr>
        <w:rPr>
          <w:rFonts w:ascii="Arial" w:eastAsiaTheme="minorEastAsia" w:hAnsi="Arial" w:cstheme="minorBidi"/>
          <w:b w:val="0"/>
          <w:bCs w:val="0"/>
          <w:color w:val="auto"/>
          <w:sz w:val="24"/>
          <w:szCs w:val="22"/>
        </w:rPr>
      </w:pPr>
      <w:r w:rsidRPr="00424A43">
        <w:rPr>
          <w:rFonts w:ascii="Arial" w:eastAsiaTheme="minorEastAsia" w:hAnsi="Arial" w:cstheme="minorBidi"/>
          <w:b w:val="0"/>
          <w:bCs w:val="0"/>
          <w:color w:val="auto"/>
          <w:sz w:val="24"/>
          <w:szCs w:val="22"/>
        </w:rPr>
        <w:t>Running on ethnic print and digital media to reach Russian &amp; Chinese audiences</w:t>
      </w:r>
    </w:p>
    <w:p w14:paraId="0E1B5E8C" w14:textId="77777777" w:rsidR="00424A43" w:rsidRDefault="00424A43" w:rsidP="00424A43"/>
    <w:p w14:paraId="5E075031" w14:textId="6F279AC9" w:rsidR="00424A43" w:rsidRDefault="00424A43" w:rsidP="00424A43">
      <w:pPr>
        <w:rPr>
          <w:b/>
          <w:bCs/>
        </w:rPr>
      </w:pPr>
      <w:r w:rsidRPr="00424A43">
        <w:rPr>
          <w:b/>
          <w:bCs/>
        </w:rPr>
        <w:t>Extension Flight 1/2 – 1/28: Revision</w:t>
      </w:r>
    </w:p>
    <w:p w14:paraId="72579C60" w14:textId="24298A00" w:rsidR="00424A43" w:rsidRPr="00424A43" w:rsidRDefault="00424A43" w:rsidP="00424A43">
      <w:r w:rsidRPr="00424A43">
        <w:t xml:space="preserve">Terrestrial &amp; Digital Radio </w:t>
      </w:r>
    </w:p>
    <w:p w14:paraId="26170C3B" w14:textId="689FDA1F" w:rsidR="00424A43" w:rsidRPr="00424A43" w:rsidRDefault="00424A43" w:rsidP="00424A43">
      <w:pPr>
        <w:numPr>
          <w:ilvl w:val="0"/>
          <w:numId w:val="89"/>
        </w:numPr>
      </w:pPr>
      <w:r w:rsidRPr="00424A43">
        <w:t>Running on four priority stations to extend the flight to priority audiences</w:t>
      </w:r>
    </w:p>
    <w:p w14:paraId="596A42B3" w14:textId="068ABE2E" w:rsidR="00CD2D40" w:rsidRDefault="00CD2D40" w:rsidP="00424A43">
      <w:pPr>
        <w:rPr>
          <w:b/>
          <w:bCs/>
        </w:rPr>
      </w:pPr>
      <w:r>
        <w:rPr>
          <w:b/>
          <w:bCs/>
        </w:rPr>
        <w:t>Winter Flight 12/12-1/12</w:t>
      </w:r>
    </w:p>
    <w:p w14:paraId="3D3C9E9C" w14:textId="05EFB9A6" w:rsidR="00424A43" w:rsidRPr="00424A43" w:rsidRDefault="00424A43" w:rsidP="00424A43">
      <w:r w:rsidRPr="00424A43">
        <w:t>Digital Streaming</w:t>
      </w:r>
    </w:p>
    <w:p w14:paraId="599DA096" w14:textId="77777777" w:rsidR="00424A43" w:rsidRPr="00424A43" w:rsidRDefault="00424A43" w:rsidP="00424A43">
      <w:pPr>
        <w:numPr>
          <w:ilvl w:val="0"/>
          <w:numId w:val="90"/>
        </w:numPr>
      </w:pPr>
      <w:r w:rsidRPr="00424A43">
        <w:t>YouTube – Largest streaming site, multi-language content</w:t>
      </w:r>
    </w:p>
    <w:p w14:paraId="0F267323" w14:textId="77777777" w:rsidR="00424A43" w:rsidRPr="00424A43" w:rsidRDefault="00424A43" w:rsidP="00424A43">
      <w:pPr>
        <w:numPr>
          <w:ilvl w:val="0"/>
          <w:numId w:val="90"/>
        </w:numPr>
      </w:pPr>
      <w:r w:rsidRPr="00424A43">
        <w:t>Disney+ – Largest media properties, lots of mass-appeal shows, has live sports, interactive creative</w:t>
      </w:r>
    </w:p>
    <w:p w14:paraId="511BB49F" w14:textId="77777777" w:rsidR="00424A43" w:rsidRPr="00424A43" w:rsidRDefault="00424A43" w:rsidP="00424A43">
      <w:pPr>
        <w:numPr>
          <w:ilvl w:val="0"/>
          <w:numId w:val="90"/>
        </w:numPr>
      </w:pPr>
      <w:r w:rsidRPr="00424A43">
        <w:t>FuboTV – Comparatively large Spanish-language market, focuses on Sports, interactive creative</w:t>
      </w:r>
    </w:p>
    <w:p w14:paraId="2EED065D" w14:textId="77777777" w:rsidR="00424A43" w:rsidRPr="00424A43" w:rsidRDefault="00424A43" w:rsidP="00424A43">
      <w:pPr>
        <w:numPr>
          <w:ilvl w:val="0"/>
          <w:numId w:val="90"/>
        </w:numPr>
      </w:pPr>
      <w:r w:rsidRPr="00424A43">
        <w:t>Paramount+ –  CBS Sports, focus on TV replacement</w:t>
      </w:r>
    </w:p>
    <w:p w14:paraId="5619E604" w14:textId="5649C942" w:rsidR="00424A43" w:rsidRPr="00424A43" w:rsidRDefault="00424A43" w:rsidP="00424A43">
      <w:r w:rsidRPr="00424A43">
        <w:t>Terrestrial &amp; Digital Radio</w:t>
      </w:r>
    </w:p>
    <w:p w14:paraId="3A9A0530" w14:textId="77777777" w:rsidR="00424A43" w:rsidRPr="00424A43" w:rsidRDefault="00424A43" w:rsidP="00424A43">
      <w:pPr>
        <w:numPr>
          <w:ilvl w:val="0"/>
          <w:numId w:val="91"/>
        </w:numPr>
      </w:pPr>
      <w:r w:rsidRPr="00424A43">
        <w:t>Working across multiple languages and stations as aligned with CE</w:t>
      </w:r>
    </w:p>
    <w:p w14:paraId="41C5E531" w14:textId="77777777" w:rsidR="00424A43" w:rsidRPr="00424A43" w:rsidRDefault="00424A43" w:rsidP="00424A43">
      <w:pPr>
        <w:numPr>
          <w:ilvl w:val="0"/>
          <w:numId w:val="91"/>
        </w:numPr>
      </w:pPr>
      <w:r w:rsidRPr="00424A43">
        <w:t>Added Haitian Creole and Vietnamese online stations</w:t>
      </w:r>
    </w:p>
    <w:p w14:paraId="5FF67213" w14:textId="1272B9AC" w:rsidR="00424A43" w:rsidRPr="00424A43" w:rsidRDefault="00424A43" w:rsidP="00424A43">
      <w:r w:rsidRPr="00424A43">
        <w:t>Instagram-focused Meta Ads</w:t>
      </w:r>
    </w:p>
    <w:p w14:paraId="0C83249D" w14:textId="77777777" w:rsidR="00424A43" w:rsidRPr="00424A43" w:rsidRDefault="00424A43" w:rsidP="00424A43">
      <w:pPr>
        <w:numPr>
          <w:ilvl w:val="0"/>
          <w:numId w:val="92"/>
        </w:numPr>
      </w:pPr>
      <w:r w:rsidRPr="00424A43">
        <w:t>Images and videos, cut for IG (tall square)</w:t>
      </w:r>
    </w:p>
    <w:p w14:paraId="1E20491E" w14:textId="77777777" w:rsidR="00424A43" w:rsidRPr="00424A43" w:rsidRDefault="00424A43" w:rsidP="00424A43">
      <w:pPr>
        <w:numPr>
          <w:ilvl w:val="0"/>
          <w:numId w:val="92"/>
        </w:numPr>
      </w:pPr>
      <w:r w:rsidRPr="00424A43">
        <w:t>Both influencer and produced videos</w:t>
      </w:r>
    </w:p>
    <w:p w14:paraId="57A1D292" w14:textId="0671EBA7" w:rsidR="00424A43" w:rsidRPr="00424A43" w:rsidRDefault="00424A43" w:rsidP="00424A43">
      <w:r w:rsidRPr="00424A43">
        <w:t>Snapchat Ads</w:t>
      </w:r>
    </w:p>
    <w:p w14:paraId="76182099" w14:textId="77777777" w:rsidR="00424A43" w:rsidRPr="00424A43" w:rsidRDefault="00424A43" w:rsidP="00424A43">
      <w:pPr>
        <w:numPr>
          <w:ilvl w:val="0"/>
          <w:numId w:val="93"/>
        </w:numPr>
      </w:pPr>
      <w:r w:rsidRPr="00424A43">
        <w:t>Images and videos, cut for Snapchat (vertical)</w:t>
      </w:r>
    </w:p>
    <w:p w14:paraId="16A78D90" w14:textId="77777777" w:rsidR="00424A43" w:rsidRPr="00424A43" w:rsidRDefault="00424A43" w:rsidP="00424A43">
      <w:pPr>
        <w:numPr>
          <w:ilvl w:val="0"/>
          <w:numId w:val="93"/>
        </w:numPr>
      </w:pPr>
      <w:r w:rsidRPr="00424A43">
        <w:t>Both influencer and produced videos</w:t>
      </w:r>
    </w:p>
    <w:p w14:paraId="34EE8A15" w14:textId="5DA26A77" w:rsidR="00424A43" w:rsidRPr="00424A43" w:rsidRDefault="00424A43" w:rsidP="00424A43">
      <w:r w:rsidRPr="00424A43">
        <w:lastRenderedPageBreak/>
        <w:t>Transit</w:t>
      </w:r>
    </w:p>
    <w:p w14:paraId="3E340705" w14:textId="77777777" w:rsidR="00424A43" w:rsidRPr="00424A43" w:rsidRDefault="00424A43" w:rsidP="00424A43">
      <w:pPr>
        <w:numPr>
          <w:ilvl w:val="0"/>
          <w:numId w:val="94"/>
        </w:numPr>
      </w:pPr>
      <w:r w:rsidRPr="00424A43">
        <w:t>Large-scale multi-touch campaign</w:t>
      </w:r>
    </w:p>
    <w:p w14:paraId="6CFE17EA" w14:textId="77777777" w:rsidR="00424A43" w:rsidRPr="00424A43" w:rsidRDefault="00424A43" w:rsidP="00424A43">
      <w:pPr>
        <w:numPr>
          <w:ilvl w:val="0"/>
          <w:numId w:val="94"/>
        </w:numPr>
      </w:pPr>
      <w:r w:rsidRPr="00424A43">
        <w:t>Creative update based on video campaign</w:t>
      </w:r>
    </w:p>
    <w:p w14:paraId="6AE868B0" w14:textId="2C7BCEAC" w:rsidR="00424A43" w:rsidRPr="00424A43" w:rsidRDefault="00424A43" w:rsidP="00424A43">
      <w:r w:rsidRPr="00424A43">
        <w:t>Print and Digital</w:t>
      </w:r>
    </w:p>
    <w:p w14:paraId="71050B5D" w14:textId="77777777" w:rsidR="00424A43" w:rsidRPr="00424A43" w:rsidRDefault="00424A43" w:rsidP="00424A43">
      <w:pPr>
        <w:numPr>
          <w:ilvl w:val="0"/>
          <w:numId w:val="95"/>
        </w:numPr>
      </w:pPr>
      <w:r w:rsidRPr="00424A43">
        <w:t>Running on ethnic print and digital media to reach Russian &amp; Chinese audiences</w:t>
      </w:r>
    </w:p>
    <w:p w14:paraId="48EA0C0A" w14:textId="77777777" w:rsidR="00424A43" w:rsidRPr="00424A43" w:rsidRDefault="00424A43" w:rsidP="00424A43">
      <w:pPr>
        <w:rPr>
          <w:b/>
          <w:bCs/>
        </w:rPr>
      </w:pPr>
    </w:p>
    <w:p w14:paraId="337FEFD5" w14:textId="312209BD" w:rsidR="006B1256" w:rsidRDefault="00753905" w:rsidP="006B1256">
      <w:pPr>
        <w:pStyle w:val="Heading1"/>
      </w:pPr>
      <w:r>
        <w:t>Slide 1</w:t>
      </w:r>
      <w:r w:rsidR="00CD2D40">
        <w:t>1</w:t>
      </w:r>
      <w:r>
        <w:t xml:space="preserve">: </w:t>
      </w:r>
      <w:r w:rsidR="00CD2D40">
        <w:t>Live Campaign Activity</w:t>
      </w:r>
    </w:p>
    <w:p w14:paraId="2825158D" w14:textId="77777777" w:rsidR="00716906" w:rsidRDefault="00716906" w:rsidP="006B1256">
      <w:pPr>
        <w:pStyle w:val="ListBullet"/>
        <w:numPr>
          <w:ilvl w:val="0"/>
          <w:numId w:val="0"/>
        </w:numPr>
        <w:ind w:left="360" w:hanging="360"/>
      </w:pPr>
    </w:p>
    <w:tbl>
      <w:tblPr>
        <w:tblStyle w:val="TableGrid"/>
        <w:tblW w:w="8630" w:type="dxa"/>
        <w:tblLook w:val="0620" w:firstRow="1" w:lastRow="0" w:firstColumn="0" w:lastColumn="0" w:noHBand="1" w:noVBand="1"/>
      </w:tblPr>
      <w:tblGrid>
        <w:gridCol w:w="2918"/>
        <w:gridCol w:w="3163"/>
        <w:gridCol w:w="2549"/>
      </w:tblGrid>
      <w:tr w:rsidR="00CD2D40" w:rsidRPr="00CD2D40" w14:paraId="5C859DBE" w14:textId="77777777" w:rsidTr="00CD2D40">
        <w:trPr>
          <w:trHeight w:val="1050"/>
        </w:trPr>
        <w:tc>
          <w:tcPr>
            <w:tcW w:w="3055" w:type="dxa"/>
            <w:hideMark/>
          </w:tcPr>
          <w:p w14:paraId="40E8E706" w14:textId="599E26D2" w:rsidR="00CD2D40" w:rsidRPr="00CD2D40" w:rsidRDefault="00CD2D40" w:rsidP="00CD2D40">
            <w:pPr>
              <w:textAlignment w:val="baseline"/>
              <w:rPr>
                <w:rFonts w:ascii="Segoe UI" w:eastAsia="Times New Roman" w:hAnsi="Segoe UI" w:cs="Segoe UI"/>
                <w:b/>
                <w:bCs/>
                <w:sz w:val="18"/>
                <w:szCs w:val="18"/>
              </w:rPr>
            </w:pPr>
            <w:r w:rsidRPr="00CD2D40">
              <w:rPr>
                <w:rFonts w:eastAsia="Times New Roman" w:cs="Arial"/>
                <w:b/>
                <w:bCs/>
                <w:sz w:val="25"/>
                <w:szCs w:val="25"/>
              </w:rPr>
              <w:t>​</w:t>
            </w:r>
            <w:r w:rsidRPr="00CD2D40">
              <w:rPr>
                <w:rFonts w:eastAsia="Times New Roman" w:cs="Arial"/>
                <w:b/>
                <w:bCs/>
                <w:sz w:val="25"/>
                <w:szCs w:val="25"/>
              </w:rPr>
              <w:t>Ad Placement</w:t>
            </w:r>
          </w:p>
        </w:tc>
        <w:tc>
          <w:tcPr>
            <w:tcW w:w="3026" w:type="dxa"/>
            <w:hideMark/>
          </w:tcPr>
          <w:p w14:paraId="41F39764" w14:textId="77777777" w:rsidR="00CD2D40" w:rsidRPr="00CD2D40" w:rsidRDefault="00CD2D40" w:rsidP="00CD2D40">
            <w:pPr>
              <w:textAlignment w:val="baseline"/>
              <w:rPr>
                <w:rFonts w:ascii="Segoe UI" w:eastAsia="Times New Roman" w:hAnsi="Segoe UI" w:cs="Segoe UI"/>
                <w:b/>
                <w:bCs/>
                <w:sz w:val="18"/>
                <w:szCs w:val="18"/>
              </w:rPr>
            </w:pPr>
            <w:r w:rsidRPr="00CD2D40">
              <w:rPr>
                <w:rFonts w:eastAsia="Times New Roman" w:cs="Arial"/>
                <w:b/>
                <w:bCs/>
                <w:position w:val="-1"/>
                <w:sz w:val="25"/>
                <w:szCs w:val="25"/>
              </w:rPr>
              <w:t>Location</w:t>
            </w:r>
            <w:r w:rsidRPr="00CD2D40">
              <w:rPr>
                <w:rFonts w:eastAsia="Times New Roman" w:cs="Arial"/>
                <w:b/>
                <w:bCs/>
                <w:sz w:val="25"/>
                <w:szCs w:val="25"/>
              </w:rPr>
              <w:t>​</w:t>
            </w:r>
          </w:p>
        </w:tc>
        <w:tc>
          <w:tcPr>
            <w:tcW w:w="2549" w:type="dxa"/>
            <w:hideMark/>
          </w:tcPr>
          <w:p w14:paraId="3903A960" w14:textId="77777777" w:rsidR="00CD2D40" w:rsidRPr="00CD2D40" w:rsidRDefault="00CD2D40" w:rsidP="00CD2D40">
            <w:pPr>
              <w:textAlignment w:val="baseline"/>
              <w:rPr>
                <w:rFonts w:ascii="Segoe UI" w:eastAsia="Times New Roman" w:hAnsi="Segoe UI" w:cs="Segoe UI"/>
                <w:b/>
                <w:bCs/>
                <w:sz w:val="18"/>
                <w:szCs w:val="18"/>
              </w:rPr>
            </w:pPr>
            <w:r w:rsidRPr="00CD2D40">
              <w:rPr>
                <w:rFonts w:eastAsia="Times New Roman" w:cs="Arial"/>
                <w:b/>
                <w:bCs/>
                <w:position w:val="-1"/>
                <w:sz w:val="25"/>
                <w:szCs w:val="25"/>
              </w:rPr>
              <w:t>Languages</w:t>
            </w:r>
            <w:r w:rsidRPr="00CD2D40">
              <w:rPr>
                <w:rFonts w:eastAsia="Times New Roman" w:cs="Arial"/>
                <w:b/>
                <w:bCs/>
                <w:sz w:val="25"/>
                <w:szCs w:val="25"/>
              </w:rPr>
              <w:t>​</w:t>
            </w:r>
          </w:p>
        </w:tc>
      </w:tr>
      <w:tr w:rsidR="00CD2D40" w:rsidRPr="00CD2D40" w14:paraId="48915F8B" w14:textId="77777777" w:rsidTr="00CD2D40">
        <w:trPr>
          <w:trHeight w:val="1864"/>
        </w:trPr>
        <w:tc>
          <w:tcPr>
            <w:tcW w:w="3055" w:type="dxa"/>
            <w:hideMark/>
          </w:tcPr>
          <w:p w14:paraId="0D016203" w14:textId="77777777" w:rsidR="00CD2D40" w:rsidRPr="00CD2D40" w:rsidRDefault="00CD2D40" w:rsidP="00CD2D40">
            <w:pPr>
              <w:textAlignment w:val="baseline"/>
              <w:rPr>
                <w:rFonts w:ascii="Segoe UI" w:eastAsia="Times New Roman" w:hAnsi="Segoe UI" w:cs="Segoe UI"/>
                <w:sz w:val="18"/>
                <w:szCs w:val="18"/>
              </w:rPr>
            </w:pPr>
            <w:r w:rsidRPr="00CD2D40">
              <w:rPr>
                <w:rFonts w:eastAsia="Times New Roman" w:cs="Arial"/>
                <w:position w:val="-1"/>
                <w:sz w:val="25"/>
                <w:szCs w:val="25"/>
              </w:rPr>
              <w:t>Transit</w:t>
            </w:r>
            <w:r w:rsidRPr="00CD2D40">
              <w:rPr>
                <w:rFonts w:eastAsia="Times New Roman" w:cs="Arial"/>
                <w:sz w:val="25"/>
                <w:szCs w:val="25"/>
              </w:rPr>
              <w:t>​</w:t>
            </w:r>
          </w:p>
        </w:tc>
        <w:tc>
          <w:tcPr>
            <w:tcW w:w="3026" w:type="dxa"/>
            <w:hideMark/>
          </w:tcPr>
          <w:p w14:paraId="0919B45B" w14:textId="77777777" w:rsidR="00CD2D40" w:rsidRPr="00CD2D40" w:rsidRDefault="00CD2D40" w:rsidP="00CD2D40">
            <w:pPr>
              <w:textAlignment w:val="baseline"/>
              <w:rPr>
                <w:rFonts w:ascii="Segoe UI" w:eastAsia="Times New Roman" w:hAnsi="Segoe UI" w:cs="Segoe UI"/>
                <w:sz w:val="18"/>
                <w:szCs w:val="18"/>
              </w:rPr>
            </w:pPr>
            <w:r w:rsidRPr="00CD2D40">
              <w:rPr>
                <w:rFonts w:eastAsia="Times New Roman" w:cs="Arial"/>
                <w:position w:val="-1"/>
                <w:sz w:val="25"/>
                <w:szCs w:val="25"/>
              </w:rPr>
              <w:t>Montachusett, Worcester, MBTA/Boston area, Merrimack Valley, Berkshire County, Pioneer Valley, Brockton, Fall River/New Bedford, Attleboro/Taunton</w:t>
            </w:r>
            <w:r w:rsidRPr="00CD2D40">
              <w:rPr>
                <w:rFonts w:eastAsia="Times New Roman" w:cs="Arial"/>
                <w:sz w:val="25"/>
                <w:szCs w:val="25"/>
              </w:rPr>
              <w:t>​</w:t>
            </w:r>
          </w:p>
        </w:tc>
        <w:tc>
          <w:tcPr>
            <w:tcW w:w="2549" w:type="dxa"/>
            <w:hideMark/>
          </w:tcPr>
          <w:p w14:paraId="3A28C16E" w14:textId="77777777" w:rsidR="00CD2D40" w:rsidRPr="00CD2D40" w:rsidRDefault="00CD2D40" w:rsidP="00CD2D40">
            <w:pPr>
              <w:textAlignment w:val="baseline"/>
              <w:rPr>
                <w:rFonts w:ascii="Segoe UI" w:eastAsia="Times New Roman" w:hAnsi="Segoe UI" w:cs="Segoe UI"/>
                <w:sz w:val="18"/>
                <w:szCs w:val="18"/>
              </w:rPr>
            </w:pPr>
            <w:r w:rsidRPr="00CD2D40">
              <w:rPr>
                <w:rFonts w:eastAsia="Times New Roman" w:cs="Arial"/>
                <w:position w:val="-1"/>
                <w:sz w:val="25"/>
                <w:szCs w:val="25"/>
              </w:rPr>
              <w:t>English and Spanish</w:t>
            </w:r>
            <w:r w:rsidRPr="00CD2D40">
              <w:rPr>
                <w:rFonts w:eastAsia="Times New Roman" w:cs="Arial"/>
                <w:sz w:val="25"/>
                <w:szCs w:val="25"/>
              </w:rPr>
              <w:t>​</w:t>
            </w:r>
          </w:p>
        </w:tc>
      </w:tr>
      <w:tr w:rsidR="00CD2D40" w:rsidRPr="00CD2D40" w14:paraId="34EB4D3B" w14:textId="77777777" w:rsidTr="00CD2D40">
        <w:trPr>
          <w:trHeight w:val="1050"/>
        </w:trPr>
        <w:tc>
          <w:tcPr>
            <w:tcW w:w="3055" w:type="dxa"/>
            <w:hideMark/>
          </w:tcPr>
          <w:p w14:paraId="0C0B3562" w14:textId="77777777" w:rsidR="00CD2D40" w:rsidRPr="00CD2D40" w:rsidRDefault="00CD2D40" w:rsidP="00CD2D40">
            <w:pPr>
              <w:textAlignment w:val="baseline"/>
              <w:rPr>
                <w:rFonts w:ascii="Segoe UI" w:eastAsia="Times New Roman" w:hAnsi="Segoe UI" w:cs="Segoe UI"/>
                <w:color w:val="000000"/>
                <w:sz w:val="18"/>
                <w:szCs w:val="18"/>
              </w:rPr>
            </w:pPr>
            <w:r w:rsidRPr="00CD2D40">
              <w:rPr>
                <w:rFonts w:eastAsia="Times New Roman" w:cs="Arial"/>
                <w:color w:val="000000"/>
                <w:position w:val="-1"/>
                <w:sz w:val="25"/>
                <w:szCs w:val="25"/>
              </w:rPr>
              <w:t>Social</w:t>
            </w:r>
            <w:r w:rsidRPr="00CD2D40">
              <w:rPr>
                <w:rFonts w:eastAsia="Times New Roman" w:cs="Arial"/>
                <w:color w:val="000000"/>
                <w:sz w:val="25"/>
                <w:szCs w:val="25"/>
              </w:rPr>
              <w:t>​</w:t>
            </w:r>
          </w:p>
        </w:tc>
        <w:tc>
          <w:tcPr>
            <w:tcW w:w="3026" w:type="dxa"/>
            <w:hideMark/>
          </w:tcPr>
          <w:p w14:paraId="250BBAEF" w14:textId="77777777" w:rsidR="00CD2D40" w:rsidRPr="00CD2D40" w:rsidRDefault="00CD2D40" w:rsidP="00CD2D40">
            <w:pPr>
              <w:textAlignment w:val="baseline"/>
              <w:rPr>
                <w:rFonts w:ascii="Segoe UI" w:eastAsia="Times New Roman" w:hAnsi="Segoe UI" w:cs="Segoe UI"/>
                <w:color w:val="000000"/>
                <w:sz w:val="18"/>
                <w:szCs w:val="18"/>
              </w:rPr>
            </w:pPr>
            <w:r w:rsidRPr="00CD2D40">
              <w:rPr>
                <w:rFonts w:eastAsia="Times New Roman" w:cs="Arial"/>
                <w:color w:val="000000"/>
                <w:position w:val="-1"/>
                <w:sz w:val="25"/>
                <w:szCs w:val="25"/>
              </w:rPr>
              <w:t>Meta, Snapchat</w:t>
            </w:r>
            <w:r w:rsidRPr="00CD2D40">
              <w:rPr>
                <w:rFonts w:eastAsia="Times New Roman" w:cs="Arial"/>
                <w:color w:val="000000"/>
                <w:sz w:val="25"/>
                <w:szCs w:val="25"/>
              </w:rPr>
              <w:t>​</w:t>
            </w:r>
          </w:p>
        </w:tc>
        <w:tc>
          <w:tcPr>
            <w:tcW w:w="2549" w:type="dxa"/>
            <w:hideMark/>
          </w:tcPr>
          <w:p w14:paraId="4E0F1D7E" w14:textId="77777777" w:rsidR="00CD2D40" w:rsidRPr="00CD2D40" w:rsidRDefault="00CD2D40" w:rsidP="00CD2D40">
            <w:pPr>
              <w:textAlignment w:val="baseline"/>
              <w:rPr>
                <w:rFonts w:ascii="Segoe UI" w:eastAsia="Times New Roman" w:hAnsi="Segoe UI" w:cs="Segoe UI"/>
                <w:color w:val="000000"/>
                <w:sz w:val="18"/>
                <w:szCs w:val="18"/>
              </w:rPr>
            </w:pPr>
            <w:r w:rsidRPr="00CD2D40">
              <w:rPr>
                <w:rFonts w:eastAsia="Times New Roman" w:cs="Arial"/>
                <w:color w:val="000000"/>
                <w:position w:val="-1"/>
                <w:sz w:val="25"/>
                <w:szCs w:val="25"/>
              </w:rPr>
              <w:t>English, Spanish, Brazilian Portuguese, Vietnamese, Arabic</w:t>
            </w:r>
            <w:r w:rsidRPr="00CD2D40">
              <w:rPr>
                <w:rFonts w:eastAsia="Times New Roman" w:cs="Arial"/>
                <w:color w:val="000000"/>
                <w:sz w:val="25"/>
                <w:szCs w:val="25"/>
              </w:rPr>
              <w:t>​</w:t>
            </w:r>
          </w:p>
        </w:tc>
      </w:tr>
      <w:tr w:rsidR="00CD2D40" w:rsidRPr="00CD2D40" w14:paraId="11633D50" w14:textId="77777777" w:rsidTr="00CD2D40">
        <w:trPr>
          <w:trHeight w:val="1864"/>
        </w:trPr>
        <w:tc>
          <w:tcPr>
            <w:tcW w:w="3055" w:type="dxa"/>
            <w:hideMark/>
          </w:tcPr>
          <w:p w14:paraId="41FE9DD6" w14:textId="77777777" w:rsidR="00CD2D40" w:rsidRPr="00CD2D40" w:rsidRDefault="00CD2D40" w:rsidP="00CD2D40">
            <w:pPr>
              <w:textAlignment w:val="baseline"/>
              <w:rPr>
                <w:rFonts w:ascii="Segoe UI" w:eastAsia="Times New Roman" w:hAnsi="Segoe UI" w:cs="Segoe UI"/>
                <w:color w:val="000000"/>
                <w:sz w:val="18"/>
                <w:szCs w:val="18"/>
              </w:rPr>
            </w:pPr>
            <w:r w:rsidRPr="00CD2D40">
              <w:rPr>
                <w:rFonts w:eastAsia="Times New Roman" w:cs="Arial"/>
                <w:color w:val="000000"/>
                <w:position w:val="-1"/>
                <w:sz w:val="25"/>
                <w:szCs w:val="25"/>
              </w:rPr>
              <w:t>Community Engagement</w:t>
            </w:r>
            <w:r w:rsidRPr="00CD2D40">
              <w:rPr>
                <w:rFonts w:eastAsia="Times New Roman" w:cs="Arial"/>
                <w:color w:val="000000"/>
                <w:sz w:val="25"/>
                <w:szCs w:val="25"/>
              </w:rPr>
              <w:t>​</w:t>
            </w:r>
          </w:p>
        </w:tc>
        <w:tc>
          <w:tcPr>
            <w:tcW w:w="3026" w:type="dxa"/>
            <w:hideMark/>
          </w:tcPr>
          <w:p w14:paraId="5FF9E691" w14:textId="77777777" w:rsidR="00CD2D40" w:rsidRPr="00CD2D40" w:rsidRDefault="00CD2D40" w:rsidP="00CD2D40">
            <w:pPr>
              <w:textAlignment w:val="baseline"/>
              <w:rPr>
                <w:rFonts w:ascii="Segoe UI" w:eastAsia="Times New Roman" w:hAnsi="Segoe UI" w:cs="Segoe UI"/>
                <w:color w:val="000000"/>
                <w:sz w:val="18"/>
                <w:szCs w:val="18"/>
              </w:rPr>
            </w:pPr>
            <w:r w:rsidRPr="00CD2D40">
              <w:rPr>
                <w:rFonts w:eastAsia="Times New Roman" w:cs="Arial"/>
                <w:color w:val="000000"/>
                <w:position w:val="-1"/>
                <w:sz w:val="25"/>
                <w:szCs w:val="25"/>
              </w:rPr>
              <w:t>Outreach with CBOs in Boston, Springfield, Worcester, Chelsea, Lowell, Auburn, Huntington, Shelburne, Byfield, Cape Cod, Dartmouth, Salem, Amherst, Newton</w:t>
            </w:r>
            <w:r w:rsidRPr="00CD2D40">
              <w:rPr>
                <w:rFonts w:eastAsia="Times New Roman" w:cs="Arial"/>
                <w:color w:val="000000"/>
                <w:sz w:val="25"/>
                <w:szCs w:val="25"/>
              </w:rPr>
              <w:t>​</w:t>
            </w:r>
          </w:p>
        </w:tc>
        <w:tc>
          <w:tcPr>
            <w:tcW w:w="2549" w:type="dxa"/>
            <w:hideMark/>
          </w:tcPr>
          <w:p w14:paraId="110F41FD" w14:textId="77777777" w:rsidR="00CD2D40" w:rsidRPr="00CD2D40" w:rsidRDefault="00CD2D40" w:rsidP="00CD2D40">
            <w:pPr>
              <w:textAlignment w:val="baseline"/>
              <w:rPr>
                <w:rFonts w:ascii="Segoe UI" w:eastAsia="Times New Roman" w:hAnsi="Segoe UI" w:cs="Segoe UI"/>
                <w:color w:val="000000"/>
                <w:sz w:val="18"/>
                <w:szCs w:val="18"/>
              </w:rPr>
            </w:pPr>
            <w:r w:rsidRPr="00CD2D40">
              <w:rPr>
                <w:rFonts w:eastAsia="Times New Roman" w:cs="Arial"/>
                <w:color w:val="000000"/>
                <w:position w:val="-1"/>
                <w:sz w:val="25"/>
                <w:szCs w:val="25"/>
              </w:rPr>
              <w:t>English, Spanish, Simplified Chinese, Haitian Creole, Brazilian Portuguese, Vietnamese </w:t>
            </w:r>
            <w:r w:rsidRPr="00CD2D40">
              <w:rPr>
                <w:rFonts w:eastAsia="Times New Roman" w:cs="Arial"/>
                <w:color w:val="000000"/>
                <w:sz w:val="25"/>
                <w:szCs w:val="25"/>
              </w:rPr>
              <w:t>​</w:t>
            </w:r>
          </w:p>
        </w:tc>
      </w:tr>
      <w:tr w:rsidR="00CD2D40" w:rsidRPr="00CD2D40" w14:paraId="76F3EF70" w14:textId="77777777" w:rsidTr="00CD2D40">
        <w:trPr>
          <w:trHeight w:val="1050"/>
        </w:trPr>
        <w:tc>
          <w:tcPr>
            <w:tcW w:w="3055" w:type="dxa"/>
            <w:hideMark/>
          </w:tcPr>
          <w:p w14:paraId="2733D498" w14:textId="77777777" w:rsidR="00CD2D40" w:rsidRPr="00CD2D40" w:rsidRDefault="00CD2D40" w:rsidP="00CD2D40">
            <w:pPr>
              <w:textAlignment w:val="baseline"/>
              <w:rPr>
                <w:rFonts w:ascii="Segoe UI" w:eastAsia="Times New Roman" w:hAnsi="Segoe UI" w:cs="Segoe UI"/>
                <w:color w:val="000000"/>
                <w:sz w:val="18"/>
                <w:szCs w:val="18"/>
              </w:rPr>
            </w:pPr>
            <w:r w:rsidRPr="00CD2D40">
              <w:rPr>
                <w:rFonts w:eastAsia="Times New Roman" w:cs="Arial"/>
                <w:color w:val="000000"/>
                <w:position w:val="-1"/>
                <w:sz w:val="25"/>
                <w:szCs w:val="25"/>
              </w:rPr>
              <w:t>Streaming</w:t>
            </w:r>
            <w:r w:rsidRPr="00CD2D40">
              <w:rPr>
                <w:rFonts w:eastAsia="Times New Roman" w:cs="Arial"/>
                <w:color w:val="000000"/>
                <w:sz w:val="25"/>
                <w:szCs w:val="25"/>
              </w:rPr>
              <w:t>​</w:t>
            </w:r>
          </w:p>
        </w:tc>
        <w:tc>
          <w:tcPr>
            <w:tcW w:w="5575" w:type="dxa"/>
            <w:gridSpan w:val="2"/>
            <w:vMerge w:val="restart"/>
            <w:hideMark/>
          </w:tcPr>
          <w:p w14:paraId="0A6F9D58" w14:textId="77777777" w:rsidR="00CD2D40" w:rsidRPr="00CD2D40" w:rsidRDefault="00CD2D40" w:rsidP="00CD2D40">
            <w:pPr>
              <w:textAlignment w:val="baseline"/>
              <w:rPr>
                <w:rFonts w:ascii="Segoe UI" w:eastAsia="Times New Roman" w:hAnsi="Segoe UI" w:cs="Segoe UI"/>
                <w:color w:val="000000"/>
                <w:sz w:val="18"/>
                <w:szCs w:val="18"/>
              </w:rPr>
            </w:pPr>
            <w:r w:rsidRPr="00CD2D40">
              <w:rPr>
                <w:rFonts w:eastAsia="Times New Roman" w:cs="Arial"/>
                <w:i/>
                <w:iCs/>
                <w:position w:val="-1"/>
                <w:sz w:val="25"/>
                <w:szCs w:val="25"/>
              </w:rPr>
              <w:t>Coming soon – December 2025 through January 2026</w:t>
            </w:r>
            <w:r w:rsidRPr="00CD2D40">
              <w:rPr>
                <w:rFonts w:eastAsia="Times New Roman" w:cs="Arial"/>
                <w:sz w:val="25"/>
                <w:szCs w:val="25"/>
              </w:rPr>
              <w:t>​</w:t>
            </w:r>
          </w:p>
        </w:tc>
      </w:tr>
      <w:tr w:rsidR="00CD2D40" w:rsidRPr="00CD2D40" w14:paraId="779231AD" w14:textId="77777777" w:rsidTr="00CD2D40">
        <w:trPr>
          <w:trHeight w:val="1050"/>
        </w:trPr>
        <w:tc>
          <w:tcPr>
            <w:tcW w:w="3055" w:type="dxa"/>
            <w:hideMark/>
          </w:tcPr>
          <w:p w14:paraId="07359DEB" w14:textId="77777777" w:rsidR="00CD2D40" w:rsidRPr="00CD2D40" w:rsidRDefault="00CD2D40" w:rsidP="00CD2D40">
            <w:pPr>
              <w:textAlignment w:val="baseline"/>
              <w:rPr>
                <w:rFonts w:ascii="Segoe UI" w:eastAsia="Times New Roman" w:hAnsi="Segoe UI" w:cs="Segoe UI"/>
                <w:color w:val="000000"/>
                <w:sz w:val="18"/>
                <w:szCs w:val="18"/>
              </w:rPr>
            </w:pPr>
            <w:r w:rsidRPr="00CD2D40">
              <w:rPr>
                <w:rFonts w:eastAsia="Times New Roman" w:cs="Arial"/>
                <w:color w:val="000000"/>
                <w:position w:val="-1"/>
                <w:sz w:val="25"/>
                <w:szCs w:val="25"/>
              </w:rPr>
              <w:lastRenderedPageBreak/>
              <w:t>Radio</w:t>
            </w:r>
            <w:r w:rsidRPr="00CD2D40">
              <w:rPr>
                <w:rFonts w:eastAsia="Times New Roman" w:cs="Arial"/>
                <w:color w:val="000000"/>
                <w:sz w:val="25"/>
                <w:szCs w:val="25"/>
              </w:rPr>
              <w:t>​</w:t>
            </w:r>
          </w:p>
        </w:tc>
        <w:tc>
          <w:tcPr>
            <w:tcW w:w="5575" w:type="dxa"/>
            <w:gridSpan w:val="2"/>
            <w:vMerge/>
            <w:hideMark/>
          </w:tcPr>
          <w:p w14:paraId="2EF7E829" w14:textId="77777777" w:rsidR="00CD2D40" w:rsidRPr="00CD2D40" w:rsidRDefault="00CD2D40" w:rsidP="00CD2D40">
            <w:pPr>
              <w:rPr>
                <w:rFonts w:ascii="Segoe UI" w:eastAsia="Times New Roman" w:hAnsi="Segoe UI" w:cs="Segoe UI"/>
                <w:color w:val="000000"/>
                <w:sz w:val="18"/>
                <w:szCs w:val="18"/>
              </w:rPr>
            </w:pPr>
          </w:p>
        </w:tc>
      </w:tr>
    </w:tbl>
    <w:p w14:paraId="093646EC" w14:textId="77777777" w:rsidR="004279A9" w:rsidRDefault="004279A9" w:rsidP="00566C13">
      <w:pPr>
        <w:pStyle w:val="ListBullet"/>
        <w:numPr>
          <w:ilvl w:val="0"/>
          <w:numId w:val="0"/>
        </w:numPr>
      </w:pPr>
    </w:p>
    <w:p w14:paraId="11868D7D" w14:textId="77777777" w:rsidR="00374F85" w:rsidRDefault="00374F85" w:rsidP="004279A9">
      <w:pPr>
        <w:pStyle w:val="ListBullet"/>
        <w:numPr>
          <w:ilvl w:val="0"/>
          <w:numId w:val="0"/>
        </w:numPr>
      </w:pPr>
    </w:p>
    <w:p w14:paraId="1C1723AC" w14:textId="35CCECFC" w:rsidR="00374F85" w:rsidRDefault="00753905" w:rsidP="00374F85">
      <w:pPr>
        <w:pStyle w:val="Heading1"/>
      </w:pPr>
      <w:r>
        <w:lastRenderedPageBreak/>
        <w:t>Slide 1</w:t>
      </w:r>
      <w:r w:rsidR="00C2499A">
        <w:t>2</w:t>
      </w:r>
      <w:r>
        <w:t xml:space="preserve">: </w:t>
      </w:r>
      <w:r w:rsidR="00C2499A" w:rsidRPr="00C2499A">
        <w:t>Shareable Campaign Materials</w:t>
      </w:r>
    </w:p>
    <w:p w14:paraId="6C6DB19A" w14:textId="77777777" w:rsidR="00C2499A" w:rsidRPr="00C2499A" w:rsidRDefault="00C2499A" w:rsidP="00C2499A">
      <w:pPr>
        <w:pStyle w:val="Heading1"/>
        <w:rPr>
          <w:color w:val="auto"/>
        </w:rPr>
      </w:pPr>
      <w:r w:rsidRPr="00C2499A">
        <w:rPr>
          <w:color w:val="auto"/>
        </w:rPr>
        <w:t>Campaign Shareables:​</w:t>
      </w:r>
    </w:p>
    <w:p w14:paraId="4743542F" w14:textId="1B7FFFBF" w:rsidR="00C2499A" w:rsidRPr="00C2499A" w:rsidRDefault="00C2499A" w:rsidP="00C2499A">
      <w:pPr>
        <w:pStyle w:val="Heading1"/>
        <w:rPr>
          <w:color w:val="auto"/>
        </w:rPr>
      </w:pPr>
      <w:r w:rsidRPr="00C2499A">
        <w:rPr>
          <w:color w:val="auto"/>
        </w:rPr>
        <w:t>​</w:t>
      </w:r>
      <w:r>
        <w:rPr>
          <w:b w:val="0"/>
          <w:bCs w:val="0"/>
          <w:i/>
          <w:iCs/>
          <w:color w:val="auto"/>
        </w:rPr>
        <w:t>Slide contains a screenshot</w:t>
      </w:r>
      <w:r w:rsidRPr="00C2499A">
        <w:rPr>
          <w:b w:val="0"/>
          <w:bCs w:val="0"/>
          <w:i/>
          <w:iCs/>
          <w:color w:val="auto"/>
        </w:rPr>
        <w:t xml:space="preserve"> of a one-page campaign overview – an accessible version </w:t>
      </w:r>
      <w:hyperlink r:id="rId6" w:history="1">
        <w:r w:rsidRPr="00C2499A">
          <w:rPr>
            <w:rStyle w:val="Hyperlink"/>
            <w:b w:val="0"/>
            <w:bCs w:val="0"/>
            <w:i/>
            <w:iCs/>
          </w:rPr>
          <w:t>can be found here</w:t>
        </w:r>
      </w:hyperlink>
      <w:r w:rsidRPr="00C2499A">
        <w:rPr>
          <w:b w:val="0"/>
          <w:bCs w:val="0"/>
          <w:i/>
          <w:iCs/>
          <w:color w:val="auto"/>
        </w:rPr>
        <w:t>.</w:t>
      </w:r>
      <w:r>
        <w:rPr>
          <w:color w:val="auto"/>
        </w:rPr>
        <w:t xml:space="preserve"> </w:t>
      </w:r>
    </w:p>
    <w:p w14:paraId="7D0176FF" w14:textId="77777777" w:rsidR="00C2499A" w:rsidRPr="00C2499A" w:rsidRDefault="00C2499A" w:rsidP="00C2499A">
      <w:pPr>
        <w:pStyle w:val="Heading1"/>
        <w:numPr>
          <w:ilvl w:val="0"/>
          <w:numId w:val="96"/>
        </w:numPr>
        <w:rPr>
          <w:b w:val="0"/>
          <w:bCs w:val="0"/>
          <w:color w:val="auto"/>
        </w:rPr>
      </w:pPr>
      <w:r w:rsidRPr="00C2499A">
        <w:rPr>
          <w:b w:val="0"/>
          <w:bCs w:val="0"/>
          <w:color w:val="auto"/>
        </w:rPr>
        <w:t>While our campaign is live across the state, we invite you to be a part of it. ​</w:t>
      </w:r>
    </w:p>
    <w:p w14:paraId="3C3F125E" w14:textId="77777777" w:rsidR="00C2499A" w:rsidRPr="00C2499A" w:rsidRDefault="00C2499A" w:rsidP="00C2499A">
      <w:pPr>
        <w:pStyle w:val="Heading1"/>
        <w:numPr>
          <w:ilvl w:val="0"/>
          <w:numId w:val="96"/>
        </w:numPr>
        <w:rPr>
          <w:b w:val="0"/>
          <w:bCs w:val="0"/>
          <w:color w:val="auto"/>
        </w:rPr>
      </w:pPr>
      <w:r w:rsidRPr="00C2499A">
        <w:rPr>
          <w:b w:val="0"/>
          <w:bCs w:val="0"/>
          <w:color w:val="auto"/>
        </w:rPr>
        <w:t>On our website (mass.gov/obhpp) we have uploaded a variety of images, flyers, and posters for you to share in your communities, with your partners, and in your workplaces. ​</w:t>
      </w:r>
    </w:p>
    <w:p w14:paraId="5AB07232" w14:textId="77777777" w:rsidR="00C2499A" w:rsidRPr="00C2499A" w:rsidRDefault="00C2499A" w:rsidP="00C2499A">
      <w:pPr>
        <w:pStyle w:val="Heading1"/>
        <w:numPr>
          <w:ilvl w:val="0"/>
          <w:numId w:val="96"/>
        </w:numPr>
        <w:rPr>
          <w:b w:val="0"/>
          <w:bCs w:val="0"/>
          <w:color w:val="auto"/>
        </w:rPr>
      </w:pPr>
      <w:r w:rsidRPr="00C2499A">
        <w:rPr>
          <w:b w:val="0"/>
          <w:bCs w:val="0"/>
          <w:color w:val="auto"/>
        </w:rPr>
        <w:t>We also have sample copy and hashtags for social media posts. ​</w:t>
      </w:r>
    </w:p>
    <w:p w14:paraId="3E19BE08" w14:textId="77777777" w:rsidR="00C2499A" w:rsidRPr="00C2499A" w:rsidRDefault="00C2499A" w:rsidP="00C2499A">
      <w:pPr>
        <w:pStyle w:val="Heading1"/>
        <w:numPr>
          <w:ilvl w:val="0"/>
          <w:numId w:val="96"/>
        </w:numPr>
        <w:rPr>
          <w:b w:val="0"/>
          <w:bCs w:val="0"/>
          <w:color w:val="auto"/>
        </w:rPr>
      </w:pPr>
      <w:r w:rsidRPr="00C2499A">
        <w:rPr>
          <w:b w:val="0"/>
          <w:bCs w:val="0"/>
          <w:color w:val="auto"/>
        </w:rPr>
        <w:t>Please feel free to download, print, post, and share widely - we want to bring these messages of positive mental health and wellbeing to everyone. ​</w:t>
      </w:r>
    </w:p>
    <w:p w14:paraId="7C9C18E3" w14:textId="77777777" w:rsidR="00C2499A" w:rsidRPr="00C2499A" w:rsidRDefault="00C2499A" w:rsidP="00C2499A">
      <w:pPr>
        <w:pStyle w:val="Heading1"/>
        <w:numPr>
          <w:ilvl w:val="0"/>
          <w:numId w:val="96"/>
        </w:numPr>
        <w:rPr>
          <w:b w:val="0"/>
          <w:bCs w:val="0"/>
          <w:color w:val="auto"/>
        </w:rPr>
      </w:pPr>
      <w:r w:rsidRPr="00C2499A">
        <w:rPr>
          <w:b w:val="0"/>
          <w:bCs w:val="0"/>
          <w:color w:val="auto"/>
        </w:rPr>
        <w:t>We will share this via email following the meeting as well. </w:t>
      </w:r>
    </w:p>
    <w:p w14:paraId="4D9C327E" w14:textId="77777777" w:rsidR="008A42FD" w:rsidRDefault="008A42FD" w:rsidP="00D057AD">
      <w:pPr>
        <w:pStyle w:val="Heading1"/>
      </w:pPr>
    </w:p>
    <w:p w14:paraId="7BF186D4" w14:textId="5E1D24D4" w:rsidR="00D057AD" w:rsidRDefault="00753905" w:rsidP="00D057AD">
      <w:pPr>
        <w:pStyle w:val="Heading1"/>
      </w:pPr>
      <w:r>
        <w:t>Slide 1</w:t>
      </w:r>
      <w:r w:rsidR="00C2499A">
        <w:t>3</w:t>
      </w:r>
      <w:r>
        <w:t xml:space="preserve">: </w:t>
      </w:r>
      <w:r w:rsidR="00C2499A">
        <w:t>RFA Update</w:t>
      </w:r>
    </w:p>
    <w:p w14:paraId="7BCE79CF" w14:textId="77777777" w:rsidR="00D057AD" w:rsidRPr="008A42FD" w:rsidRDefault="00D057AD" w:rsidP="00D057AD">
      <w:pPr>
        <w:rPr>
          <w:b/>
          <w:bCs/>
        </w:rPr>
      </w:pPr>
    </w:p>
    <w:p w14:paraId="6FA64FB9" w14:textId="3932A1CE" w:rsidR="008A42FD" w:rsidRPr="008A42FD" w:rsidRDefault="008A42FD" w:rsidP="00D057AD">
      <w:pPr>
        <w:rPr>
          <w:b/>
          <w:bCs/>
        </w:rPr>
      </w:pPr>
    </w:p>
    <w:p w14:paraId="672AEB21" w14:textId="77777777" w:rsidR="008A42FD" w:rsidRDefault="008A42FD" w:rsidP="00D057AD"/>
    <w:p w14:paraId="1BCB639C" w14:textId="77777777" w:rsidR="008A42FD" w:rsidRPr="0012082A" w:rsidRDefault="008A42FD" w:rsidP="00D057AD"/>
    <w:p w14:paraId="0E383574" w14:textId="7EFFEFD8" w:rsidR="008A42FD" w:rsidRDefault="008A42FD" w:rsidP="008A42FD">
      <w:pPr>
        <w:pStyle w:val="Heading1"/>
      </w:pPr>
      <w:r>
        <w:lastRenderedPageBreak/>
        <w:t>Slide 1</w:t>
      </w:r>
      <w:r w:rsidR="00C2499A">
        <w:t>4</w:t>
      </w:r>
      <w:r>
        <w:t xml:space="preserve">: </w:t>
      </w:r>
      <w:r w:rsidR="00C2499A">
        <w:t>RFA Overview</w:t>
      </w:r>
    </w:p>
    <w:p w14:paraId="1D675485" w14:textId="77777777" w:rsidR="008A42FD" w:rsidRPr="008A42FD" w:rsidRDefault="008A42FD" w:rsidP="008A42FD">
      <w:pPr>
        <w:rPr>
          <w:b/>
          <w:bCs/>
        </w:rPr>
      </w:pPr>
    </w:p>
    <w:p w14:paraId="2EE4D08F" w14:textId="77777777" w:rsidR="00C2499A" w:rsidRPr="00C2499A" w:rsidRDefault="00C2499A" w:rsidP="00C2499A">
      <w:r w:rsidRPr="00C2499A">
        <w:rPr>
          <w:b/>
          <w:bCs/>
        </w:rPr>
        <w:t>Grant Opportunity</w:t>
      </w:r>
      <w:r w:rsidRPr="00C2499A">
        <w:t>​</w:t>
      </w:r>
    </w:p>
    <w:p w14:paraId="1B21DA0A" w14:textId="77777777" w:rsidR="00C2499A" w:rsidRPr="00C2499A" w:rsidRDefault="00C2499A" w:rsidP="00C2499A">
      <w:pPr>
        <w:numPr>
          <w:ilvl w:val="0"/>
          <w:numId w:val="97"/>
        </w:numPr>
      </w:pPr>
      <w:r w:rsidRPr="00C2499A">
        <w:t>OBHPP has launched a new multi-year grant opportunity to award ~$3M annually in grants (as funding is available).​</w:t>
      </w:r>
    </w:p>
    <w:p w14:paraId="7CB66E2C" w14:textId="77777777" w:rsidR="00C2499A" w:rsidRPr="00C2499A" w:rsidRDefault="00C2499A" w:rsidP="00C2499A">
      <w:pPr>
        <w:numPr>
          <w:ilvl w:val="0"/>
          <w:numId w:val="97"/>
        </w:numPr>
      </w:pPr>
      <w:r w:rsidRPr="00C2499A">
        <w:t>Grant funding will support CBOs statewide to develop new, or expand existing, programs across key focus areas. ​</w:t>
      </w:r>
    </w:p>
    <w:p w14:paraId="7DAD8531" w14:textId="77777777" w:rsidR="00C2499A" w:rsidRPr="00C2499A" w:rsidRDefault="00C2499A" w:rsidP="00C2499A">
      <w:r w:rsidRPr="00C2499A">
        <w:t>​</w:t>
      </w:r>
    </w:p>
    <w:p w14:paraId="04DBA8B5" w14:textId="77777777" w:rsidR="00C2499A" w:rsidRPr="00C2499A" w:rsidRDefault="00C2499A" w:rsidP="00C2499A">
      <w:r w:rsidRPr="00C2499A">
        <w:rPr>
          <w:b/>
          <w:bCs/>
        </w:rPr>
        <w:t>Projects must address 1 or 2 of the following Priority Areas:</w:t>
      </w:r>
      <w:r w:rsidRPr="00C2499A">
        <w:t>​</w:t>
      </w:r>
    </w:p>
    <w:p w14:paraId="79E3DDA0" w14:textId="77777777" w:rsidR="00C2499A" w:rsidRPr="00C2499A" w:rsidRDefault="00C2499A" w:rsidP="00C2499A">
      <w:pPr>
        <w:numPr>
          <w:ilvl w:val="0"/>
          <w:numId w:val="98"/>
        </w:numPr>
      </w:pPr>
      <w:r w:rsidRPr="00C2499A">
        <w:t>Reducing loneliness and social isolation. ​</w:t>
      </w:r>
    </w:p>
    <w:p w14:paraId="35BA33F8" w14:textId="77777777" w:rsidR="00C2499A" w:rsidRPr="00C2499A" w:rsidRDefault="00C2499A" w:rsidP="00C2499A">
      <w:pPr>
        <w:numPr>
          <w:ilvl w:val="0"/>
          <w:numId w:val="98"/>
        </w:numPr>
      </w:pPr>
      <w:r w:rsidRPr="00C2499A">
        <w:t>Reducing family stress and supporting caregiver wellbeing. ​</w:t>
      </w:r>
    </w:p>
    <w:p w14:paraId="436879D9" w14:textId="77777777" w:rsidR="00C2499A" w:rsidRPr="00C2499A" w:rsidRDefault="00C2499A" w:rsidP="00C2499A">
      <w:pPr>
        <w:numPr>
          <w:ilvl w:val="0"/>
          <w:numId w:val="98"/>
        </w:numPr>
      </w:pPr>
      <w:r w:rsidRPr="00C2499A">
        <w:t>Promoting infant, early childhood, and maternal mental health.​</w:t>
      </w:r>
    </w:p>
    <w:p w14:paraId="1A1761FC" w14:textId="77777777" w:rsidR="00C2499A" w:rsidRPr="00C2499A" w:rsidRDefault="00C2499A" w:rsidP="00C2499A">
      <w:pPr>
        <w:numPr>
          <w:ilvl w:val="0"/>
          <w:numId w:val="98"/>
        </w:numPr>
      </w:pPr>
      <w:r w:rsidRPr="00C2499A">
        <w:t>Reducing psychological distress in immigrant populations. ​</w:t>
      </w:r>
    </w:p>
    <w:p w14:paraId="0E16C675" w14:textId="77777777" w:rsidR="00C2499A" w:rsidRPr="00C2499A" w:rsidRDefault="00C2499A" w:rsidP="00C2499A">
      <w:pPr>
        <w:numPr>
          <w:ilvl w:val="0"/>
          <w:numId w:val="98"/>
        </w:numPr>
      </w:pPr>
      <w:r w:rsidRPr="00C2499A">
        <w:t>Promoting early intervention with youth and young adults.​</w:t>
      </w:r>
    </w:p>
    <w:p w14:paraId="1AC83C0A" w14:textId="77777777" w:rsidR="00C2499A" w:rsidRPr="00C2499A" w:rsidRDefault="00C2499A" w:rsidP="00C2499A">
      <w:pPr>
        <w:numPr>
          <w:ilvl w:val="0"/>
          <w:numId w:val="98"/>
        </w:numPr>
      </w:pPr>
      <w:r w:rsidRPr="00C2499A">
        <w:t>Reducing family and intimate partner violence. ​</w:t>
      </w:r>
    </w:p>
    <w:p w14:paraId="0EB414B1" w14:textId="77777777" w:rsidR="00C2499A" w:rsidRPr="00C2499A" w:rsidRDefault="00C2499A" w:rsidP="00C2499A">
      <w:pPr>
        <w:numPr>
          <w:ilvl w:val="0"/>
          <w:numId w:val="98"/>
        </w:numPr>
      </w:pPr>
      <w:r w:rsidRPr="00C2499A">
        <w:t>Promoting population wellbeing through education, training, and skills development. ​</w:t>
      </w:r>
    </w:p>
    <w:p w14:paraId="2D8A8199" w14:textId="77777777" w:rsidR="00C2499A" w:rsidRPr="00C2499A" w:rsidRDefault="00C2499A" w:rsidP="00C2499A">
      <w:r w:rsidRPr="00C2499A">
        <w:t>​</w:t>
      </w:r>
    </w:p>
    <w:p w14:paraId="359AA65F" w14:textId="77777777" w:rsidR="00C2499A" w:rsidRPr="00C2499A" w:rsidRDefault="00C2499A" w:rsidP="00C2499A">
      <w:r w:rsidRPr="00C2499A">
        <w:rPr>
          <w:b/>
          <w:bCs/>
        </w:rPr>
        <w:t>Grantee Eligibility:</w:t>
      </w:r>
      <w:r w:rsidRPr="00C2499A">
        <w:t>​</w:t>
      </w:r>
    </w:p>
    <w:p w14:paraId="08ED518C" w14:textId="77777777" w:rsidR="00C2499A" w:rsidRPr="00C2499A" w:rsidRDefault="00C2499A" w:rsidP="00C2499A">
      <w:pPr>
        <w:numPr>
          <w:ilvl w:val="0"/>
          <w:numId w:val="99"/>
        </w:numPr>
      </w:pPr>
      <w:r w:rsidRPr="00C2499A">
        <w:t>Open to Massachusetts-based or serving organizations. ​</w:t>
      </w:r>
    </w:p>
    <w:p w14:paraId="135E22D5" w14:textId="77777777" w:rsidR="00C2499A" w:rsidRPr="00C2499A" w:rsidRDefault="00C2499A" w:rsidP="00C2499A">
      <w:pPr>
        <w:numPr>
          <w:ilvl w:val="0"/>
          <w:numId w:val="99"/>
        </w:numPr>
      </w:pPr>
      <w:r w:rsidRPr="00C2499A">
        <w:t>Must have experience implementing behavioral health promotion and/or prevention initiatives. ​</w:t>
      </w:r>
    </w:p>
    <w:p w14:paraId="1D6AF6FC" w14:textId="77777777" w:rsidR="00C2499A" w:rsidRPr="00C2499A" w:rsidRDefault="00C2499A" w:rsidP="00C2499A">
      <w:pPr>
        <w:numPr>
          <w:ilvl w:val="0"/>
          <w:numId w:val="99"/>
        </w:numPr>
      </w:pPr>
      <w:r w:rsidRPr="00C2499A">
        <w:t>Have experience collecting evaluation and/or reporting data and creating reports. ​</w:t>
      </w:r>
    </w:p>
    <w:p w14:paraId="2B91DE77" w14:textId="77777777" w:rsidR="00C2499A" w:rsidRPr="00C2499A" w:rsidRDefault="00C2499A" w:rsidP="00C2499A">
      <w:pPr>
        <w:numPr>
          <w:ilvl w:val="0"/>
          <w:numId w:val="99"/>
        </w:numPr>
      </w:pPr>
      <w:r w:rsidRPr="00C2499A">
        <w:t>Experience incorporating health equity and implementing initiatives to reduce social and structural barriers to mental wellbeing. ​</w:t>
      </w:r>
    </w:p>
    <w:p w14:paraId="1610488F" w14:textId="77777777" w:rsidR="00C2499A" w:rsidRPr="00C2499A" w:rsidRDefault="00C2499A" w:rsidP="00C2499A">
      <w:pPr>
        <w:numPr>
          <w:ilvl w:val="0"/>
          <w:numId w:val="99"/>
        </w:numPr>
      </w:pPr>
      <w:r w:rsidRPr="00C2499A">
        <w:t>Additional preference: AHEM communities and partnerships between large and small organizations.</w:t>
      </w:r>
    </w:p>
    <w:p w14:paraId="26E16535" w14:textId="77777777" w:rsidR="00093B5C" w:rsidRPr="0012082A" w:rsidRDefault="00093B5C" w:rsidP="00093B5C"/>
    <w:p w14:paraId="75EC9E22" w14:textId="77777777" w:rsidR="00922EB4" w:rsidRDefault="00922EB4" w:rsidP="000B4242">
      <w:pPr>
        <w:pStyle w:val="ListBullet"/>
        <w:numPr>
          <w:ilvl w:val="0"/>
          <w:numId w:val="0"/>
        </w:numPr>
        <w:ind w:left="360" w:hanging="360"/>
      </w:pPr>
    </w:p>
    <w:p w14:paraId="117B6D53" w14:textId="1019099C" w:rsidR="00922EB4" w:rsidRDefault="00922EB4" w:rsidP="00922EB4">
      <w:pPr>
        <w:pStyle w:val="Heading1"/>
      </w:pPr>
      <w:r>
        <w:t>Slide 1</w:t>
      </w:r>
      <w:r w:rsidR="00C2499A">
        <w:t>5</w:t>
      </w:r>
      <w:r>
        <w:t xml:space="preserve">: </w:t>
      </w:r>
      <w:r w:rsidR="00C2499A">
        <w:t>OBHPP Opportunity Information</w:t>
      </w:r>
    </w:p>
    <w:p w14:paraId="471DBD14" w14:textId="77777777" w:rsidR="00922EB4" w:rsidRPr="008A42FD" w:rsidRDefault="00922EB4" w:rsidP="00922EB4">
      <w:pPr>
        <w:rPr>
          <w:b/>
          <w:bCs/>
        </w:rPr>
      </w:pPr>
    </w:p>
    <w:p w14:paraId="32A9EB33" w14:textId="39D1D22E" w:rsidR="00C2499A" w:rsidRPr="00C2499A" w:rsidRDefault="00C2499A" w:rsidP="00C2499A">
      <w:pPr>
        <w:pStyle w:val="ListBullet"/>
        <w:rPr>
          <w:b/>
          <w:bCs/>
        </w:rPr>
      </w:pPr>
      <w:r w:rsidRPr="00C2499A">
        <w:rPr>
          <w:b/>
          <w:bCs/>
        </w:rPr>
        <w:t>Grant Structure: Three Tiers, each with different funding amounts​</w:t>
      </w:r>
    </w:p>
    <w:p w14:paraId="3BB0E203" w14:textId="77777777" w:rsidR="00C2499A" w:rsidRPr="00C2499A" w:rsidRDefault="00C2499A" w:rsidP="00C2499A">
      <w:pPr>
        <w:pStyle w:val="ListBullet"/>
        <w:tabs>
          <w:tab w:val="clear" w:pos="360"/>
          <w:tab w:val="num" w:pos="720"/>
        </w:tabs>
        <w:ind w:left="720"/>
      </w:pPr>
      <w:r w:rsidRPr="00C2499A">
        <w:t>Tier A: Design and development support for emerging programs [100,000 -150,000/year]​</w:t>
      </w:r>
    </w:p>
    <w:p w14:paraId="0BDB68CE" w14:textId="77777777" w:rsidR="00C2499A" w:rsidRPr="00C2499A" w:rsidRDefault="00C2499A" w:rsidP="00C2499A">
      <w:pPr>
        <w:pStyle w:val="ListBullet"/>
        <w:tabs>
          <w:tab w:val="clear" w:pos="360"/>
          <w:tab w:val="num" w:pos="720"/>
        </w:tabs>
        <w:ind w:left="720"/>
      </w:pPr>
      <w:r w:rsidRPr="00C2499A">
        <w:t>Tier B: Implementation support to launch or scale ready-to-implement programs [150,000 - 250,000/year]​</w:t>
      </w:r>
    </w:p>
    <w:p w14:paraId="7B5066E5" w14:textId="77777777" w:rsidR="00C2499A" w:rsidRPr="00C2499A" w:rsidRDefault="00C2499A" w:rsidP="00C2499A">
      <w:pPr>
        <w:pStyle w:val="ListBullet"/>
        <w:tabs>
          <w:tab w:val="clear" w:pos="360"/>
          <w:tab w:val="num" w:pos="720"/>
        </w:tabs>
        <w:ind w:left="720"/>
      </w:pPr>
      <w:r w:rsidRPr="00C2499A">
        <w:t>Tier C: Scaling and sustainability support for established programs.  [250,000 - 350,000/year]​</w:t>
      </w:r>
    </w:p>
    <w:p w14:paraId="4A7E0378" w14:textId="7A906EF8" w:rsidR="00C2499A" w:rsidRPr="00C2499A" w:rsidRDefault="00C2499A" w:rsidP="00C2499A">
      <w:pPr>
        <w:pStyle w:val="ListBullet"/>
        <w:numPr>
          <w:ilvl w:val="0"/>
          <w:numId w:val="0"/>
        </w:numPr>
        <w:ind w:left="360"/>
        <w:rPr>
          <w:b/>
          <w:bCs/>
        </w:rPr>
      </w:pPr>
    </w:p>
    <w:p w14:paraId="5F57E0F8" w14:textId="77777777" w:rsidR="00C2499A" w:rsidRPr="00C2499A" w:rsidRDefault="00C2499A" w:rsidP="00C2499A">
      <w:pPr>
        <w:pStyle w:val="ListBullet"/>
        <w:rPr>
          <w:b/>
          <w:bCs/>
        </w:rPr>
      </w:pPr>
      <w:r w:rsidRPr="00C2499A">
        <w:rPr>
          <w:b/>
          <w:bCs/>
        </w:rPr>
        <w:t>Timeline &amp; Process:​</w:t>
      </w:r>
    </w:p>
    <w:p w14:paraId="495E63C8" w14:textId="77777777" w:rsidR="00C2499A" w:rsidRPr="00C2499A" w:rsidRDefault="00C2499A" w:rsidP="00C2499A">
      <w:pPr>
        <w:pStyle w:val="ListBullet"/>
        <w:numPr>
          <w:ilvl w:val="0"/>
          <w:numId w:val="100"/>
        </w:numPr>
      </w:pPr>
      <w:r w:rsidRPr="00C2499A">
        <w:t>RFA posted - October 3, 3pm​</w:t>
      </w:r>
    </w:p>
    <w:p w14:paraId="4526D9C1" w14:textId="77777777" w:rsidR="00C2499A" w:rsidRPr="00C2499A" w:rsidRDefault="00C2499A" w:rsidP="00C2499A">
      <w:pPr>
        <w:pStyle w:val="ListBullet"/>
        <w:numPr>
          <w:ilvl w:val="0"/>
          <w:numId w:val="100"/>
        </w:numPr>
      </w:pPr>
      <w:r w:rsidRPr="00C2499A">
        <w:t>Bidder’s Conference - October 17, 1pm (virtual)​</w:t>
      </w:r>
    </w:p>
    <w:p w14:paraId="7E7CA2BE" w14:textId="77777777" w:rsidR="00C2499A" w:rsidRPr="00C2499A" w:rsidRDefault="00C2499A" w:rsidP="00C2499A">
      <w:pPr>
        <w:pStyle w:val="ListBullet"/>
        <w:numPr>
          <w:ilvl w:val="0"/>
          <w:numId w:val="100"/>
        </w:numPr>
      </w:pPr>
      <w:r w:rsidRPr="00C2499A">
        <w:t>Deadline to submit questions - October 24, 3pm​</w:t>
      </w:r>
    </w:p>
    <w:p w14:paraId="0E7C46DE" w14:textId="77777777" w:rsidR="00C2499A" w:rsidRPr="00C2499A" w:rsidRDefault="00C2499A" w:rsidP="00C2499A">
      <w:pPr>
        <w:pStyle w:val="ListBullet"/>
        <w:numPr>
          <w:ilvl w:val="0"/>
          <w:numId w:val="100"/>
        </w:numPr>
      </w:pPr>
      <w:r w:rsidRPr="00C2499A">
        <w:t>Deadline for posting applications – November 21, 3pm​</w:t>
      </w:r>
    </w:p>
    <w:p w14:paraId="50B75F3B" w14:textId="77777777" w:rsidR="00C2499A" w:rsidRPr="00C2499A" w:rsidRDefault="00C2499A" w:rsidP="00C2499A">
      <w:pPr>
        <w:pStyle w:val="ListBullet"/>
        <w:numPr>
          <w:ilvl w:val="0"/>
          <w:numId w:val="100"/>
        </w:numPr>
        <w:rPr>
          <w:highlight w:val="yellow"/>
        </w:rPr>
      </w:pPr>
      <w:r w:rsidRPr="00C2499A">
        <w:rPr>
          <w:highlight w:val="yellow"/>
        </w:rPr>
        <w:t>Review period – November 24 – January 15​</w:t>
      </w:r>
    </w:p>
    <w:p w14:paraId="25CD3732" w14:textId="77777777" w:rsidR="00C2499A" w:rsidRPr="00C2499A" w:rsidRDefault="00C2499A" w:rsidP="00C2499A">
      <w:pPr>
        <w:pStyle w:val="ListBullet"/>
        <w:numPr>
          <w:ilvl w:val="0"/>
          <w:numId w:val="100"/>
        </w:numPr>
      </w:pPr>
      <w:r w:rsidRPr="00C2499A">
        <w:t>Anticipated start of grants – February 2026</w:t>
      </w:r>
    </w:p>
    <w:p w14:paraId="1CFF1CC6" w14:textId="64DC6CD1" w:rsidR="000B4242" w:rsidRDefault="000B4242" w:rsidP="000B4242">
      <w:pPr>
        <w:pStyle w:val="ListBullet"/>
        <w:numPr>
          <w:ilvl w:val="0"/>
          <w:numId w:val="0"/>
        </w:numPr>
        <w:ind w:left="360" w:hanging="360"/>
      </w:pPr>
    </w:p>
    <w:p w14:paraId="3895AE39" w14:textId="46E1EF6F" w:rsidR="00093B5C" w:rsidRDefault="002E41DC" w:rsidP="00093B5C">
      <w:pPr>
        <w:pStyle w:val="Heading1"/>
      </w:pPr>
      <w:r>
        <w:t>Slide 1</w:t>
      </w:r>
      <w:r w:rsidR="00C2499A">
        <w:t>6</w:t>
      </w:r>
      <w:r>
        <w:t xml:space="preserve">: </w:t>
      </w:r>
      <w:r w:rsidR="00C2499A">
        <w:t>Summary of Review Process</w:t>
      </w:r>
    </w:p>
    <w:p w14:paraId="67B034C9" w14:textId="77777777" w:rsidR="00C2499A" w:rsidRPr="00C2499A" w:rsidRDefault="00C2499A" w:rsidP="00C2499A"/>
    <w:p w14:paraId="5457999D" w14:textId="77777777" w:rsidR="00C2499A" w:rsidRPr="00C2499A" w:rsidRDefault="00C2499A" w:rsidP="00C2499A">
      <w:pPr>
        <w:pStyle w:val="ListBullet"/>
      </w:pPr>
      <w:r w:rsidRPr="00C2499A">
        <w:rPr>
          <w:b/>
          <w:bCs/>
        </w:rPr>
        <w:t>Internal Review Process – Preparing for Review</w:t>
      </w:r>
      <w:r w:rsidRPr="00C2499A">
        <w:t>​</w:t>
      </w:r>
    </w:p>
    <w:p w14:paraId="3FACFC05" w14:textId="77777777" w:rsidR="00C2499A" w:rsidRPr="00C2499A" w:rsidRDefault="00C2499A" w:rsidP="00C2499A">
      <w:pPr>
        <w:pStyle w:val="ListBullet"/>
        <w:numPr>
          <w:ilvl w:val="0"/>
          <w:numId w:val="101"/>
        </w:numPr>
      </w:pPr>
      <w:r w:rsidRPr="00C2499A">
        <w:t>We received a record number of bids </w:t>
      </w:r>
      <w:r w:rsidRPr="00C2499A">
        <w:rPr>
          <w:b/>
          <w:bCs/>
        </w:rPr>
        <w:t>– 246!</w:t>
      </w:r>
      <w:r w:rsidRPr="00C2499A">
        <w:t>​</w:t>
      </w:r>
    </w:p>
    <w:p w14:paraId="6A4D1971" w14:textId="77777777" w:rsidR="00C2499A" w:rsidRPr="00C2499A" w:rsidRDefault="00C2499A" w:rsidP="00C2499A">
      <w:pPr>
        <w:pStyle w:val="ListBullet"/>
        <w:numPr>
          <w:ilvl w:val="0"/>
          <w:numId w:val="101"/>
        </w:numPr>
      </w:pPr>
      <w:r w:rsidRPr="00C2499A">
        <w:t>We have completed preparing and sorting bids.​</w:t>
      </w:r>
    </w:p>
    <w:p w14:paraId="2AD5E4C9" w14:textId="77777777" w:rsidR="00C2499A" w:rsidRPr="00C2499A" w:rsidRDefault="00C2499A" w:rsidP="00C2499A">
      <w:pPr>
        <w:pStyle w:val="ListBullet"/>
        <w:numPr>
          <w:ilvl w:val="0"/>
          <w:numId w:val="101"/>
        </w:numPr>
      </w:pPr>
      <w:r w:rsidRPr="00C2499A">
        <w:t>Applications now with our Review Committee.​</w:t>
      </w:r>
    </w:p>
    <w:p w14:paraId="6AB6B99A" w14:textId="6DE5E519" w:rsidR="00C2499A" w:rsidRPr="00C2499A" w:rsidRDefault="00C2499A" w:rsidP="00C2499A">
      <w:pPr>
        <w:pStyle w:val="ListBullet"/>
        <w:numPr>
          <w:ilvl w:val="0"/>
          <w:numId w:val="0"/>
        </w:numPr>
        <w:ind w:left="720"/>
      </w:pPr>
    </w:p>
    <w:p w14:paraId="7EFB26D4" w14:textId="2792E75F" w:rsidR="00C2499A" w:rsidRPr="00C2499A" w:rsidRDefault="00C2499A" w:rsidP="00C2499A">
      <w:pPr>
        <w:pStyle w:val="ListBullet"/>
        <w:numPr>
          <w:ilvl w:val="0"/>
          <w:numId w:val="0"/>
        </w:numPr>
        <w:ind w:left="360"/>
      </w:pPr>
    </w:p>
    <w:p w14:paraId="040D83B6" w14:textId="77777777" w:rsidR="00C2499A" w:rsidRPr="00C2499A" w:rsidRDefault="00C2499A" w:rsidP="00C2499A">
      <w:pPr>
        <w:pStyle w:val="ListBullet"/>
      </w:pPr>
      <w:r w:rsidRPr="00C2499A">
        <w:rPr>
          <w:b/>
          <w:bCs/>
        </w:rPr>
        <w:t>Review Committee</w:t>
      </w:r>
      <w:r w:rsidRPr="00C2499A">
        <w:t>​</w:t>
      </w:r>
    </w:p>
    <w:p w14:paraId="158297CA" w14:textId="77777777" w:rsidR="00C2499A" w:rsidRPr="00C2499A" w:rsidRDefault="00C2499A" w:rsidP="00C2499A">
      <w:pPr>
        <w:pStyle w:val="ListBullet"/>
        <w:numPr>
          <w:ilvl w:val="0"/>
          <w:numId w:val="102"/>
        </w:numPr>
      </w:pPr>
      <w:r w:rsidRPr="00C2499A">
        <w:t>Our Review Committee is made up of 36 members​</w:t>
      </w:r>
    </w:p>
    <w:p w14:paraId="4E05DC7A" w14:textId="77777777" w:rsidR="00C2499A" w:rsidRPr="00C2499A" w:rsidRDefault="00C2499A" w:rsidP="00C2499A">
      <w:pPr>
        <w:pStyle w:val="ListBullet"/>
        <w:numPr>
          <w:ilvl w:val="0"/>
          <w:numId w:val="102"/>
        </w:numPr>
      </w:pPr>
      <w:r w:rsidRPr="00C2499A">
        <w:rPr>
          <w:i/>
          <w:iCs/>
        </w:rPr>
        <w:t>Special thanks to our Commission members who volunteered for this role – Thank you!</w:t>
      </w:r>
      <w:r w:rsidRPr="00C2499A">
        <w:t>​</w:t>
      </w:r>
    </w:p>
    <w:p w14:paraId="51E801B8" w14:textId="77777777" w:rsidR="00C2499A" w:rsidRPr="00C2499A" w:rsidRDefault="00C2499A" w:rsidP="00C2499A">
      <w:pPr>
        <w:pStyle w:val="ListBullet"/>
        <w:numPr>
          <w:ilvl w:val="0"/>
          <w:numId w:val="102"/>
        </w:numPr>
      </w:pPr>
      <w:r w:rsidRPr="00C2499A">
        <w:t>Applications have been shared with Review Committee members for their review.​</w:t>
      </w:r>
    </w:p>
    <w:p w14:paraId="4C96E209" w14:textId="77777777" w:rsidR="00C2499A" w:rsidRPr="00C2499A" w:rsidRDefault="00C2499A" w:rsidP="00C2499A">
      <w:pPr>
        <w:pStyle w:val="ListBullet"/>
        <w:numPr>
          <w:ilvl w:val="0"/>
          <w:numId w:val="102"/>
        </w:numPr>
      </w:pPr>
      <w:r w:rsidRPr="00C2499A">
        <w:t>Consensus meetings will happen in late December and early January. ​</w:t>
      </w:r>
    </w:p>
    <w:p w14:paraId="536A4637" w14:textId="77777777" w:rsidR="00C2499A" w:rsidRPr="00C2499A" w:rsidRDefault="00C2499A" w:rsidP="00C2499A">
      <w:pPr>
        <w:pStyle w:val="ListBullet"/>
        <w:numPr>
          <w:ilvl w:val="0"/>
          <w:numId w:val="102"/>
        </w:numPr>
      </w:pPr>
      <w:r w:rsidRPr="00C2499A">
        <w:lastRenderedPageBreak/>
        <w:t>Contract negotiations will begin in early 2026. </w:t>
      </w:r>
    </w:p>
    <w:p w14:paraId="48FF3CCD" w14:textId="4A5883C6" w:rsidR="00093B5C" w:rsidRDefault="00093B5C" w:rsidP="00191CB2">
      <w:pPr>
        <w:pStyle w:val="ListBullet"/>
        <w:numPr>
          <w:ilvl w:val="0"/>
          <w:numId w:val="0"/>
        </w:numPr>
        <w:ind w:left="360" w:hanging="360"/>
        <w:rPr>
          <w:sz w:val="32"/>
          <w:szCs w:val="32"/>
        </w:rPr>
      </w:pPr>
    </w:p>
    <w:p w14:paraId="3D31D304" w14:textId="5CF5308B" w:rsidR="00922EB4" w:rsidRDefault="00C2499A" w:rsidP="00191CB2">
      <w:pPr>
        <w:pStyle w:val="ListBullet"/>
        <w:numPr>
          <w:ilvl w:val="0"/>
          <w:numId w:val="0"/>
        </w:numPr>
        <w:ind w:left="360" w:hanging="360"/>
        <w:rPr>
          <w:szCs w:val="24"/>
        </w:rPr>
      </w:pPr>
      <w:r>
        <w:rPr>
          <w:szCs w:val="24"/>
        </w:rPr>
        <w:t>Tier A – 61 Applications</w:t>
      </w:r>
    </w:p>
    <w:p w14:paraId="490DE48A" w14:textId="263C7728" w:rsidR="00C2499A" w:rsidRDefault="00C2499A" w:rsidP="00191CB2">
      <w:pPr>
        <w:pStyle w:val="ListBullet"/>
        <w:numPr>
          <w:ilvl w:val="0"/>
          <w:numId w:val="0"/>
        </w:numPr>
        <w:ind w:left="360" w:hanging="360"/>
        <w:rPr>
          <w:szCs w:val="24"/>
        </w:rPr>
      </w:pPr>
      <w:r>
        <w:rPr>
          <w:szCs w:val="24"/>
        </w:rPr>
        <w:t>Tier B – 96 Applications</w:t>
      </w:r>
    </w:p>
    <w:p w14:paraId="2D021016" w14:textId="0567D8B7" w:rsidR="00C2499A" w:rsidRDefault="00C2499A" w:rsidP="00191CB2">
      <w:pPr>
        <w:pStyle w:val="ListBullet"/>
        <w:numPr>
          <w:ilvl w:val="0"/>
          <w:numId w:val="0"/>
        </w:numPr>
        <w:ind w:left="360" w:hanging="360"/>
        <w:rPr>
          <w:szCs w:val="24"/>
        </w:rPr>
      </w:pPr>
      <w:r>
        <w:rPr>
          <w:szCs w:val="24"/>
        </w:rPr>
        <w:t>Tier C – 89 Applications</w:t>
      </w:r>
    </w:p>
    <w:p w14:paraId="7F061C2C" w14:textId="1D918A9E" w:rsidR="00C2499A" w:rsidRPr="00C2499A" w:rsidRDefault="00C2499A" w:rsidP="00191CB2">
      <w:pPr>
        <w:pStyle w:val="ListBullet"/>
        <w:numPr>
          <w:ilvl w:val="0"/>
          <w:numId w:val="0"/>
        </w:numPr>
        <w:ind w:left="360" w:hanging="360"/>
        <w:rPr>
          <w:szCs w:val="24"/>
        </w:rPr>
      </w:pPr>
      <w:r>
        <w:rPr>
          <w:szCs w:val="24"/>
        </w:rPr>
        <w:t>Total – 246 Applications</w:t>
      </w:r>
    </w:p>
    <w:p w14:paraId="3FD7C8AD" w14:textId="66B1B698" w:rsidR="00922EB4" w:rsidRDefault="00922EB4" w:rsidP="00922EB4">
      <w:pPr>
        <w:pStyle w:val="Heading1"/>
      </w:pPr>
      <w:r>
        <w:t>Slide 1</w:t>
      </w:r>
      <w:r w:rsidR="00C2499A">
        <w:t>7</w:t>
      </w:r>
      <w:r>
        <w:t xml:space="preserve">: </w:t>
      </w:r>
      <w:r w:rsidR="00C2499A">
        <w:t>Looking Ahead</w:t>
      </w:r>
    </w:p>
    <w:p w14:paraId="543A65B2" w14:textId="77777777" w:rsidR="00922EB4" w:rsidRDefault="00922EB4" w:rsidP="00922EB4">
      <w:pPr>
        <w:pStyle w:val="ListBullet"/>
        <w:numPr>
          <w:ilvl w:val="0"/>
          <w:numId w:val="0"/>
        </w:numPr>
      </w:pPr>
    </w:p>
    <w:p w14:paraId="307C7AB6" w14:textId="6E8B05F7" w:rsidR="00922EB4" w:rsidRDefault="005176CF" w:rsidP="00922EB4">
      <w:pPr>
        <w:pStyle w:val="ListBullet"/>
        <w:numPr>
          <w:ilvl w:val="0"/>
          <w:numId w:val="0"/>
        </w:numPr>
        <w:ind w:left="360" w:hanging="360"/>
      </w:pPr>
      <w:r>
        <w:t xml:space="preserve">[Graphic with details on </w:t>
      </w:r>
      <w:r w:rsidR="00922EB4">
        <w:t>Fall Flight 10/20 – 12/7</w:t>
      </w:r>
      <w:r>
        <w:t>]</w:t>
      </w:r>
    </w:p>
    <w:p w14:paraId="0697F220" w14:textId="77777777" w:rsidR="005176CF" w:rsidRDefault="005176CF" w:rsidP="00922EB4">
      <w:pPr>
        <w:pStyle w:val="ListBullet"/>
        <w:numPr>
          <w:ilvl w:val="0"/>
          <w:numId w:val="0"/>
        </w:numPr>
        <w:ind w:left="360" w:hanging="360"/>
      </w:pPr>
    </w:p>
    <w:p w14:paraId="3B2B3EC7" w14:textId="52F7217F" w:rsidR="00922EB4" w:rsidRDefault="005176CF" w:rsidP="00922EB4">
      <w:pPr>
        <w:pStyle w:val="ListBullet"/>
        <w:numPr>
          <w:ilvl w:val="0"/>
          <w:numId w:val="0"/>
        </w:numPr>
        <w:ind w:left="360" w:hanging="360"/>
      </w:pPr>
      <w:r>
        <w:t xml:space="preserve">[Graphic with details on </w:t>
      </w:r>
      <w:r w:rsidR="00922EB4">
        <w:t>Winter Flight  12/8 – 1/8</w:t>
      </w:r>
      <w:r>
        <w:t>]</w:t>
      </w:r>
    </w:p>
    <w:p w14:paraId="68FFFE11" w14:textId="77777777" w:rsidR="005176CF" w:rsidRDefault="005176CF" w:rsidP="00922EB4">
      <w:pPr>
        <w:pStyle w:val="ListBullet"/>
        <w:numPr>
          <w:ilvl w:val="0"/>
          <w:numId w:val="0"/>
        </w:numPr>
        <w:ind w:left="360" w:hanging="360"/>
      </w:pPr>
    </w:p>
    <w:p w14:paraId="4E83DE37" w14:textId="2C4D901B" w:rsidR="00922EB4" w:rsidRDefault="005176CF" w:rsidP="00922EB4">
      <w:pPr>
        <w:pStyle w:val="ListBullet"/>
        <w:numPr>
          <w:ilvl w:val="0"/>
          <w:numId w:val="0"/>
        </w:numPr>
        <w:ind w:left="360" w:hanging="360"/>
      </w:pPr>
      <w:r>
        <w:t xml:space="preserve">[Graphic with details on </w:t>
      </w:r>
      <w:r w:rsidR="00922EB4">
        <w:t xml:space="preserve">Extension Flight  1/2 </w:t>
      </w:r>
      <w:r w:rsidR="006C2F0B">
        <w:t>– 1/28</w:t>
      </w:r>
      <w:r>
        <w:t>]</w:t>
      </w:r>
    </w:p>
    <w:p w14:paraId="2FADF68A" w14:textId="77777777" w:rsidR="00922EB4" w:rsidRDefault="00922EB4" w:rsidP="00191CB2">
      <w:pPr>
        <w:pStyle w:val="ListBullet"/>
        <w:numPr>
          <w:ilvl w:val="0"/>
          <w:numId w:val="0"/>
        </w:numPr>
        <w:ind w:left="360" w:hanging="360"/>
      </w:pPr>
    </w:p>
    <w:p w14:paraId="328E3385" w14:textId="77777777" w:rsidR="00922EB4" w:rsidRDefault="00922EB4" w:rsidP="00191CB2">
      <w:pPr>
        <w:pStyle w:val="ListBullet"/>
        <w:numPr>
          <w:ilvl w:val="0"/>
          <w:numId w:val="0"/>
        </w:numPr>
        <w:ind w:left="360" w:hanging="360"/>
      </w:pPr>
    </w:p>
    <w:p w14:paraId="7F8E5661" w14:textId="4DD7D1DD" w:rsidR="00922EB4" w:rsidRDefault="00922EB4" w:rsidP="00922EB4">
      <w:pPr>
        <w:pStyle w:val="Heading1"/>
      </w:pPr>
      <w:r>
        <w:t>Slide 1</w:t>
      </w:r>
      <w:r w:rsidR="00C2499A">
        <w:t>8</w:t>
      </w:r>
      <w:r>
        <w:t>: Looking Ahead</w:t>
      </w:r>
    </w:p>
    <w:p w14:paraId="1294C3B3" w14:textId="77777777" w:rsidR="00922EB4" w:rsidRDefault="00922EB4" w:rsidP="00922EB4">
      <w:pPr>
        <w:pStyle w:val="ListBullet"/>
        <w:numPr>
          <w:ilvl w:val="0"/>
          <w:numId w:val="0"/>
        </w:numPr>
      </w:pPr>
    </w:p>
    <w:p w14:paraId="7FFA4598" w14:textId="31035B5A" w:rsidR="00922EB4" w:rsidRDefault="00922EB4" w:rsidP="00922EB4">
      <w:pPr>
        <w:pStyle w:val="ListBullet"/>
        <w:numPr>
          <w:ilvl w:val="0"/>
          <w:numId w:val="79"/>
        </w:numPr>
      </w:pPr>
      <w:r w:rsidRPr="00922EB4">
        <w:rPr>
          <w:b/>
          <w:bCs/>
        </w:rPr>
        <w:t>Campaign</w:t>
      </w:r>
      <w:r w:rsidR="00C2499A">
        <w:rPr>
          <w:b/>
          <w:bCs/>
        </w:rPr>
        <w:t xml:space="preserve"> Winter Flight</w:t>
      </w:r>
      <w:r w:rsidRPr="00922EB4">
        <w:rPr>
          <w:b/>
          <w:bCs/>
        </w:rPr>
        <w:t>:</w:t>
      </w:r>
      <w:r w:rsidRPr="00922EB4">
        <w:t xml:space="preserve"> </w:t>
      </w:r>
      <w:r w:rsidR="00C2499A" w:rsidRPr="00C2499A">
        <w:t>You will continue to see transit and social media ads for another month + radio/streaming ads begin in the next few weeks.</w:t>
      </w:r>
    </w:p>
    <w:p w14:paraId="01F43912" w14:textId="265FD163" w:rsidR="00922EB4" w:rsidRDefault="00922EB4" w:rsidP="00922EB4">
      <w:pPr>
        <w:pStyle w:val="ListBullet"/>
        <w:numPr>
          <w:ilvl w:val="0"/>
          <w:numId w:val="79"/>
        </w:numPr>
      </w:pPr>
      <w:r w:rsidRPr="00922EB4">
        <w:rPr>
          <w:b/>
          <w:bCs/>
        </w:rPr>
        <w:t xml:space="preserve">Data Infrastructure: </w:t>
      </w:r>
      <w:r w:rsidR="00C2499A" w:rsidRPr="00C2499A">
        <w:t>We have identified relevant MA-wide BHPP data sources with DPH and are building our data infrastructure. We will build grant monitoring data into this as grant programs unfold.</w:t>
      </w:r>
    </w:p>
    <w:p w14:paraId="41DFDABC" w14:textId="33118547" w:rsidR="00922EB4" w:rsidRPr="00922EB4" w:rsidRDefault="00C2499A" w:rsidP="00922EB4">
      <w:pPr>
        <w:pStyle w:val="ListBullet"/>
        <w:numPr>
          <w:ilvl w:val="0"/>
          <w:numId w:val="79"/>
        </w:numPr>
      </w:pPr>
      <w:r>
        <w:rPr>
          <w:b/>
          <w:bCs/>
        </w:rPr>
        <w:t>Awarding Grants</w:t>
      </w:r>
      <w:r w:rsidR="00922EB4" w:rsidRPr="00922EB4">
        <w:rPr>
          <w:b/>
          <w:bCs/>
        </w:rPr>
        <w:t xml:space="preserve">: </w:t>
      </w:r>
      <w:r w:rsidRPr="00C2499A">
        <w:t>We will be announcing grantees in early 2026 and are excited to share a summary of the incredible BHPP initiatives we've seen from across the state in February.</w:t>
      </w:r>
    </w:p>
    <w:p w14:paraId="0A694C34" w14:textId="77777777" w:rsidR="00922EB4" w:rsidRDefault="00922EB4" w:rsidP="00191CB2">
      <w:pPr>
        <w:pStyle w:val="ListBullet"/>
        <w:numPr>
          <w:ilvl w:val="0"/>
          <w:numId w:val="0"/>
        </w:numPr>
        <w:ind w:left="360" w:hanging="360"/>
      </w:pPr>
    </w:p>
    <w:p w14:paraId="2D46325B" w14:textId="77777777" w:rsidR="00922EB4" w:rsidRDefault="00922EB4" w:rsidP="00191CB2">
      <w:pPr>
        <w:pStyle w:val="ListBullet"/>
        <w:numPr>
          <w:ilvl w:val="0"/>
          <w:numId w:val="0"/>
        </w:numPr>
        <w:ind w:left="360" w:hanging="360"/>
      </w:pPr>
    </w:p>
    <w:p w14:paraId="1A45B71B" w14:textId="77777777" w:rsidR="00922EB4" w:rsidRPr="00191CB2" w:rsidRDefault="00922EB4" w:rsidP="00191CB2">
      <w:pPr>
        <w:pStyle w:val="ListBullet"/>
        <w:numPr>
          <w:ilvl w:val="0"/>
          <w:numId w:val="0"/>
        </w:numPr>
        <w:ind w:left="360" w:hanging="360"/>
      </w:pPr>
    </w:p>
    <w:p w14:paraId="64A86F57" w14:textId="77777777" w:rsidR="00093B5C" w:rsidRPr="00093B5C" w:rsidRDefault="00093B5C" w:rsidP="002E41DC">
      <w:pPr>
        <w:pStyle w:val="ListBullet"/>
        <w:numPr>
          <w:ilvl w:val="0"/>
          <w:numId w:val="0"/>
        </w:numPr>
        <w:ind w:left="720"/>
      </w:pPr>
    </w:p>
    <w:p w14:paraId="0405F2B8" w14:textId="3CF2B1C8" w:rsidR="00273A42" w:rsidRDefault="002E41DC" w:rsidP="00273A42">
      <w:pPr>
        <w:pStyle w:val="Heading1"/>
      </w:pPr>
      <w:r>
        <w:t xml:space="preserve">Slide </w:t>
      </w:r>
      <w:r w:rsidR="00C2499A">
        <w:t>19</w:t>
      </w:r>
      <w:r>
        <w:t xml:space="preserve">: </w:t>
      </w:r>
      <w:r w:rsidR="00817765">
        <w:t>Tha</w:t>
      </w:r>
      <w:r w:rsidR="00273A42">
        <w:t>n</w:t>
      </w:r>
      <w:r w:rsidR="00817765">
        <w:t>k you!</w:t>
      </w:r>
    </w:p>
    <w:p w14:paraId="733D3E8E" w14:textId="0E6CC36E" w:rsidR="00273A42" w:rsidRDefault="00922EB4" w:rsidP="00922EB4">
      <w:pPr>
        <w:pStyle w:val="ListBullet"/>
        <w:numPr>
          <w:ilvl w:val="0"/>
          <w:numId w:val="0"/>
        </w:numPr>
        <w:tabs>
          <w:tab w:val="left" w:pos="3365"/>
        </w:tabs>
      </w:pPr>
      <w:r>
        <w:tab/>
      </w:r>
    </w:p>
    <w:p w14:paraId="5E02819F" w14:textId="7DA1595B" w:rsidR="00273A42" w:rsidRDefault="00273A42" w:rsidP="00273A42">
      <w:pPr>
        <w:pStyle w:val="ListBullet"/>
        <w:numPr>
          <w:ilvl w:val="0"/>
          <w:numId w:val="0"/>
        </w:numPr>
      </w:pPr>
    </w:p>
    <w:sectPr w:rsidR="00273A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200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D547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ADF67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2B4B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1F510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557507"/>
    <w:multiLevelType w:val="hybridMultilevel"/>
    <w:tmpl w:val="48E869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57893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A22EB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9"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1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12"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3"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14"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5"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6" w15:restartNumberingAfterBreak="0">
    <w:nsid w:val="FFFFFF89"/>
    <w:multiLevelType w:val="singleLevel"/>
    <w:tmpl w:val="74B8472C"/>
    <w:lvl w:ilvl="0">
      <w:start w:val="1"/>
      <w:numFmt w:val="bullet"/>
      <w:pStyle w:val="ListBullet"/>
      <w:lvlText w:val=""/>
      <w:lvlJc w:val="left"/>
      <w:pPr>
        <w:tabs>
          <w:tab w:val="num" w:pos="360"/>
        </w:tabs>
        <w:ind w:left="360" w:hanging="360"/>
      </w:pPr>
      <w:rPr>
        <w:rFonts w:ascii="Symbol" w:hAnsi="Symbol" w:hint="default"/>
      </w:rPr>
    </w:lvl>
  </w:abstractNum>
  <w:abstractNum w:abstractNumId="17" w15:restartNumberingAfterBreak="0">
    <w:nsid w:val="00056E30"/>
    <w:multiLevelType w:val="hybridMultilevel"/>
    <w:tmpl w:val="54F01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026B84F"/>
    <w:multiLevelType w:val="hybridMultilevel"/>
    <w:tmpl w:val="BC9C5742"/>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2911A4F"/>
    <w:multiLevelType w:val="hybridMultilevel"/>
    <w:tmpl w:val="E7CAD30A"/>
    <w:lvl w:ilvl="0" w:tplc="D73E23FE">
      <w:start w:val="1"/>
      <w:numFmt w:val="bullet"/>
      <w:lvlText w:val="•"/>
      <w:lvlJc w:val="left"/>
      <w:pPr>
        <w:tabs>
          <w:tab w:val="num" w:pos="720"/>
        </w:tabs>
        <w:ind w:left="720" w:hanging="360"/>
      </w:pPr>
      <w:rPr>
        <w:rFonts w:ascii="Arial" w:hAnsi="Arial" w:hint="default"/>
      </w:rPr>
    </w:lvl>
    <w:lvl w:ilvl="1" w:tplc="340CFA6C" w:tentative="1">
      <w:start w:val="1"/>
      <w:numFmt w:val="bullet"/>
      <w:lvlText w:val="•"/>
      <w:lvlJc w:val="left"/>
      <w:pPr>
        <w:tabs>
          <w:tab w:val="num" w:pos="1440"/>
        </w:tabs>
        <w:ind w:left="1440" w:hanging="360"/>
      </w:pPr>
      <w:rPr>
        <w:rFonts w:ascii="Arial" w:hAnsi="Arial" w:hint="default"/>
      </w:rPr>
    </w:lvl>
    <w:lvl w:ilvl="2" w:tplc="B5CCFA5C" w:tentative="1">
      <w:start w:val="1"/>
      <w:numFmt w:val="bullet"/>
      <w:lvlText w:val="•"/>
      <w:lvlJc w:val="left"/>
      <w:pPr>
        <w:tabs>
          <w:tab w:val="num" w:pos="2160"/>
        </w:tabs>
        <w:ind w:left="2160" w:hanging="360"/>
      </w:pPr>
      <w:rPr>
        <w:rFonts w:ascii="Arial" w:hAnsi="Arial" w:hint="default"/>
      </w:rPr>
    </w:lvl>
    <w:lvl w:ilvl="3" w:tplc="2856B9DE" w:tentative="1">
      <w:start w:val="1"/>
      <w:numFmt w:val="bullet"/>
      <w:lvlText w:val="•"/>
      <w:lvlJc w:val="left"/>
      <w:pPr>
        <w:tabs>
          <w:tab w:val="num" w:pos="2880"/>
        </w:tabs>
        <w:ind w:left="2880" w:hanging="360"/>
      </w:pPr>
      <w:rPr>
        <w:rFonts w:ascii="Arial" w:hAnsi="Arial" w:hint="default"/>
      </w:rPr>
    </w:lvl>
    <w:lvl w:ilvl="4" w:tplc="3056C850" w:tentative="1">
      <w:start w:val="1"/>
      <w:numFmt w:val="bullet"/>
      <w:lvlText w:val="•"/>
      <w:lvlJc w:val="left"/>
      <w:pPr>
        <w:tabs>
          <w:tab w:val="num" w:pos="3600"/>
        </w:tabs>
        <w:ind w:left="3600" w:hanging="360"/>
      </w:pPr>
      <w:rPr>
        <w:rFonts w:ascii="Arial" w:hAnsi="Arial" w:hint="default"/>
      </w:rPr>
    </w:lvl>
    <w:lvl w:ilvl="5" w:tplc="5AD890DA" w:tentative="1">
      <w:start w:val="1"/>
      <w:numFmt w:val="bullet"/>
      <w:lvlText w:val="•"/>
      <w:lvlJc w:val="left"/>
      <w:pPr>
        <w:tabs>
          <w:tab w:val="num" w:pos="4320"/>
        </w:tabs>
        <w:ind w:left="4320" w:hanging="360"/>
      </w:pPr>
      <w:rPr>
        <w:rFonts w:ascii="Arial" w:hAnsi="Arial" w:hint="default"/>
      </w:rPr>
    </w:lvl>
    <w:lvl w:ilvl="6" w:tplc="9ACE51CE" w:tentative="1">
      <w:start w:val="1"/>
      <w:numFmt w:val="bullet"/>
      <w:lvlText w:val="•"/>
      <w:lvlJc w:val="left"/>
      <w:pPr>
        <w:tabs>
          <w:tab w:val="num" w:pos="5040"/>
        </w:tabs>
        <w:ind w:left="5040" w:hanging="360"/>
      </w:pPr>
      <w:rPr>
        <w:rFonts w:ascii="Arial" w:hAnsi="Arial" w:hint="default"/>
      </w:rPr>
    </w:lvl>
    <w:lvl w:ilvl="7" w:tplc="A74A3614" w:tentative="1">
      <w:start w:val="1"/>
      <w:numFmt w:val="bullet"/>
      <w:lvlText w:val="•"/>
      <w:lvlJc w:val="left"/>
      <w:pPr>
        <w:tabs>
          <w:tab w:val="num" w:pos="5760"/>
        </w:tabs>
        <w:ind w:left="5760" w:hanging="360"/>
      </w:pPr>
      <w:rPr>
        <w:rFonts w:ascii="Arial" w:hAnsi="Arial" w:hint="default"/>
      </w:rPr>
    </w:lvl>
    <w:lvl w:ilvl="8" w:tplc="28522D8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043F0736"/>
    <w:multiLevelType w:val="hybridMultilevel"/>
    <w:tmpl w:val="905EDC6A"/>
    <w:lvl w:ilvl="0" w:tplc="4ACE2B6E">
      <w:start w:val="1"/>
      <w:numFmt w:val="decimal"/>
      <w:lvlText w:val="%1."/>
      <w:lvlJc w:val="left"/>
      <w:pPr>
        <w:tabs>
          <w:tab w:val="num" w:pos="720"/>
        </w:tabs>
        <w:ind w:left="720" w:hanging="360"/>
      </w:pPr>
    </w:lvl>
    <w:lvl w:ilvl="1" w:tplc="6366D51C">
      <w:start w:val="1"/>
      <w:numFmt w:val="decimal"/>
      <w:lvlText w:val="%2."/>
      <w:lvlJc w:val="left"/>
      <w:pPr>
        <w:tabs>
          <w:tab w:val="num" w:pos="1440"/>
        </w:tabs>
        <w:ind w:left="1440" w:hanging="360"/>
      </w:pPr>
    </w:lvl>
    <w:lvl w:ilvl="2" w:tplc="24A06F3E" w:tentative="1">
      <w:start w:val="1"/>
      <w:numFmt w:val="decimal"/>
      <w:lvlText w:val="%3."/>
      <w:lvlJc w:val="left"/>
      <w:pPr>
        <w:tabs>
          <w:tab w:val="num" w:pos="2160"/>
        </w:tabs>
        <w:ind w:left="2160" w:hanging="360"/>
      </w:pPr>
    </w:lvl>
    <w:lvl w:ilvl="3" w:tplc="1D0A48CC" w:tentative="1">
      <w:start w:val="1"/>
      <w:numFmt w:val="decimal"/>
      <w:lvlText w:val="%4."/>
      <w:lvlJc w:val="left"/>
      <w:pPr>
        <w:tabs>
          <w:tab w:val="num" w:pos="2880"/>
        </w:tabs>
        <w:ind w:left="2880" w:hanging="360"/>
      </w:pPr>
    </w:lvl>
    <w:lvl w:ilvl="4" w:tplc="09CC1CF6" w:tentative="1">
      <w:start w:val="1"/>
      <w:numFmt w:val="decimal"/>
      <w:lvlText w:val="%5."/>
      <w:lvlJc w:val="left"/>
      <w:pPr>
        <w:tabs>
          <w:tab w:val="num" w:pos="3600"/>
        </w:tabs>
        <w:ind w:left="3600" w:hanging="360"/>
      </w:pPr>
    </w:lvl>
    <w:lvl w:ilvl="5" w:tplc="65BC6B44" w:tentative="1">
      <w:start w:val="1"/>
      <w:numFmt w:val="decimal"/>
      <w:lvlText w:val="%6."/>
      <w:lvlJc w:val="left"/>
      <w:pPr>
        <w:tabs>
          <w:tab w:val="num" w:pos="4320"/>
        </w:tabs>
        <w:ind w:left="4320" w:hanging="360"/>
      </w:pPr>
    </w:lvl>
    <w:lvl w:ilvl="6" w:tplc="AC4E9EDC" w:tentative="1">
      <w:start w:val="1"/>
      <w:numFmt w:val="decimal"/>
      <w:lvlText w:val="%7."/>
      <w:lvlJc w:val="left"/>
      <w:pPr>
        <w:tabs>
          <w:tab w:val="num" w:pos="5040"/>
        </w:tabs>
        <w:ind w:left="5040" w:hanging="360"/>
      </w:pPr>
    </w:lvl>
    <w:lvl w:ilvl="7" w:tplc="0C78B850" w:tentative="1">
      <w:start w:val="1"/>
      <w:numFmt w:val="decimal"/>
      <w:lvlText w:val="%8."/>
      <w:lvlJc w:val="left"/>
      <w:pPr>
        <w:tabs>
          <w:tab w:val="num" w:pos="5760"/>
        </w:tabs>
        <w:ind w:left="5760" w:hanging="360"/>
      </w:pPr>
    </w:lvl>
    <w:lvl w:ilvl="8" w:tplc="60447834" w:tentative="1">
      <w:start w:val="1"/>
      <w:numFmt w:val="decimal"/>
      <w:lvlText w:val="%9."/>
      <w:lvlJc w:val="left"/>
      <w:pPr>
        <w:tabs>
          <w:tab w:val="num" w:pos="6480"/>
        </w:tabs>
        <w:ind w:left="6480" w:hanging="360"/>
      </w:pPr>
    </w:lvl>
  </w:abstractNum>
  <w:abstractNum w:abstractNumId="21" w15:restartNumberingAfterBreak="0">
    <w:nsid w:val="066046E6"/>
    <w:multiLevelType w:val="multilevel"/>
    <w:tmpl w:val="341A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237A3A"/>
    <w:multiLevelType w:val="hybridMultilevel"/>
    <w:tmpl w:val="AE1E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E05E15"/>
    <w:multiLevelType w:val="hybridMultilevel"/>
    <w:tmpl w:val="2B1048BE"/>
    <w:lvl w:ilvl="0" w:tplc="211223FC">
      <w:start w:val="1"/>
      <w:numFmt w:val="bullet"/>
      <w:lvlText w:val="•"/>
      <w:lvlJc w:val="left"/>
      <w:pPr>
        <w:tabs>
          <w:tab w:val="num" w:pos="720"/>
        </w:tabs>
        <w:ind w:left="720" w:hanging="360"/>
      </w:pPr>
      <w:rPr>
        <w:rFonts w:ascii="Arial" w:hAnsi="Arial" w:hint="default"/>
      </w:rPr>
    </w:lvl>
    <w:lvl w:ilvl="1" w:tplc="E3A27266" w:tentative="1">
      <w:start w:val="1"/>
      <w:numFmt w:val="bullet"/>
      <w:lvlText w:val="•"/>
      <w:lvlJc w:val="left"/>
      <w:pPr>
        <w:tabs>
          <w:tab w:val="num" w:pos="1440"/>
        </w:tabs>
        <w:ind w:left="1440" w:hanging="360"/>
      </w:pPr>
      <w:rPr>
        <w:rFonts w:ascii="Arial" w:hAnsi="Arial" w:hint="default"/>
      </w:rPr>
    </w:lvl>
    <w:lvl w:ilvl="2" w:tplc="1CC88832" w:tentative="1">
      <w:start w:val="1"/>
      <w:numFmt w:val="bullet"/>
      <w:lvlText w:val="•"/>
      <w:lvlJc w:val="left"/>
      <w:pPr>
        <w:tabs>
          <w:tab w:val="num" w:pos="2160"/>
        </w:tabs>
        <w:ind w:left="2160" w:hanging="360"/>
      </w:pPr>
      <w:rPr>
        <w:rFonts w:ascii="Arial" w:hAnsi="Arial" w:hint="default"/>
      </w:rPr>
    </w:lvl>
    <w:lvl w:ilvl="3" w:tplc="5302FF8E" w:tentative="1">
      <w:start w:val="1"/>
      <w:numFmt w:val="bullet"/>
      <w:lvlText w:val="•"/>
      <w:lvlJc w:val="left"/>
      <w:pPr>
        <w:tabs>
          <w:tab w:val="num" w:pos="2880"/>
        </w:tabs>
        <w:ind w:left="2880" w:hanging="360"/>
      </w:pPr>
      <w:rPr>
        <w:rFonts w:ascii="Arial" w:hAnsi="Arial" w:hint="default"/>
      </w:rPr>
    </w:lvl>
    <w:lvl w:ilvl="4" w:tplc="B14E778E" w:tentative="1">
      <w:start w:val="1"/>
      <w:numFmt w:val="bullet"/>
      <w:lvlText w:val="•"/>
      <w:lvlJc w:val="left"/>
      <w:pPr>
        <w:tabs>
          <w:tab w:val="num" w:pos="3600"/>
        </w:tabs>
        <w:ind w:left="3600" w:hanging="360"/>
      </w:pPr>
      <w:rPr>
        <w:rFonts w:ascii="Arial" w:hAnsi="Arial" w:hint="default"/>
      </w:rPr>
    </w:lvl>
    <w:lvl w:ilvl="5" w:tplc="1354BCDE" w:tentative="1">
      <w:start w:val="1"/>
      <w:numFmt w:val="bullet"/>
      <w:lvlText w:val="•"/>
      <w:lvlJc w:val="left"/>
      <w:pPr>
        <w:tabs>
          <w:tab w:val="num" w:pos="4320"/>
        </w:tabs>
        <w:ind w:left="4320" w:hanging="360"/>
      </w:pPr>
      <w:rPr>
        <w:rFonts w:ascii="Arial" w:hAnsi="Arial" w:hint="default"/>
      </w:rPr>
    </w:lvl>
    <w:lvl w:ilvl="6" w:tplc="3C48FD62" w:tentative="1">
      <w:start w:val="1"/>
      <w:numFmt w:val="bullet"/>
      <w:lvlText w:val="•"/>
      <w:lvlJc w:val="left"/>
      <w:pPr>
        <w:tabs>
          <w:tab w:val="num" w:pos="5040"/>
        </w:tabs>
        <w:ind w:left="5040" w:hanging="360"/>
      </w:pPr>
      <w:rPr>
        <w:rFonts w:ascii="Arial" w:hAnsi="Arial" w:hint="default"/>
      </w:rPr>
    </w:lvl>
    <w:lvl w:ilvl="7" w:tplc="427AC14A" w:tentative="1">
      <w:start w:val="1"/>
      <w:numFmt w:val="bullet"/>
      <w:lvlText w:val="•"/>
      <w:lvlJc w:val="left"/>
      <w:pPr>
        <w:tabs>
          <w:tab w:val="num" w:pos="5760"/>
        </w:tabs>
        <w:ind w:left="5760" w:hanging="360"/>
      </w:pPr>
      <w:rPr>
        <w:rFonts w:ascii="Arial" w:hAnsi="Arial" w:hint="default"/>
      </w:rPr>
    </w:lvl>
    <w:lvl w:ilvl="8" w:tplc="BC6CF66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07EAA0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B0617AE"/>
    <w:multiLevelType w:val="hybridMultilevel"/>
    <w:tmpl w:val="5F22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BAB4F8B"/>
    <w:multiLevelType w:val="hybridMultilevel"/>
    <w:tmpl w:val="851E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4C5DC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E0B6053"/>
    <w:multiLevelType w:val="hybridMultilevel"/>
    <w:tmpl w:val="1C14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6940CF"/>
    <w:multiLevelType w:val="hybridMultilevel"/>
    <w:tmpl w:val="1848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AA0FAF"/>
    <w:multiLevelType w:val="hybridMultilevel"/>
    <w:tmpl w:val="B9EA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4830877"/>
    <w:multiLevelType w:val="hybridMultilevel"/>
    <w:tmpl w:val="F38CC974"/>
    <w:lvl w:ilvl="0" w:tplc="047C56CA">
      <w:start w:val="1"/>
      <w:numFmt w:val="decimal"/>
      <w:lvlText w:val="%1."/>
      <w:lvlJc w:val="left"/>
      <w:pPr>
        <w:tabs>
          <w:tab w:val="num" w:pos="720"/>
        </w:tabs>
        <w:ind w:left="720" w:hanging="360"/>
      </w:pPr>
    </w:lvl>
    <w:lvl w:ilvl="1" w:tplc="0A42E6F4" w:tentative="1">
      <w:start w:val="1"/>
      <w:numFmt w:val="decimal"/>
      <w:lvlText w:val="%2."/>
      <w:lvlJc w:val="left"/>
      <w:pPr>
        <w:tabs>
          <w:tab w:val="num" w:pos="1440"/>
        </w:tabs>
        <w:ind w:left="1440" w:hanging="360"/>
      </w:pPr>
    </w:lvl>
    <w:lvl w:ilvl="2" w:tplc="C1E0292E" w:tentative="1">
      <w:start w:val="1"/>
      <w:numFmt w:val="decimal"/>
      <w:lvlText w:val="%3."/>
      <w:lvlJc w:val="left"/>
      <w:pPr>
        <w:tabs>
          <w:tab w:val="num" w:pos="2160"/>
        </w:tabs>
        <w:ind w:left="2160" w:hanging="360"/>
      </w:pPr>
    </w:lvl>
    <w:lvl w:ilvl="3" w:tplc="1418264A" w:tentative="1">
      <w:start w:val="1"/>
      <w:numFmt w:val="decimal"/>
      <w:lvlText w:val="%4."/>
      <w:lvlJc w:val="left"/>
      <w:pPr>
        <w:tabs>
          <w:tab w:val="num" w:pos="2880"/>
        </w:tabs>
        <w:ind w:left="2880" w:hanging="360"/>
      </w:pPr>
    </w:lvl>
    <w:lvl w:ilvl="4" w:tplc="4A3E9224" w:tentative="1">
      <w:start w:val="1"/>
      <w:numFmt w:val="decimal"/>
      <w:lvlText w:val="%5."/>
      <w:lvlJc w:val="left"/>
      <w:pPr>
        <w:tabs>
          <w:tab w:val="num" w:pos="3600"/>
        </w:tabs>
        <w:ind w:left="3600" w:hanging="360"/>
      </w:pPr>
    </w:lvl>
    <w:lvl w:ilvl="5" w:tplc="E82A444A" w:tentative="1">
      <w:start w:val="1"/>
      <w:numFmt w:val="decimal"/>
      <w:lvlText w:val="%6."/>
      <w:lvlJc w:val="left"/>
      <w:pPr>
        <w:tabs>
          <w:tab w:val="num" w:pos="4320"/>
        </w:tabs>
        <w:ind w:left="4320" w:hanging="360"/>
      </w:pPr>
    </w:lvl>
    <w:lvl w:ilvl="6" w:tplc="3D7C17E2" w:tentative="1">
      <w:start w:val="1"/>
      <w:numFmt w:val="decimal"/>
      <w:lvlText w:val="%7."/>
      <w:lvlJc w:val="left"/>
      <w:pPr>
        <w:tabs>
          <w:tab w:val="num" w:pos="5040"/>
        </w:tabs>
        <w:ind w:left="5040" w:hanging="360"/>
      </w:pPr>
    </w:lvl>
    <w:lvl w:ilvl="7" w:tplc="B82CFDD2" w:tentative="1">
      <w:start w:val="1"/>
      <w:numFmt w:val="decimal"/>
      <w:lvlText w:val="%8."/>
      <w:lvlJc w:val="left"/>
      <w:pPr>
        <w:tabs>
          <w:tab w:val="num" w:pos="5760"/>
        </w:tabs>
        <w:ind w:left="5760" w:hanging="360"/>
      </w:pPr>
    </w:lvl>
    <w:lvl w:ilvl="8" w:tplc="24C40000" w:tentative="1">
      <w:start w:val="1"/>
      <w:numFmt w:val="decimal"/>
      <w:lvlText w:val="%9."/>
      <w:lvlJc w:val="left"/>
      <w:pPr>
        <w:tabs>
          <w:tab w:val="num" w:pos="6480"/>
        </w:tabs>
        <w:ind w:left="6480" w:hanging="360"/>
      </w:pPr>
    </w:lvl>
  </w:abstractNum>
  <w:abstractNum w:abstractNumId="32" w15:restartNumberingAfterBreak="0">
    <w:nsid w:val="1644530A"/>
    <w:multiLevelType w:val="hybridMultilevel"/>
    <w:tmpl w:val="9574120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8C20664"/>
    <w:multiLevelType w:val="multilevel"/>
    <w:tmpl w:val="A0C2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8C4991"/>
    <w:multiLevelType w:val="hybridMultilevel"/>
    <w:tmpl w:val="13DC4EC8"/>
    <w:lvl w:ilvl="0" w:tplc="A260D5CC">
      <w:start w:val="1"/>
      <w:numFmt w:val="bullet"/>
      <w:lvlText w:val="•"/>
      <w:lvlJc w:val="left"/>
      <w:pPr>
        <w:tabs>
          <w:tab w:val="num" w:pos="720"/>
        </w:tabs>
        <w:ind w:left="720" w:hanging="360"/>
      </w:pPr>
      <w:rPr>
        <w:rFonts w:ascii="Arial" w:hAnsi="Arial" w:hint="default"/>
      </w:rPr>
    </w:lvl>
    <w:lvl w:ilvl="1" w:tplc="6D9A496E">
      <w:numFmt w:val="bullet"/>
      <w:lvlText w:val="–"/>
      <w:lvlJc w:val="left"/>
      <w:pPr>
        <w:tabs>
          <w:tab w:val="num" w:pos="1440"/>
        </w:tabs>
        <w:ind w:left="1440" w:hanging="360"/>
      </w:pPr>
      <w:rPr>
        <w:rFonts w:ascii="Arial" w:hAnsi="Arial" w:hint="default"/>
      </w:rPr>
    </w:lvl>
    <w:lvl w:ilvl="2" w:tplc="595A3B6A" w:tentative="1">
      <w:start w:val="1"/>
      <w:numFmt w:val="bullet"/>
      <w:lvlText w:val="•"/>
      <w:lvlJc w:val="left"/>
      <w:pPr>
        <w:tabs>
          <w:tab w:val="num" w:pos="2160"/>
        </w:tabs>
        <w:ind w:left="2160" w:hanging="360"/>
      </w:pPr>
      <w:rPr>
        <w:rFonts w:ascii="Arial" w:hAnsi="Arial" w:hint="default"/>
      </w:rPr>
    </w:lvl>
    <w:lvl w:ilvl="3" w:tplc="BC049124" w:tentative="1">
      <w:start w:val="1"/>
      <w:numFmt w:val="bullet"/>
      <w:lvlText w:val="•"/>
      <w:lvlJc w:val="left"/>
      <w:pPr>
        <w:tabs>
          <w:tab w:val="num" w:pos="2880"/>
        </w:tabs>
        <w:ind w:left="2880" w:hanging="360"/>
      </w:pPr>
      <w:rPr>
        <w:rFonts w:ascii="Arial" w:hAnsi="Arial" w:hint="default"/>
      </w:rPr>
    </w:lvl>
    <w:lvl w:ilvl="4" w:tplc="B0FADA48" w:tentative="1">
      <w:start w:val="1"/>
      <w:numFmt w:val="bullet"/>
      <w:lvlText w:val="•"/>
      <w:lvlJc w:val="left"/>
      <w:pPr>
        <w:tabs>
          <w:tab w:val="num" w:pos="3600"/>
        </w:tabs>
        <w:ind w:left="3600" w:hanging="360"/>
      </w:pPr>
      <w:rPr>
        <w:rFonts w:ascii="Arial" w:hAnsi="Arial" w:hint="default"/>
      </w:rPr>
    </w:lvl>
    <w:lvl w:ilvl="5" w:tplc="73F2ADCA" w:tentative="1">
      <w:start w:val="1"/>
      <w:numFmt w:val="bullet"/>
      <w:lvlText w:val="•"/>
      <w:lvlJc w:val="left"/>
      <w:pPr>
        <w:tabs>
          <w:tab w:val="num" w:pos="4320"/>
        </w:tabs>
        <w:ind w:left="4320" w:hanging="360"/>
      </w:pPr>
      <w:rPr>
        <w:rFonts w:ascii="Arial" w:hAnsi="Arial" w:hint="default"/>
      </w:rPr>
    </w:lvl>
    <w:lvl w:ilvl="6" w:tplc="9766AC9A" w:tentative="1">
      <w:start w:val="1"/>
      <w:numFmt w:val="bullet"/>
      <w:lvlText w:val="•"/>
      <w:lvlJc w:val="left"/>
      <w:pPr>
        <w:tabs>
          <w:tab w:val="num" w:pos="5040"/>
        </w:tabs>
        <w:ind w:left="5040" w:hanging="360"/>
      </w:pPr>
      <w:rPr>
        <w:rFonts w:ascii="Arial" w:hAnsi="Arial" w:hint="default"/>
      </w:rPr>
    </w:lvl>
    <w:lvl w:ilvl="7" w:tplc="24A8B4F6" w:tentative="1">
      <w:start w:val="1"/>
      <w:numFmt w:val="bullet"/>
      <w:lvlText w:val="•"/>
      <w:lvlJc w:val="left"/>
      <w:pPr>
        <w:tabs>
          <w:tab w:val="num" w:pos="5760"/>
        </w:tabs>
        <w:ind w:left="5760" w:hanging="360"/>
      </w:pPr>
      <w:rPr>
        <w:rFonts w:ascii="Arial" w:hAnsi="Arial" w:hint="default"/>
      </w:rPr>
    </w:lvl>
    <w:lvl w:ilvl="8" w:tplc="B45A741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1DA632A2"/>
    <w:multiLevelType w:val="hybridMultilevel"/>
    <w:tmpl w:val="67B6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E333565"/>
    <w:multiLevelType w:val="hybridMultilevel"/>
    <w:tmpl w:val="52F8647A"/>
    <w:lvl w:ilvl="0" w:tplc="2F52DD86">
      <w:start w:val="1"/>
      <w:numFmt w:val="bullet"/>
      <w:lvlText w:val="•"/>
      <w:lvlJc w:val="left"/>
      <w:pPr>
        <w:tabs>
          <w:tab w:val="num" w:pos="720"/>
        </w:tabs>
        <w:ind w:left="720" w:hanging="360"/>
      </w:pPr>
      <w:rPr>
        <w:rFonts w:ascii="Arial" w:hAnsi="Arial" w:hint="default"/>
      </w:rPr>
    </w:lvl>
    <w:lvl w:ilvl="1" w:tplc="10560FE8" w:tentative="1">
      <w:start w:val="1"/>
      <w:numFmt w:val="bullet"/>
      <w:lvlText w:val="•"/>
      <w:lvlJc w:val="left"/>
      <w:pPr>
        <w:tabs>
          <w:tab w:val="num" w:pos="1440"/>
        </w:tabs>
        <w:ind w:left="1440" w:hanging="360"/>
      </w:pPr>
      <w:rPr>
        <w:rFonts w:ascii="Arial" w:hAnsi="Arial" w:hint="default"/>
      </w:rPr>
    </w:lvl>
    <w:lvl w:ilvl="2" w:tplc="9014D768" w:tentative="1">
      <w:start w:val="1"/>
      <w:numFmt w:val="bullet"/>
      <w:lvlText w:val="•"/>
      <w:lvlJc w:val="left"/>
      <w:pPr>
        <w:tabs>
          <w:tab w:val="num" w:pos="2160"/>
        </w:tabs>
        <w:ind w:left="2160" w:hanging="360"/>
      </w:pPr>
      <w:rPr>
        <w:rFonts w:ascii="Arial" w:hAnsi="Arial" w:hint="default"/>
      </w:rPr>
    </w:lvl>
    <w:lvl w:ilvl="3" w:tplc="336056D8" w:tentative="1">
      <w:start w:val="1"/>
      <w:numFmt w:val="bullet"/>
      <w:lvlText w:val="•"/>
      <w:lvlJc w:val="left"/>
      <w:pPr>
        <w:tabs>
          <w:tab w:val="num" w:pos="2880"/>
        </w:tabs>
        <w:ind w:left="2880" w:hanging="360"/>
      </w:pPr>
      <w:rPr>
        <w:rFonts w:ascii="Arial" w:hAnsi="Arial" w:hint="default"/>
      </w:rPr>
    </w:lvl>
    <w:lvl w:ilvl="4" w:tplc="351261CA" w:tentative="1">
      <w:start w:val="1"/>
      <w:numFmt w:val="bullet"/>
      <w:lvlText w:val="•"/>
      <w:lvlJc w:val="left"/>
      <w:pPr>
        <w:tabs>
          <w:tab w:val="num" w:pos="3600"/>
        </w:tabs>
        <w:ind w:left="3600" w:hanging="360"/>
      </w:pPr>
      <w:rPr>
        <w:rFonts w:ascii="Arial" w:hAnsi="Arial" w:hint="default"/>
      </w:rPr>
    </w:lvl>
    <w:lvl w:ilvl="5" w:tplc="E87C8A6A" w:tentative="1">
      <w:start w:val="1"/>
      <w:numFmt w:val="bullet"/>
      <w:lvlText w:val="•"/>
      <w:lvlJc w:val="left"/>
      <w:pPr>
        <w:tabs>
          <w:tab w:val="num" w:pos="4320"/>
        </w:tabs>
        <w:ind w:left="4320" w:hanging="360"/>
      </w:pPr>
      <w:rPr>
        <w:rFonts w:ascii="Arial" w:hAnsi="Arial" w:hint="default"/>
      </w:rPr>
    </w:lvl>
    <w:lvl w:ilvl="6" w:tplc="7730D8B0" w:tentative="1">
      <w:start w:val="1"/>
      <w:numFmt w:val="bullet"/>
      <w:lvlText w:val="•"/>
      <w:lvlJc w:val="left"/>
      <w:pPr>
        <w:tabs>
          <w:tab w:val="num" w:pos="5040"/>
        </w:tabs>
        <w:ind w:left="5040" w:hanging="360"/>
      </w:pPr>
      <w:rPr>
        <w:rFonts w:ascii="Arial" w:hAnsi="Arial" w:hint="default"/>
      </w:rPr>
    </w:lvl>
    <w:lvl w:ilvl="7" w:tplc="5CD49486" w:tentative="1">
      <w:start w:val="1"/>
      <w:numFmt w:val="bullet"/>
      <w:lvlText w:val="•"/>
      <w:lvlJc w:val="left"/>
      <w:pPr>
        <w:tabs>
          <w:tab w:val="num" w:pos="5760"/>
        </w:tabs>
        <w:ind w:left="5760" w:hanging="360"/>
      </w:pPr>
      <w:rPr>
        <w:rFonts w:ascii="Arial" w:hAnsi="Arial" w:hint="default"/>
      </w:rPr>
    </w:lvl>
    <w:lvl w:ilvl="8" w:tplc="42DC849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1F0A7702"/>
    <w:multiLevelType w:val="hybridMultilevel"/>
    <w:tmpl w:val="90B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47613E"/>
    <w:multiLevelType w:val="hybridMultilevel"/>
    <w:tmpl w:val="CAB065B6"/>
    <w:lvl w:ilvl="0" w:tplc="6D1AF9DA">
      <w:start w:val="1"/>
      <w:numFmt w:val="bullet"/>
      <w:lvlText w:val="•"/>
      <w:lvlJc w:val="left"/>
      <w:pPr>
        <w:tabs>
          <w:tab w:val="num" w:pos="720"/>
        </w:tabs>
        <w:ind w:left="720" w:hanging="360"/>
      </w:pPr>
      <w:rPr>
        <w:rFonts w:ascii="Arial" w:hAnsi="Arial" w:hint="default"/>
      </w:rPr>
    </w:lvl>
    <w:lvl w:ilvl="1" w:tplc="C6B0BFE0" w:tentative="1">
      <w:start w:val="1"/>
      <w:numFmt w:val="bullet"/>
      <w:lvlText w:val="•"/>
      <w:lvlJc w:val="left"/>
      <w:pPr>
        <w:tabs>
          <w:tab w:val="num" w:pos="1440"/>
        </w:tabs>
        <w:ind w:left="1440" w:hanging="360"/>
      </w:pPr>
      <w:rPr>
        <w:rFonts w:ascii="Arial" w:hAnsi="Arial" w:hint="default"/>
      </w:rPr>
    </w:lvl>
    <w:lvl w:ilvl="2" w:tplc="AEB6EAFC" w:tentative="1">
      <w:start w:val="1"/>
      <w:numFmt w:val="bullet"/>
      <w:lvlText w:val="•"/>
      <w:lvlJc w:val="left"/>
      <w:pPr>
        <w:tabs>
          <w:tab w:val="num" w:pos="2160"/>
        </w:tabs>
        <w:ind w:left="2160" w:hanging="360"/>
      </w:pPr>
      <w:rPr>
        <w:rFonts w:ascii="Arial" w:hAnsi="Arial" w:hint="default"/>
      </w:rPr>
    </w:lvl>
    <w:lvl w:ilvl="3" w:tplc="5CA0CA32" w:tentative="1">
      <w:start w:val="1"/>
      <w:numFmt w:val="bullet"/>
      <w:lvlText w:val="•"/>
      <w:lvlJc w:val="left"/>
      <w:pPr>
        <w:tabs>
          <w:tab w:val="num" w:pos="2880"/>
        </w:tabs>
        <w:ind w:left="2880" w:hanging="360"/>
      </w:pPr>
      <w:rPr>
        <w:rFonts w:ascii="Arial" w:hAnsi="Arial" w:hint="default"/>
      </w:rPr>
    </w:lvl>
    <w:lvl w:ilvl="4" w:tplc="96ACC4D4" w:tentative="1">
      <w:start w:val="1"/>
      <w:numFmt w:val="bullet"/>
      <w:lvlText w:val="•"/>
      <w:lvlJc w:val="left"/>
      <w:pPr>
        <w:tabs>
          <w:tab w:val="num" w:pos="3600"/>
        </w:tabs>
        <w:ind w:left="3600" w:hanging="360"/>
      </w:pPr>
      <w:rPr>
        <w:rFonts w:ascii="Arial" w:hAnsi="Arial" w:hint="default"/>
      </w:rPr>
    </w:lvl>
    <w:lvl w:ilvl="5" w:tplc="842ADA52" w:tentative="1">
      <w:start w:val="1"/>
      <w:numFmt w:val="bullet"/>
      <w:lvlText w:val="•"/>
      <w:lvlJc w:val="left"/>
      <w:pPr>
        <w:tabs>
          <w:tab w:val="num" w:pos="4320"/>
        </w:tabs>
        <w:ind w:left="4320" w:hanging="360"/>
      </w:pPr>
      <w:rPr>
        <w:rFonts w:ascii="Arial" w:hAnsi="Arial" w:hint="default"/>
      </w:rPr>
    </w:lvl>
    <w:lvl w:ilvl="6" w:tplc="27647E94" w:tentative="1">
      <w:start w:val="1"/>
      <w:numFmt w:val="bullet"/>
      <w:lvlText w:val="•"/>
      <w:lvlJc w:val="left"/>
      <w:pPr>
        <w:tabs>
          <w:tab w:val="num" w:pos="5040"/>
        </w:tabs>
        <w:ind w:left="5040" w:hanging="360"/>
      </w:pPr>
      <w:rPr>
        <w:rFonts w:ascii="Arial" w:hAnsi="Arial" w:hint="default"/>
      </w:rPr>
    </w:lvl>
    <w:lvl w:ilvl="7" w:tplc="785AB9F6" w:tentative="1">
      <w:start w:val="1"/>
      <w:numFmt w:val="bullet"/>
      <w:lvlText w:val="•"/>
      <w:lvlJc w:val="left"/>
      <w:pPr>
        <w:tabs>
          <w:tab w:val="num" w:pos="5760"/>
        </w:tabs>
        <w:ind w:left="5760" w:hanging="360"/>
      </w:pPr>
      <w:rPr>
        <w:rFonts w:ascii="Arial" w:hAnsi="Arial" w:hint="default"/>
      </w:rPr>
    </w:lvl>
    <w:lvl w:ilvl="8" w:tplc="B2F6F94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17FB96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1D92C0F"/>
    <w:multiLevelType w:val="hybridMultilevel"/>
    <w:tmpl w:val="05B656D8"/>
    <w:lvl w:ilvl="0" w:tplc="ECFE6958">
      <w:start w:val="1"/>
      <w:numFmt w:val="decimal"/>
      <w:lvlText w:val="%1."/>
      <w:lvlJc w:val="left"/>
      <w:pPr>
        <w:tabs>
          <w:tab w:val="num" w:pos="720"/>
        </w:tabs>
        <w:ind w:left="720" w:hanging="360"/>
      </w:pPr>
    </w:lvl>
    <w:lvl w:ilvl="1" w:tplc="AD38DB28" w:tentative="1">
      <w:start w:val="1"/>
      <w:numFmt w:val="decimal"/>
      <w:lvlText w:val="%2."/>
      <w:lvlJc w:val="left"/>
      <w:pPr>
        <w:tabs>
          <w:tab w:val="num" w:pos="1440"/>
        </w:tabs>
        <w:ind w:left="1440" w:hanging="360"/>
      </w:pPr>
    </w:lvl>
    <w:lvl w:ilvl="2" w:tplc="0CD6F0CE" w:tentative="1">
      <w:start w:val="1"/>
      <w:numFmt w:val="decimal"/>
      <w:lvlText w:val="%3."/>
      <w:lvlJc w:val="left"/>
      <w:pPr>
        <w:tabs>
          <w:tab w:val="num" w:pos="2160"/>
        </w:tabs>
        <w:ind w:left="2160" w:hanging="360"/>
      </w:pPr>
    </w:lvl>
    <w:lvl w:ilvl="3" w:tplc="95EC1596" w:tentative="1">
      <w:start w:val="1"/>
      <w:numFmt w:val="decimal"/>
      <w:lvlText w:val="%4."/>
      <w:lvlJc w:val="left"/>
      <w:pPr>
        <w:tabs>
          <w:tab w:val="num" w:pos="2880"/>
        </w:tabs>
        <w:ind w:left="2880" w:hanging="360"/>
      </w:pPr>
    </w:lvl>
    <w:lvl w:ilvl="4" w:tplc="82FEBBDE" w:tentative="1">
      <w:start w:val="1"/>
      <w:numFmt w:val="decimal"/>
      <w:lvlText w:val="%5."/>
      <w:lvlJc w:val="left"/>
      <w:pPr>
        <w:tabs>
          <w:tab w:val="num" w:pos="3600"/>
        </w:tabs>
        <w:ind w:left="3600" w:hanging="360"/>
      </w:pPr>
    </w:lvl>
    <w:lvl w:ilvl="5" w:tplc="D78820E4" w:tentative="1">
      <w:start w:val="1"/>
      <w:numFmt w:val="decimal"/>
      <w:lvlText w:val="%6."/>
      <w:lvlJc w:val="left"/>
      <w:pPr>
        <w:tabs>
          <w:tab w:val="num" w:pos="4320"/>
        </w:tabs>
        <w:ind w:left="4320" w:hanging="360"/>
      </w:pPr>
    </w:lvl>
    <w:lvl w:ilvl="6" w:tplc="3FB80150" w:tentative="1">
      <w:start w:val="1"/>
      <w:numFmt w:val="decimal"/>
      <w:lvlText w:val="%7."/>
      <w:lvlJc w:val="left"/>
      <w:pPr>
        <w:tabs>
          <w:tab w:val="num" w:pos="5040"/>
        </w:tabs>
        <w:ind w:left="5040" w:hanging="360"/>
      </w:pPr>
    </w:lvl>
    <w:lvl w:ilvl="7" w:tplc="D2C0CF18" w:tentative="1">
      <w:start w:val="1"/>
      <w:numFmt w:val="decimal"/>
      <w:lvlText w:val="%8."/>
      <w:lvlJc w:val="left"/>
      <w:pPr>
        <w:tabs>
          <w:tab w:val="num" w:pos="5760"/>
        </w:tabs>
        <w:ind w:left="5760" w:hanging="360"/>
      </w:pPr>
    </w:lvl>
    <w:lvl w:ilvl="8" w:tplc="7DE64AF4" w:tentative="1">
      <w:start w:val="1"/>
      <w:numFmt w:val="decimal"/>
      <w:lvlText w:val="%9."/>
      <w:lvlJc w:val="left"/>
      <w:pPr>
        <w:tabs>
          <w:tab w:val="num" w:pos="6480"/>
        </w:tabs>
        <w:ind w:left="6480" w:hanging="360"/>
      </w:pPr>
    </w:lvl>
  </w:abstractNum>
  <w:abstractNum w:abstractNumId="41" w15:restartNumberingAfterBreak="0">
    <w:nsid w:val="23727D27"/>
    <w:multiLevelType w:val="hybridMultilevel"/>
    <w:tmpl w:val="0AE2F234"/>
    <w:lvl w:ilvl="0" w:tplc="47C81706">
      <w:start w:val="1"/>
      <w:numFmt w:val="bullet"/>
      <w:lvlText w:val="•"/>
      <w:lvlJc w:val="left"/>
      <w:pPr>
        <w:tabs>
          <w:tab w:val="num" w:pos="720"/>
        </w:tabs>
        <w:ind w:left="720" w:hanging="360"/>
      </w:pPr>
      <w:rPr>
        <w:rFonts w:ascii="Arial" w:hAnsi="Arial" w:hint="default"/>
      </w:rPr>
    </w:lvl>
    <w:lvl w:ilvl="1" w:tplc="988CCB9C" w:tentative="1">
      <w:start w:val="1"/>
      <w:numFmt w:val="bullet"/>
      <w:lvlText w:val="•"/>
      <w:lvlJc w:val="left"/>
      <w:pPr>
        <w:tabs>
          <w:tab w:val="num" w:pos="1440"/>
        </w:tabs>
        <w:ind w:left="1440" w:hanging="360"/>
      </w:pPr>
      <w:rPr>
        <w:rFonts w:ascii="Arial" w:hAnsi="Arial" w:hint="default"/>
      </w:rPr>
    </w:lvl>
    <w:lvl w:ilvl="2" w:tplc="DA882822" w:tentative="1">
      <w:start w:val="1"/>
      <w:numFmt w:val="bullet"/>
      <w:lvlText w:val="•"/>
      <w:lvlJc w:val="left"/>
      <w:pPr>
        <w:tabs>
          <w:tab w:val="num" w:pos="2160"/>
        </w:tabs>
        <w:ind w:left="2160" w:hanging="360"/>
      </w:pPr>
      <w:rPr>
        <w:rFonts w:ascii="Arial" w:hAnsi="Arial" w:hint="default"/>
      </w:rPr>
    </w:lvl>
    <w:lvl w:ilvl="3" w:tplc="24C2B0AE" w:tentative="1">
      <w:start w:val="1"/>
      <w:numFmt w:val="bullet"/>
      <w:lvlText w:val="•"/>
      <w:lvlJc w:val="left"/>
      <w:pPr>
        <w:tabs>
          <w:tab w:val="num" w:pos="2880"/>
        </w:tabs>
        <w:ind w:left="2880" w:hanging="360"/>
      </w:pPr>
      <w:rPr>
        <w:rFonts w:ascii="Arial" w:hAnsi="Arial" w:hint="default"/>
      </w:rPr>
    </w:lvl>
    <w:lvl w:ilvl="4" w:tplc="8B62B568" w:tentative="1">
      <w:start w:val="1"/>
      <w:numFmt w:val="bullet"/>
      <w:lvlText w:val="•"/>
      <w:lvlJc w:val="left"/>
      <w:pPr>
        <w:tabs>
          <w:tab w:val="num" w:pos="3600"/>
        </w:tabs>
        <w:ind w:left="3600" w:hanging="360"/>
      </w:pPr>
      <w:rPr>
        <w:rFonts w:ascii="Arial" w:hAnsi="Arial" w:hint="default"/>
      </w:rPr>
    </w:lvl>
    <w:lvl w:ilvl="5" w:tplc="D706C078" w:tentative="1">
      <w:start w:val="1"/>
      <w:numFmt w:val="bullet"/>
      <w:lvlText w:val="•"/>
      <w:lvlJc w:val="left"/>
      <w:pPr>
        <w:tabs>
          <w:tab w:val="num" w:pos="4320"/>
        </w:tabs>
        <w:ind w:left="4320" w:hanging="360"/>
      </w:pPr>
      <w:rPr>
        <w:rFonts w:ascii="Arial" w:hAnsi="Arial" w:hint="default"/>
      </w:rPr>
    </w:lvl>
    <w:lvl w:ilvl="6" w:tplc="57D04694" w:tentative="1">
      <w:start w:val="1"/>
      <w:numFmt w:val="bullet"/>
      <w:lvlText w:val="•"/>
      <w:lvlJc w:val="left"/>
      <w:pPr>
        <w:tabs>
          <w:tab w:val="num" w:pos="5040"/>
        </w:tabs>
        <w:ind w:left="5040" w:hanging="360"/>
      </w:pPr>
      <w:rPr>
        <w:rFonts w:ascii="Arial" w:hAnsi="Arial" w:hint="default"/>
      </w:rPr>
    </w:lvl>
    <w:lvl w:ilvl="7" w:tplc="F58E0842" w:tentative="1">
      <w:start w:val="1"/>
      <w:numFmt w:val="bullet"/>
      <w:lvlText w:val="•"/>
      <w:lvlJc w:val="left"/>
      <w:pPr>
        <w:tabs>
          <w:tab w:val="num" w:pos="5760"/>
        </w:tabs>
        <w:ind w:left="5760" w:hanging="360"/>
      </w:pPr>
      <w:rPr>
        <w:rFonts w:ascii="Arial" w:hAnsi="Arial" w:hint="default"/>
      </w:rPr>
    </w:lvl>
    <w:lvl w:ilvl="8" w:tplc="48C6249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25DF27E5"/>
    <w:multiLevelType w:val="multilevel"/>
    <w:tmpl w:val="74A0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640F3E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26D7C9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281729C3"/>
    <w:multiLevelType w:val="hybridMultilevel"/>
    <w:tmpl w:val="BFC68412"/>
    <w:lvl w:ilvl="0" w:tplc="1C94DC10">
      <w:start w:val="1"/>
      <w:numFmt w:val="bullet"/>
      <w:lvlText w:val="•"/>
      <w:lvlJc w:val="left"/>
      <w:pPr>
        <w:tabs>
          <w:tab w:val="num" w:pos="720"/>
        </w:tabs>
        <w:ind w:left="720" w:hanging="360"/>
      </w:pPr>
      <w:rPr>
        <w:rFonts w:ascii="Arial" w:hAnsi="Arial" w:hint="default"/>
      </w:rPr>
    </w:lvl>
    <w:lvl w:ilvl="1" w:tplc="EFB6B0AE" w:tentative="1">
      <w:start w:val="1"/>
      <w:numFmt w:val="bullet"/>
      <w:lvlText w:val="•"/>
      <w:lvlJc w:val="left"/>
      <w:pPr>
        <w:tabs>
          <w:tab w:val="num" w:pos="1440"/>
        </w:tabs>
        <w:ind w:left="1440" w:hanging="360"/>
      </w:pPr>
      <w:rPr>
        <w:rFonts w:ascii="Arial" w:hAnsi="Arial" w:hint="default"/>
      </w:rPr>
    </w:lvl>
    <w:lvl w:ilvl="2" w:tplc="B3D0CD9A" w:tentative="1">
      <w:start w:val="1"/>
      <w:numFmt w:val="bullet"/>
      <w:lvlText w:val="•"/>
      <w:lvlJc w:val="left"/>
      <w:pPr>
        <w:tabs>
          <w:tab w:val="num" w:pos="2160"/>
        </w:tabs>
        <w:ind w:left="2160" w:hanging="360"/>
      </w:pPr>
      <w:rPr>
        <w:rFonts w:ascii="Arial" w:hAnsi="Arial" w:hint="default"/>
      </w:rPr>
    </w:lvl>
    <w:lvl w:ilvl="3" w:tplc="35043BDE" w:tentative="1">
      <w:start w:val="1"/>
      <w:numFmt w:val="bullet"/>
      <w:lvlText w:val="•"/>
      <w:lvlJc w:val="left"/>
      <w:pPr>
        <w:tabs>
          <w:tab w:val="num" w:pos="2880"/>
        </w:tabs>
        <w:ind w:left="2880" w:hanging="360"/>
      </w:pPr>
      <w:rPr>
        <w:rFonts w:ascii="Arial" w:hAnsi="Arial" w:hint="default"/>
      </w:rPr>
    </w:lvl>
    <w:lvl w:ilvl="4" w:tplc="02361C66" w:tentative="1">
      <w:start w:val="1"/>
      <w:numFmt w:val="bullet"/>
      <w:lvlText w:val="•"/>
      <w:lvlJc w:val="left"/>
      <w:pPr>
        <w:tabs>
          <w:tab w:val="num" w:pos="3600"/>
        </w:tabs>
        <w:ind w:left="3600" w:hanging="360"/>
      </w:pPr>
      <w:rPr>
        <w:rFonts w:ascii="Arial" w:hAnsi="Arial" w:hint="default"/>
      </w:rPr>
    </w:lvl>
    <w:lvl w:ilvl="5" w:tplc="C2A6F046" w:tentative="1">
      <w:start w:val="1"/>
      <w:numFmt w:val="bullet"/>
      <w:lvlText w:val="•"/>
      <w:lvlJc w:val="left"/>
      <w:pPr>
        <w:tabs>
          <w:tab w:val="num" w:pos="4320"/>
        </w:tabs>
        <w:ind w:left="4320" w:hanging="360"/>
      </w:pPr>
      <w:rPr>
        <w:rFonts w:ascii="Arial" w:hAnsi="Arial" w:hint="default"/>
      </w:rPr>
    </w:lvl>
    <w:lvl w:ilvl="6" w:tplc="517C55EE" w:tentative="1">
      <w:start w:val="1"/>
      <w:numFmt w:val="bullet"/>
      <w:lvlText w:val="•"/>
      <w:lvlJc w:val="left"/>
      <w:pPr>
        <w:tabs>
          <w:tab w:val="num" w:pos="5040"/>
        </w:tabs>
        <w:ind w:left="5040" w:hanging="360"/>
      </w:pPr>
      <w:rPr>
        <w:rFonts w:ascii="Arial" w:hAnsi="Arial" w:hint="default"/>
      </w:rPr>
    </w:lvl>
    <w:lvl w:ilvl="7" w:tplc="F42CE3A2" w:tentative="1">
      <w:start w:val="1"/>
      <w:numFmt w:val="bullet"/>
      <w:lvlText w:val="•"/>
      <w:lvlJc w:val="left"/>
      <w:pPr>
        <w:tabs>
          <w:tab w:val="num" w:pos="5760"/>
        </w:tabs>
        <w:ind w:left="5760" w:hanging="360"/>
      </w:pPr>
      <w:rPr>
        <w:rFonts w:ascii="Arial" w:hAnsi="Arial" w:hint="default"/>
      </w:rPr>
    </w:lvl>
    <w:lvl w:ilvl="8" w:tplc="4EEC45F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286E46EB"/>
    <w:multiLevelType w:val="hybridMultilevel"/>
    <w:tmpl w:val="B594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C96A12"/>
    <w:multiLevelType w:val="hybridMultilevel"/>
    <w:tmpl w:val="228C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EA46D8"/>
    <w:multiLevelType w:val="hybridMultilevel"/>
    <w:tmpl w:val="62747C4C"/>
    <w:lvl w:ilvl="0" w:tplc="325E85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FF3A0B"/>
    <w:multiLevelType w:val="hybridMultilevel"/>
    <w:tmpl w:val="F16C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7322BE"/>
    <w:multiLevelType w:val="hybridMultilevel"/>
    <w:tmpl w:val="3B1CF568"/>
    <w:lvl w:ilvl="0" w:tplc="59CC58F8">
      <w:start w:val="1"/>
      <w:numFmt w:val="bullet"/>
      <w:lvlText w:val="•"/>
      <w:lvlJc w:val="left"/>
      <w:pPr>
        <w:tabs>
          <w:tab w:val="num" w:pos="720"/>
        </w:tabs>
        <w:ind w:left="720" w:hanging="360"/>
      </w:pPr>
      <w:rPr>
        <w:rFonts w:ascii="Arial" w:hAnsi="Arial" w:hint="default"/>
      </w:rPr>
    </w:lvl>
    <w:lvl w:ilvl="1" w:tplc="877E8F18" w:tentative="1">
      <w:start w:val="1"/>
      <w:numFmt w:val="bullet"/>
      <w:lvlText w:val="•"/>
      <w:lvlJc w:val="left"/>
      <w:pPr>
        <w:tabs>
          <w:tab w:val="num" w:pos="1440"/>
        </w:tabs>
        <w:ind w:left="1440" w:hanging="360"/>
      </w:pPr>
      <w:rPr>
        <w:rFonts w:ascii="Arial" w:hAnsi="Arial" w:hint="default"/>
      </w:rPr>
    </w:lvl>
    <w:lvl w:ilvl="2" w:tplc="F1F876B6" w:tentative="1">
      <w:start w:val="1"/>
      <w:numFmt w:val="bullet"/>
      <w:lvlText w:val="•"/>
      <w:lvlJc w:val="left"/>
      <w:pPr>
        <w:tabs>
          <w:tab w:val="num" w:pos="2160"/>
        </w:tabs>
        <w:ind w:left="2160" w:hanging="360"/>
      </w:pPr>
      <w:rPr>
        <w:rFonts w:ascii="Arial" w:hAnsi="Arial" w:hint="default"/>
      </w:rPr>
    </w:lvl>
    <w:lvl w:ilvl="3" w:tplc="871CCA3E" w:tentative="1">
      <w:start w:val="1"/>
      <w:numFmt w:val="bullet"/>
      <w:lvlText w:val="•"/>
      <w:lvlJc w:val="left"/>
      <w:pPr>
        <w:tabs>
          <w:tab w:val="num" w:pos="2880"/>
        </w:tabs>
        <w:ind w:left="2880" w:hanging="360"/>
      </w:pPr>
      <w:rPr>
        <w:rFonts w:ascii="Arial" w:hAnsi="Arial" w:hint="default"/>
      </w:rPr>
    </w:lvl>
    <w:lvl w:ilvl="4" w:tplc="360A8058" w:tentative="1">
      <w:start w:val="1"/>
      <w:numFmt w:val="bullet"/>
      <w:lvlText w:val="•"/>
      <w:lvlJc w:val="left"/>
      <w:pPr>
        <w:tabs>
          <w:tab w:val="num" w:pos="3600"/>
        </w:tabs>
        <w:ind w:left="3600" w:hanging="360"/>
      </w:pPr>
      <w:rPr>
        <w:rFonts w:ascii="Arial" w:hAnsi="Arial" w:hint="default"/>
      </w:rPr>
    </w:lvl>
    <w:lvl w:ilvl="5" w:tplc="2BACE770" w:tentative="1">
      <w:start w:val="1"/>
      <w:numFmt w:val="bullet"/>
      <w:lvlText w:val="•"/>
      <w:lvlJc w:val="left"/>
      <w:pPr>
        <w:tabs>
          <w:tab w:val="num" w:pos="4320"/>
        </w:tabs>
        <w:ind w:left="4320" w:hanging="360"/>
      </w:pPr>
      <w:rPr>
        <w:rFonts w:ascii="Arial" w:hAnsi="Arial" w:hint="default"/>
      </w:rPr>
    </w:lvl>
    <w:lvl w:ilvl="6" w:tplc="5DF4B132" w:tentative="1">
      <w:start w:val="1"/>
      <w:numFmt w:val="bullet"/>
      <w:lvlText w:val="•"/>
      <w:lvlJc w:val="left"/>
      <w:pPr>
        <w:tabs>
          <w:tab w:val="num" w:pos="5040"/>
        </w:tabs>
        <w:ind w:left="5040" w:hanging="360"/>
      </w:pPr>
      <w:rPr>
        <w:rFonts w:ascii="Arial" w:hAnsi="Arial" w:hint="default"/>
      </w:rPr>
    </w:lvl>
    <w:lvl w:ilvl="7" w:tplc="63F0455E" w:tentative="1">
      <w:start w:val="1"/>
      <w:numFmt w:val="bullet"/>
      <w:lvlText w:val="•"/>
      <w:lvlJc w:val="left"/>
      <w:pPr>
        <w:tabs>
          <w:tab w:val="num" w:pos="5760"/>
        </w:tabs>
        <w:ind w:left="5760" w:hanging="360"/>
      </w:pPr>
      <w:rPr>
        <w:rFonts w:ascii="Arial" w:hAnsi="Arial" w:hint="default"/>
      </w:rPr>
    </w:lvl>
    <w:lvl w:ilvl="8" w:tplc="A40CC8C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30502617"/>
    <w:multiLevelType w:val="hybridMultilevel"/>
    <w:tmpl w:val="E9121932"/>
    <w:lvl w:ilvl="0" w:tplc="0DF864FC">
      <w:start w:val="1"/>
      <w:numFmt w:val="bullet"/>
      <w:lvlText w:val="•"/>
      <w:lvlJc w:val="left"/>
      <w:pPr>
        <w:tabs>
          <w:tab w:val="num" w:pos="720"/>
        </w:tabs>
        <w:ind w:left="720" w:hanging="360"/>
      </w:pPr>
      <w:rPr>
        <w:rFonts w:ascii="Arial" w:hAnsi="Arial" w:hint="default"/>
      </w:rPr>
    </w:lvl>
    <w:lvl w:ilvl="1" w:tplc="9AC043FC" w:tentative="1">
      <w:start w:val="1"/>
      <w:numFmt w:val="bullet"/>
      <w:lvlText w:val="•"/>
      <w:lvlJc w:val="left"/>
      <w:pPr>
        <w:tabs>
          <w:tab w:val="num" w:pos="1440"/>
        </w:tabs>
        <w:ind w:left="1440" w:hanging="360"/>
      </w:pPr>
      <w:rPr>
        <w:rFonts w:ascii="Arial" w:hAnsi="Arial" w:hint="default"/>
      </w:rPr>
    </w:lvl>
    <w:lvl w:ilvl="2" w:tplc="A34C461A" w:tentative="1">
      <w:start w:val="1"/>
      <w:numFmt w:val="bullet"/>
      <w:lvlText w:val="•"/>
      <w:lvlJc w:val="left"/>
      <w:pPr>
        <w:tabs>
          <w:tab w:val="num" w:pos="2160"/>
        </w:tabs>
        <w:ind w:left="2160" w:hanging="360"/>
      </w:pPr>
      <w:rPr>
        <w:rFonts w:ascii="Arial" w:hAnsi="Arial" w:hint="default"/>
      </w:rPr>
    </w:lvl>
    <w:lvl w:ilvl="3" w:tplc="BCC2F6C8" w:tentative="1">
      <w:start w:val="1"/>
      <w:numFmt w:val="bullet"/>
      <w:lvlText w:val="•"/>
      <w:lvlJc w:val="left"/>
      <w:pPr>
        <w:tabs>
          <w:tab w:val="num" w:pos="2880"/>
        </w:tabs>
        <w:ind w:left="2880" w:hanging="360"/>
      </w:pPr>
      <w:rPr>
        <w:rFonts w:ascii="Arial" w:hAnsi="Arial" w:hint="default"/>
      </w:rPr>
    </w:lvl>
    <w:lvl w:ilvl="4" w:tplc="ECFC0720" w:tentative="1">
      <w:start w:val="1"/>
      <w:numFmt w:val="bullet"/>
      <w:lvlText w:val="•"/>
      <w:lvlJc w:val="left"/>
      <w:pPr>
        <w:tabs>
          <w:tab w:val="num" w:pos="3600"/>
        </w:tabs>
        <w:ind w:left="3600" w:hanging="360"/>
      </w:pPr>
      <w:rPr>
        <w:rFonts w:ascii="Arial" w:hAnsi="Arial" w:hint="default"/>
      </w:rPr>
    </w:lvl>
    <w:lvl w:ilvl="5" w:tplc="9BC2DA4C" w:tentative="1">
      <w:start w:val="1"/>
      <w:numFmt w:val="bullet"/>
      <w:lvlText w:val="•"/>
      <w:lvlJc w:val="left"/>
      <w:pPr>
        <w:tabs>
          <w:tab w:val="num" w:pos="4320"/>
        </w:tabs>
        <w:ind w:left="4320" w:hanging="360"/>
      </w:pPr>
      <w:rPr>
        <w:rFonts w:ascii="Arial" w:hAnsi="Arial" w:hint="default"/>
      </w:rPr>
    </w:lvl>
    <w:lvl w:ilvl="6" w:tplc="5590DC42" w:tentative="1">
      <w:start w:val="1"/>
      <w:numFmt w:val="bullet"/>
      <w:lvlText w:val="•"/>
      <w:lvlJc w:val="left"/>
      <w:pPr>
        <w:tabs>
          <w:tab w:val="num" w:pos="5040"/>
        </w:tabs>
        <w:ind w:left="5040" w:hanging="360"/>
      </w:pPr>
      <w:rPr>
        <w:rFonts w:ascii="Arial" w:hAnsi="Arial" w:hint="default"/>
      </w:rPr>
    </w:lvl>
    <w:lvl w:ilvl="7" w:tplc="7F0EA952" w:tentative="1">
      <w:start w:val="1"/>
      <w:numFmt w:val="bullet"/>
      <w:lvlText w:val="•"/>
      <w:lvlJc w:val="left"/>
      <w:pPr>
        <w:tabs>
          <w:tab w:val="num" w:pos="5760"/>
        </w:tabs>
        <w:ind w:left="5760" w:hanging="360"/>
      </w:pPr>
      <w:rPr>
        <w:rFonts w:ascii="Arial" w:hAnsi="Arial" w:hint="default"/>
      </w:rPr>
    </w:lvl>
    <w:lvl w:ilvl="8" w:tplc="1B5E448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12F1004"/>
    <w:multiLevelType w:val="hybridMultilevel"/>
    <w:tmpl w:val="2C3A11E8"/>
    <w:lvl w:ilvl="0" w:tplc="59381C88">
      <w:start w:val="1"/>
      <w:numFmt w:val="bullet"/>
      <w:lvlText w:val="•"/>
      <w:lvlJc w:val="left"/>
      <w:pPr>
        <w:tabs>
          <w:tab w:val="num" w:pos="720"/>
        </w:tabs>
        <w:ind w:left="720" w:hanging="360"/>
      </w:pPr>
      <w:rPr>
        <w:rFonts w:ascii="Arial" w:hAnsi="Arial" w:hint="default"/>
      </w:rPr>
    </w:lvl>
    <w:lvl w:ilvl="1" w:tplc="17DA7590" w:tentative="1">
      <w:start w:val="1"/>
      <w:numFmt w:val="bullet"/>
      <w:lvlText w:val="•"/>
      <w:lvlJc w:val="left"/>
      <w:pPr>
        <w:tabs>
          <w:tab w:val="num" w:pos="1440"/>
        </w:tabs>
        <w:ind w:left="1440" w:hanging="360"/>
      </w:pPr>
      <w:rPr>
        <w:rFonts w:ascii="Arial" w:hAnsi="Arial" w:hint="default"/>
      </w:rPr>
    </w:lvl>
    <w:lvl w:ilvl="2" w:tplc="8CF05D26" w:tentative="1">
      <w:start w:val="1"/>
      <w:numFmt w:val="bullet"/>
      <w:lvlText w:val="•"/>
      <w:lvlJc w:val="left"/>
      <w:pPr>
        <w:tabs>
          <w:tab w:val="num" w:pos="2160"/>
        </w:tabs>
        <w:ind w:left="2160" w:hanging="360"/>
      </w:pPr>
      <w:rPr>
        <w:rFonts w:ascii="Arial" w:hAnsi="Arial" w:hint="default"/>
      </w:rPr>
    </w:lvl>
    <w:lvl w:ilvl="3" w:tplc="F82420A0" w:tentative="1">
      <w:start w:val="1"/>
      <w:numFmt w:val="bullet"/>
      <w:lvlText w:val="•"/>
      <w:lvlJc w:val="left"/>
      <w:pPr>
        <w:tabs>
          <w:tab w:val="num" w:pos="2880"/>
        </w:tabs>
        <w:ind w:left="2880" w:hanging="360"/>
      </w:pPr>
      <w:rPr>
        <w:rFonts w:ascii="Arial" w:hAnsi="Arial" w:hint="default"/>
      </w:rPr>
    </w:lvl>
    <w:lvl w:ilvl="4" w:tplc="EEF25F88" w:tentative="1">
      <w:start w:val="1"/>
      <w:numFmt w:val="bullet"/>
      <w:lvlText w:val="•"/>
      <w:lvlJc w:val="left"/>
      <w:pPr>
        <w:tabs>
          <w:tab w:val="num" w:pos="3600"/>
        </w:tabs>
        <w:ind w:left="3600" w:hanging="360"/>
      </w:pPr>
      <w:rPr>
        <w:rFonts w:ascii="Arial" w:hAnsi="Arial" w:hint="default"/>
      </w:rPr>
    </w:lvl>
    <w:lvl w:ilvl="5" w:tplc="6680CC7E" w:tentative="1">
      <w:start w:val="1"/>
      <w:numFmt w:val="bullet"/>
      <w:lvlText w:val="•"/>
      <w:lvlJc w:val="left"/>
      <w:pPr>
        <w:tabs>
          <w:tab w:val="num" w:pos="4320"/>
        </w:tabs>
        <w:ind w:left="4320" w:hanging="360"/>
      </w:pPr>
      <w:rPr>
        <w:rFonts w:ascii="Arial" w:hAnsi="Arial" w:hint="default"/>
      </w:rPr>
    </w:lvl>
    <w:lvl w:ilvl="6" w:tplc="73E0B486" w:tentative="1">
      <w:start w:val="1"/>
      <w:numFmt w:val="bullet"/>
      <w:lvlText w:val="•"/>
      <w:lvlJc w:val="left"/>
      <w:pPr>
        <w:tabs>
          <w:tab w:val="num" w:pos="5040"/>
        </w:tabs>
        <w:ind w:left="5040" w:hanging="360"/>
      </w:pPr>
      <w:rPr>
        <w:rFonts w:ascii="Arial" w:hAnsi="Arial" w:hint="default"/>
      </w:rPr>
    </w:lvl>
    <w:lvl w:ilvl="7" w:tplc="0742C3C8" w:tentative="1">
      <w:start w:val="1"/>
      <w:numFmt w:val="bullet"/>
      <w:lvlText w:val="•"/>
      <w:lvlJc w:val="left"/>
      <w:pPr>
        <w:tabs>
          <w:tab w:val="num" w:pos="5760"/>
        </w:tabs>
        <w:ind w:left="5760" w:hanging="360"/>
      </w:pPr>
      <w:rPr>
        <w:rFonts w:ascii="Arial" w:hAnsi="Arial" w:hint="default"/>
      </w:rPr>
    </w:lvl>
    <w:lvl w:ilvl="8" w:tplc="7AC2E302"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35C9304A"/>
    <w:multiLevelType w:val="hybridMultilevel"/>
    <w:tmpl w:val="6D70F52E"/>
    <w:lvl w:ilvl="0" w:tplc="97C4E566">
      <w:start w:val="1"/>
      <w:numFmt w:val="bullet"/>
      <w:lvlText w:val="•"/>
      <w:lvlJc w:val="left"/>
      <w:pPr>
        <w:tabs>
          <w:tab w:val="num" w:pos="720"/>
        </w:tabs>
        <w:ind w:left="720" w:hanging="360"/>
      </w:pPr>
      <w:rPr>
        <w:rFonts w:ascii="Arial" w:hAnsi="Arial" w:hint="default"/>
      </w:rPr>
    </w:lvl>
    <w:lvl w:ilvl="1" w:tplc="0D246B72" w:tentative="1">
      <w:start w:val="1"/>
      <w:numFmt w:val="bullet"/>
      <w:lvlText w:val="•"/>
      <w:lvlJc w:val="left"/>
      <w:pPr>
        <w:tabs>
          <w:tab w:val="num" w:pos="1440"/>
        </w:tabs>
        <w:ind w:left="1440" w:hanging="360"/>
      </w:pPr>
      <w:rPr>
        <w:rFonts w:ascii="Arial" w:hAnsi="Arial" w:hint="default"/>
      </w:rPr>
    </w:lvl>
    <w:lvl w:ilvl="2" w:tplc="71006A78" w:tentative="1">
      <w:start w:val="1"/>
      <w:numFmt w:val="bullet"/>
      <w:lvlText w:val="•"/>
      <w:lvlJc w:val="left"/>
      <w:pPr>
        <w:tabs>
          <w:tab w:val="num" w:pos="2160"/>
        </w:tabs>
        <w:ind w:left="2160" w:hanging="360"/>
      </w:pPr>
      <w:rPr>
        <w:rFonts w:ascii="Arial" w:hAnsi="Arial" w:hint="default"/>
      </w:rPr>
    </w:lvl>
    <w:lvl w:ilvl="3" w:tplc="FA760230" w:tentative="1">
      <w:start w:val="1"/>
      <w:numFmt w:val="bullet"/>
      <w:lvlText w:val="•"/>
      <w:lvlJc w:val="left"/>
      <w:pPr>
        <w:tabs>
          <w:tab w:val="num" w:pos="2880"/>
        </w:tabs>
        <w:ind w:left="2880" w:hanging="360"/>
      </w:pPr>
      <w:rPr>
        <w:rFonts w:ascii="Arial" w:hAnsi="Arial" w:hint="default"/>
      </w:rPr>
    </w:lvl>
    <w:lvl w:ilvl="4" w:tplc="598EF6BE" w:tentative="1">
      <w:start w:val="1"/>
      <w:numFmt w:val="bullet"/>
      <w:lvlText w:val="•"/>
      <w:lvlJc w:val="left"/>
      <w:pPr>
        <w:tabs>
          <w:tab w:val="num" w:pos="3600"/>
        </w:tabs>
        <w:ind w:left="3600" w:hanging="360"/>
      </w:pPr>
      <w:rPr>
        <w:rFonts w:ascii="Arial" w:hAnsi="Arial" w:hint="default"/>
      </w:rPr>
    </w:lvl>
    <w:lvl w:ilvl="5" w:tplc="A00EBC98" w:tentative="1">
      <w:start w:val="1"/>
      <w:numFmt w:val="bullet"/>
      <w:lvlText w:val="•"/>
      <w:lvlJc w:val="left"/>
      <w:pPr>
        <w:tabs>
          <w:tab w:val="num" w:pos="4320"/>
        </w:tabs>
        <w:ind w:left="4320" w:hanging="360"/>
      </w:pPr>
      <w:rPr>
        <w:rFonts w:ascii="Arial" w:hAnsi="Arial" w:hint="default"/>
      </w:rPr>
    </w:lvl>
    <w:lvl w:ilvl="6" w:tplc="C72C5BD6" w:tentative="1">
      <w:start w:val="1"/>
      <w:numFmt w:val="bullet"/>
      <w:lvlText w:val="•"/>
      <w:lvlJc w:val="left"/>
      <w:pPr>
        <w:tabs>
          <w:tab w:val="num" w:pos="5040"/>
        </w:tabs>
        <w:ind w:left="5040" w:hanging="360"/>
      </w:pPr>
      <w:rPr>
        <w:rFonts w:ascii="Arial" w:hAnsi="Arial" w:hint="default"/>
      </w:rPr>
    </w:lvl>
    <w:lvl w:ilvl="7" w:tplc="9E023DD2" w:tentative="1">
      <w:start w:val="1"/>
      <w:numFmt w:val="bullet"/>
      <w:lvlText w:val="•"/>
      <w:lvlJc w:val="left"/>
      <w:pPr>
        <w:tabs>
          <w:tab w:val="num" w:pos="5760"/>
        </w:tabs>
        <w:ind w:left="5760" w:hanging="360"/>
      </w:pPr>
      <w:rPr>
        <w:rFonts w:ascii="Arial" w:hAnsi="Arial" w:hint="default"/>
      </w:rPr>
    </w:lvl>
    <w:lvl w:ilvl="8" w:tplc="3618C374"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376F61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39E41058"/>
    <w:multiLevelType w:val="multilevel"/>
    <w:tmpl w:val="7F92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B14314A"/>
    <w:multiLevelType w:val="multilevel"/>
    <w:tmpl w:val="3C40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CAD6F0D"/>
    <w:multiLevelType w:val="multilevel"/>
    <w:tmpl w:val="2B48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ED6FFC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3F625BBF"/>
    <w:multiLevelType w:val="hybridMultilevel"/>
    <w:tmpl w:val="F4E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AA72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40D160E9"/>
    <w:multiLevelType w:val="multilevel"/>
    <w:tmpl w:val="2D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2DB01B9"/>
    <w:multiLevelType w:val="hybridMultilevel"/>
    <w:tmpl w:val="70CE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4860A4A"/>
    <w:multiLevelType w:val="hybridMultilevel"/>
    <w:tmpl w:val="CBCE2102"/>
    <w:lvl w:ilvl="0" w:tplc="A07AF94A">
      <w:start w:val="1"/>
      <w:numFmt w:val="bullet"/>
      <w:lvlText w:val="•"/>
      <w:lvlJc w:val="left"/>
      <w:pPr>
        <w:tabs>
          <w:tab w:val="num" w:pos="720"/>
        </w:tabs>
        <w:ind w:left="720" w:hanging="360"/>
      </w:pPr>
      <w:rPr>
        <w:rFonts w:ascii="Arial" w:hAnsi="Arial" w:hint="default"/>
      </w:rPr>
    </w:lvl>
    <w:lvl w:ilvl="1" w:tplc="35C41FB4" w:tentative="1">
      <w:start w:val="1"/>
      <w:numFmt w:val="bullet"/>
      <w:lvlText w:val="•"/>
      <w:lvlJc w:val="left"/>
      <w:pPr>
        <w:tabs>
          <w:tab w:val="num" w:pos="1440"/>
        </w:tabs>
        <w:ind w:left="1440" w:hanging="360"/>
      </w:pPr>
      <w:rPr>
        <w:rFonts w:ascii="Arial" w:hAnsi="Arial" w:hint="default"/>
      </w:rPr>
    </w:lvl>
    <w:lvl w:ilvl="2" w:tplc="8C5299B4" w:tentative="1">
      <w:start w:val="1"/>
      <w:numFmt w:val="bullet"/>
      <w:lvlText w:val="•"/>
      <w:lvlJc w:val="left"/>
      <w:pPr>
        <w:tabs>
          <w:tab w:val="num" w:pos="2160"/>
        </w:tabs>
        <w:ind w:left="2160" w:hanging="360"/>
      </w:pPr>
      <w:rPr>
        <w:rFonts w:ascii="Arial" w:hAnsi="Arial" w:hint="default"/>
      </w:rPr>
    </w:lvl>
    <w:lvl w:ilvl="3" w:tplc="21121BC0" w:tentative="1">
      <w:start w:val="1"/>
      <w:numFmt w:val="bullet"/>
      <w:lvlText w:val="•"/>
      <w:lvlJc w:val="left"/>
      <w:pPr>
        <w:tabs>
          <w:tab w:val="num" w:pos="2880"/>
        </w:tabs>
        <w:ind w:left="2880" w:hanging="360"/>
      </w:pPr>
      <w:rPr>
        <w:rFonts w:ascii="Arial" w:hAnsi="Arial" w:hint="default"/>
      </w:rPr>
    </w:lvl>
    <w:lvl w:ilvl="4" w:tplc="DC32EB5E" w:tentative="1">
      <w:start w:val="1"/>
      <w:numFmt w:val="bullet"/>
      <w:lvlText w:val="•"/>
      <w:lvlJc w:val="left"/>
      <w:pPr>
        <w:tabs>
          <w:tab w:val="num" w:pos="3600"/>
        </w:tabs>
        <w:ind w:left="3600" w:hanging="360"/>
      </w:pPr>
      <w:rPr>
        <w:rFonts w:ascii="Arial" w:hAnsi="Arial" w:hint="default"/>
      </w:rPr>
    </w:lvl>
    <w:lvl w:ilvl="5" w:tplc="384E9A44" w:tentative="1">
      <w:start w:val="1"/>
      <w:numFmt w:val="bullet"/>
      <w:lvlText w:val="•"/>
      <w:lvlJc w:val="left"/>
      <w:pPr>
        <w:tabs>
          <w:tab w:val="num" w:pos="4320"/>
        </w:tabs>
        <w:ind w:left="4320" w:hanging="360"/>
      </w:pPr>
      <w:rPr>
        <w:rFonts w:ascii="Arial" w:hAnsi="Arial" w:hint="default"/>
      </w:rPr>
    </w:lvl>
    <w:lvl w:ilvl="6" w:tplc="A1D4E14C" w:tentative="1">
      <w:start w:val="1"/>
      <w:numFmt w:val="bullet"/>
      <w:lvlText w:val="•"/>
      <w:lvlJc w:val="left"/>
      <w:pPr>
        <w:tabs>
          <w:tab w:val="num" w:pos="5040"/>
        </w:tabs>
        <w:ind w:left="5040" w:hanging="360"/>
      </w:pPr>
      <w:rPr>
        <w:rFonts w:ascii="Arial" w:hAnsi="Arial" w:hint="default"/>
      </w:rPr>
    </w:lvl>
    <w:lvl w:ilvl="7" w:tplc="DC761FEA" w:tentative="1">
      <w:start w:val="1"/>
      <w:numFmt w:val="bullet"/>
      <w:lvlText w:val="•"/>
      <w:lvlJc w:val="left"/>
      <w:pPr>
        <w:tabs>
          <w:tab w:val="num" w:pos="5760"/>
        </w:tabs>
        <w:ind w:left="5760" w:hanging="360"/>
      </w:pPr>
      <w:rPr>
        <w:rFonts w:ascii="Arial" w:hAnsi="Arial" w:hint="default"/>
      </w:rPr>
    </w:lvl>
    <w:lvl w:ilvl="8" w:tplc="D0E4313A"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47960C69"/>
    <w:multiLevelType w:val="hybridMultilevel"/>
    <w:tmpl w:val="A4CCA21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4A6189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5174394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51F14FDA"/>
    <w:multiLevelType w:val="hybridMultilevel"/>
    <w:tmpl w:val="6242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04378F"/>
    <w:multiLevelType w:val="multilevel"/>
    <w:tmpl w:val="66B8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35F37A4"/>
    <w:multiLevelType w:val="hybridMultilevel"/>
    <w:tmpl w:val="5C56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3E960B7"/>
    <w:multiLevelType w:val="hybridMultilevel"/>
    <w:tmpl w:val="EE86404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568E51A2"/>
    <w:multiLevelType w:val="multilevel"/>
    <w:tmpl w:val="FD6E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71A576A"/>
    <w:multiLevelType w:val="hybridMultilevel"/>
    <w:tmpl w:val="0E28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BC01903"/>
    <w:multiLevelType w:val="hybridMultilevel"/>
    <w:tmpl w:val="911429B0"/>
    <w:lvl w:ilvl="0" w:tplc="8AB6D000">
      <w:start w:val="1"/>
      <w:numFmt w:val="bullet"/>
      <w:lvlText w:val="•"/>
      <w:lvlJc w:val="left"/>
      <w:pPr>
        <w:tabs>
          <w:tab w:val="num" w:pos="720"/>
        </w:tabs>
        <w:ind w:left="720" w:hanging="360"/>
      </w:pPr>
      <w:rPr>
        <w:rFonts w:ascii="Arial" w:hAnsi="Arial" w:hint="default"/>
      </w:rPr>
    </w:lvl>
    <w:lvl w:ilvl="1" w:tplc="4DFC539C" w:tentative="1">
      <w:start w:val="1"/>
      <w:numFmt w:val="bullet"/>
      <w:lvlText w:val="•"/>
      <w:lvlJc w:val="left"/>
      <w:pPr>
        <w:tabs>
          <w:tab w:val="num" w:pos="1440"/>
        </w:tabs>
        <w:ind w:left="1440" w:hanging="360"/>
      </w:pPr>
      <w:rPr>
        <w:rFonts w:ascii="Arial" w:hAnsi="Arial" w:hint="default"/>
      </w:rPr>
    </w:lvl>
    <w:lvl w:ilvl="2" w:tplc="E98093C8" w:tentative="1">
      <w:start w:val="1"/>
      <w:numFmt w:val="bullet"/>
      <w:lvlText w:val="•"/>
      <w:lvlJc w:val="left"/>
      <w:pPr>
        <w:tabs>
          <w:tab w:val="num" w:pos="2160"/>
        </w:tabs>
        <w:ind w:left="2160" w:hanging="360"/>
      </w:pPr>
      <w:rPr>
        <w:rFonts w:ascii="Arial" w:hAnsi="Arial" w:hint="default"/>
      </w:rPr>
    </w:lvl>
    <w:lvl w:ilvl="3" w:tplc="F4642760" w:tentative="1">
      <w:start w:val="1"/>
      <w:numFmt w:val="bullet"/>
      <w:lvlText w:val="•"/>
      <w:lvlJc w:val="left"/>
      <w:pPr>
        <w:tabs>
          <w:tab w:val="num" w:pos="2880"/>
        </w:tabs>
        <w:ind w:left="2880" w:hanging="360"/>
      </w:pPr>
      <w:rPr>
        <w:rFonts w:ascii="Arial" w:hAnsi="Arial" w:hint="default"/>
      </w:rPr>
    </w:lvl>
    <w:lvl w:ilvl="4" w:tplc="EEFCBB0C" w:tentative="1">
      <w:start w:val="1"/>
      <w:numFmt w:val="bullet"/>
      <w:lvlText w:val="•"/>
      <w:lvlJc w:val="left"/>
      <w:pPr>
        <w:tabs>
          <w:tab w:val="num" w:pos="3600"/>
        </w:tabs>
        <w:ind w:left="3600" w:hanging="360"/>
      </w:pPr>
      <w:rPr>
        <w:rFonts w:ascii="Arial" w:hAnsi="Arial" w:hint="default"/>
      </w:rPr>
    </w:lvl>
    <w:lvl w:ilvl="5" w:tplc="2FCAC870" w:tentative="1">
      <w:start w:val="1"/>
      <w:numFmt w:val="bullet"/>
      <w:lvlText w:val="•"/>
      <w:lvlJc w:val="left"/>
      <w:pPr>
        <w:tabs>
          <w:tab w:val="num" w:pos="4320"/>
        </w:tabs>
        <w:ind w:left="4320" w:hanging="360"/>
      </w:pPr>
      <w:rPr>
        <w:rFonts w:ascii="Arial" w:hAnsi="Arial" w:hint="default"/>
      </w:rPr>
    </w:lvl>
    <w:lvl w:ilvl="6" w:tplc="0BF054E2" w:tentative="1">
      <w:start w:val="1"/>
      <w:numFmt w:val="bullet"/>
      <w:lvlText w:val="•"/>
      <w:lvlJc w:val="left"/>
      <w:pPr>
        <w:tabs>
          <w:tab w:val="num" w:pos="5040"/>
        </w:tabs>
        <w:ind w:left="5040" w:hanging="360"/>
      </w:pPr>
      <w:rPr>
        <w:rFonts w:ascii="Arial" w:hAnsi="Arial" w:hint="default"/>
      </w:rPr>
    </w:lvl>
    <w:lvl w:ilvl="7" w:tplc="E404F116" w:tentative="1">
      <w:start w:val="1"/>
      <w:numFmt w:val="bullet"/>
      <w:lvlText w:val="•"/>
      <w:lvlJc w:val="left"/>
      <w:pPr>
        <w:tabs>
          <w:tab w:val="num" w:pos="5760"/>
        </w:tabs>
        <w:ind w:left="5760" w:hanging="360"/>
      </w:pPr>
      <w:rPr>
        <w:rFonts w:ascii="Arial" w:hAnsi="Arial" w:hint="default"/>
      </w:rPr>
    </w:lvl>
    <w:lvl w:ilvl="8" w:tplc="739A46BE"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5BCD1490"/>
    <w:multiLevelType w:val="hybridMultilevel"/>
    <w:tmpl w:val="C568C4E2"/>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5CDD6417"/>
    <w:multiLevelType w:val="hybridMultilevel"/>
    <w:tmpl w:val="2D1A8658"/>
    <w:lvl w:ilvl="0" w:tplc="77800D98">
      <w:start w:val="1"/>
      <w:numFmt w:val="bullet"/>
      <w:lvlText w:val="•"/>
      <w:lvlJc w:val="left"/>
      <w:pPr>
        <w:tabs>
          <w:tab w:val="num" w:pos="720"/>
        </w:tabs>
        <w:ind w:left="720" w:hanging="360"/>
      </w:pPr>
      <w:rPr>
        <w:rFonts w:ascii="Arial" w:hAnsi="Arial" w:hint="default"/>
      </w:rPr>
    </w:lvl>
    <w:lvl w:ilvl="1" w:tplc="D4B494A2" w:tentative="1">
      <w:start w:val="1"/>
      <w:numFmt w:val="bullet"/>
      <w:lvlText w:val="•"/>
      <w:lvlJc w:val="left"/>
      <w:pPr>
        <w:tabs>
          <w:tab w:val="num" w:pos="1440"/>
        </w:tabs>
        <w:ind w:left="1440" w:hanging="360"/>
      </w:pPr>
      <w:rPr>
        <w:rFonts w:ascii="Arial" w:hAnsi="Arial" w:hint="default"/>
      </w:rPr>
    </w:lvl>
    <w:lvl w:ilvl="2" w:tplc="7CEE1B94" w:tentative="1">
      <w:start w:val="1"/>
      <w:numFmt w:val="bullet"/>
      <w:lvlText w:val="•"/>
      <w:lvlJc w:val="left"/>
      <w:pPr>
        <w:tabs>
          <w:tab w:val="num" w:pos="2160"/>
        </w:tabs>
        <w:ind w:left="2160" w:hanging="360"/>
      </w:pPr>
      <w:rPr>
        <w:rFonts w:ascii="Arial" w:hAnsi="Arial" w:hint="default"/>
      </w:rPr>
    </w:lvl>
    <w:lvl w:ilvl="3" w:tplc="6010B02E" w:tentative="1">
      <w:start w:val="1"/>
      <w:numFmt w:val="bullet"/>
      <w:lvlText w:val="•"/>
      <w:lvlJc w:val="left"/>
      <w:pPr>
        <w:tabs>
          <w:tab w:val="num" w:pos="2880"/>
        </w:tabs>
        <w:ind w:left="2880" w:hanging="360"/>
      </w:pPr>
      <w:rPr>
        <w:rFonts w:ascii="Arial" w:hAnsi="Arial" w:hint="default"/>
      </w:rPr>
    </w:lvl>
    <w:lvl w:ilvl="4" w:tplc="4880E800" w:tentative="1">
      <w:start w:val="1"/>
      <w:numFmt w:val="bullet"/>
      <w:lvlText w:val="•"/>
      <w:lvlJc w:val="left"/>
      <w:pPr>
        <w:tabs>
          <w:tab w:val="num" w:pos="3600"/>
        </w:tabs>
        <w:ind w:left="3600" w:hanging="360"/>
      </w:pPr>
      <w:rPr>
        <w:rFonts w:ascii="Arial" w:hAnsi="Arial" w:hint="default"/>
      </w:rPr>
    </w:lvl>
    <w:lvl w:ilvl="5" w:tplc="D250C410" w:tentative="1">
      <w:start w:val="1"/>
      <w:numFmt w:val="bullet"/>
      <w:lvlText w:val="•"/>
      <w:lvlJc w:val="left"/>
      <w:pPr>
        <w:tabs>
          <w:tab w:val="num" w:pos="4320"/>
        </w:tabs>
        <w:ind w:left="4320" w:hanging="360"/>
      </w:pPr>
      <w:rPr>
        <w:rFonts w:ascii="Arial" w:hAnsi="Arial" w:hint="default"/>
      </w:rPr>
    </w:lvl>
    <w:lvl w:ilvl="6" w:tplc="30F0B236" w:tentative="1">
      <w:start w:val="1"/>
      <w:numFmt w:val="bullet"/>
      <w:lvlText w:val="•"/>
      <w:lvlJc w:val="left"/>
      <w:pPr>
        <w:tabs>
          <w:tab w:val="num" w:pos="5040"/>
        </w:tabs>
        <w:ind w:left="5040" w:hanging="360"/>
      </w:pPr>
      <w:rPr>
        <w:rFonts w:ascii="Arial" w:hAnsi="Arial" w:hint="default"/>
      </w:rPr>
    </w:lvl>
    <w:lvl w:ilvl="7" w:tplc="3B547EDA" w:tentative="1">
      <w:start w:val="1"/>
      <w:numFmt w:val="bullet"/>
      <w:lvlText w:val="•"/>
      <w:lvlJc w:val="left"/>
      <w:pPr>
        <w:tabs>
          <w:tab w:val="num" w:pos="5760"/>
        </w:tabs>
        <w:ind w:left="5760" w:hanging="360"/>
      </w:pPr>
      <w:rPr>
        <w:rFonts w:ascii="Arial" w:hAnsi="Arial" w:hint="default"/>
      </w:rPr>
    </w:lvl>
    <w:lvl w:ilvl="8" w:tplc="F1144B7C"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E1A68CF"/>
    <w:multiLevelType w:val="hybridMultilevel"/>
    <w:tmpl w:val="2D0694BA"/>
    <w:lvl w:ilvl="0" w:tplc="485C7D30">
      <w:start w:val="1"/>
      <w:numFmt w:val="bullet"/>
      <w:lvlText w:val="–"/>
      <w:lvlJc w:val="left"/>
      <w:pPr>
        <w:tabs>
          <w:tab w:val="num" w:pos="720"/>
        </w:tabs>
        <w:ind w:left="720" w:hanging="360"/>
      </w:pPr>
      <w:rPr>
        <w:rFonts w:ascii="Arial" w:hAnsi="Arial" w:hint="default"/>
      </w:rPr>
    </w:lvl>
    <w:lvl w:ilvl="1" w:tplc="1FE01718">
      <w:start w:val="1"/>
      <w:numFmt w:val="bullet"/>
      <w:lvlText w:val="–"/>
      <w:lvlJc w:val="left"/>
      <w:pPr>
        <w:tabs>
          <w:tab w:val="num" w:pos="1440"/>
        </w:tabs>
        <w:ind w:left="1440" w:hanging="360"/>
      </w:pPr>
      <w:rPr>
        <w:rFonts w:ascii="Arial" w:hAnsi="Arial" w:hint="default"/>
      </w:rPr>
    </w:lvl>
    <w:lvl w:ilvl="2" w:tplc="6AC22DE4" w:tentative="1">
      <w:start w:val="1"/>
      <w:numFmt w:val="bullet"/>
      <w:lvlText w:val="–"/>
      <w:lvlJc w:val="left"/>
      <w:pPr>
        <w:tabs>
          <w:tab w:val="num" w:pos="2160"/>
        </w:tabs>
        <w:ind w:left="2160" w:hanging="360"/>
      </w:pPr>
      <w:rPr>
        <w:rFonts w:ascii="Arial" w:hAnsi="Arial" w:hint="default"/>
      </w:rPr>
    </w:lvl>
    <w:lvl w:ilvl="3" w:tplc="EC3AF02E" w:tentative="1">
      <w:start w:val="1"/>
      <w:numFmt w:val="bullet"/>
      <w:lvlText w:val="–"/>
      <w:lvlJc w:val="left"/>
      <w:pPr>
        <w:tabs>
          <w:tab w:val="num" w:pos="2880"/>
        </w:tabs>
        <w:ind w:left="2880" w:hanging="360"/>
      </w:pPr>
      <w:rPr>
        <w:rFonts w:ascii="Arial" w:hAnsi="Arial" w:hint="default"/>
      </w:rPr>
    </w:lvl>
    <w:lvl w:ilvl="4" w:tplc="B7F24D0C" w:tentative="1">
      <w:start w:val="1"/>
      <w:numFmt w:val="bullet"/>
      <w:lvlText w:val="–"/>
      <w:lvlJc w:val="left"/>
      <w:pPr>
        <w:tabs>
          <w:tab w:val="num" w:pos="3600"/>
        </w:tabs>
        <w:ind w:left="3600" w:hanging="360"/>
      </w:pPr>
      <w:rPr>
        <w:rFonts w:ascii="Arial" w:hAnsi="Arial" w:hint="default"/>
      </w:rPr>
    </w:lvl>
    <w:lvl w:ilvl="5" w:tplc="57D8576A" w:tentative="1">
      <w:start w:val="1"/>
      <w:numFmt w:val="bullet"/>
      <w:lvlText w:val="–"/>
      <w:lvlJc w:val="left"/>
      <w:pPr>
        <w:tabs>
          <w:tab w:val="num" w:pos="4320"/>
        </w:tabs>
        <w:ind w:left="4320" w:hanging="360"/>
      </w:pPr>
      <w:rPr>
        <w:rFonts w:ascii="Arial" w:hAnsi="Arial" w:hint="default"/>
      </w:rPr>
    </w:lvl>
    <w:lvl w:ilvl="6" w:tplc="FC3E8B6A" w:tentative="1">
      <w:start w:val="1"/>
      <w:numFmt w:val="bullet"/>
      <w:lvlText w:val="–"/>
      <w:lvlJc w:val="left"/>
      <w:pPr>
        <w:tabs>
          <w:tab w:val="num" w:pos="5040"/>
        </w:tabs>
        <w:ind w:left="5040" w:hanging="360"/>
      </w:pPr>
      <w:rPr>
        <w:rFonts w:ascii="Arial" w:hAnsi="Arial" w:hint="default"/>
      </w:rPr>
    </w:lvl>
    <w:lvl w:ilvl="7" w:tplc="E8B4F310" w:tentative="1">
      <w:start w:val="1"/>
      <w:numFmt w:val="bullet"/>
      <w:lvlText w:val="–"/>
      <w:lvlJc w:val="left"/>
      <w:pPr>
        <w:tabs>
          <w:tab w:val="num" w:pos="5760"/>
        </w:tabs>
        <w:ind w:left="5760" w:hanging="360"/>
      </w:pPr>
      <w:rPr>
        <w:rFonts w:ascii="Arial" w:hAnsi="Arial" w:hint="default"/>
      </w:rPr>
    </w:lvl>
    <w:lvl w:ilvl="8" w:tplc="561CF90C"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5E250EDA"/>
    <w:multiLevelType w:val="hybridMultilevel"/>
    <w:tmpl w:val="0420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022513E"/>
    <w:multiLevelType w:val="hybridMultilevel"/>
    <w:tmpl w:val="E9D8BCCC"/>
    <w:lvl w:ilvl="0" w:tplc="5FB2B240">
      <w:start w:val="1"/>
      <w:numFmt w:val="bullet"/>
      <w:lvlText w:val="•"/>
      <w:lvlJc w:val="left"/>
      <w:pPr>
        <w:tabs>
          <w:tab w:val="num" w:pos="720"/>
        </w:tabs>
        <w:ind w:left="720" w:hanging="360"/>
      </w:pPr>
      <w:rPr>
        <w:rFonts w:ascii="Arial" w:hAnsi="Arial" w:hint="default"/>
      </w:rPr>
    </w:lvl>
    <w:lvl w:ilvl="1" w:tplc="B6AEA624" w:tentative="1">
      <w:start w:val="1"/>
      <w:numFmt w:val="bullet"/>
      <w:lvlText w:val="•"/>
      <w:lvlJc w:val="left"/>
      <w:pPr>
        <w:tabs>
          <w:tab w:val="num" w:pos="1440"/>
        </w:tabs>
        <w:ind w:left="1440" w:hanging="360"/>
      </w:pPr>
      <w:rPr>
        <w:rFonts w:ascii="Arial" w:hAnsi="Arial" w:hint="default"/>
      </w:rPr>
    </w:lvl>
    <w:lvl w:ilvl="2" w:tplc="5EAAF3D2" w:tentative="1">
      <w:start w:val="1"/>
      <w:numFmt w:val="bullet"/>
      <w:lvlText w:val="•"/>
      <w:lvlJc w:val="left"/>
      <w:pPr>
        <w:tabs>
          <w:tab w:val="num" w:pos="2160"/>
        </w:tabs>
        <w:ind w:left="2160" w:hanging="360"/>
      </w:pPr>
      <w:rPr>
        <w:rFonts w:ascii="Arial" w:hAnsi="Arial" w:hint="default"/>
      </w:rPr>
    </w:lvl>
    <w:lvl w:ilvl="3" w:tplc="626C2CD6" w:tentative="1">
      <w:start w:val="1"/>
      <w:numFmt w:val="bullet"/>
      <w:lvlText w:val="•"/>
      <w:lvlJc w:val="left"/>
      <w:pPr>
        <w:tabs>
          <w:tab w:val="num" w:pos="2880"/>
        </w:tabs>
        <w:ind w:left="2880" w:hanging="360"/>
      </w:pPr>
      <w:rPr>
        <w:rFonts w:ascii="Arial" w:hAnsi="Arial" w:hint="default"/>
      </w:rPr>
    </w:lvl>
    <w:lvl w:ilvl="4" w:tplc="5E9C0E66" w:tentative="1">
      <w:start w:val="1"/>
      <w:numFmt w:val="bullet"/>
      <w:lvlText w:val="•"/>
      <w:lvlJc w:val="left"/>
      <w:pPr>
        <w:tabs>
          <w:tab w:val="num" w:pos="3600"/>
        </w:tabs>
        <w:ind w:left="3600" w:hanging="360"/>
      </w:pPr>
      <w:rPr>
        <w:rFonts w:ascii="Arial" w:hAnsi="Arial" w:hint="default"/>
      </w:rPr>
    </w:lvl>
    <w:lvl w:ilvl="5" w:tplc="B3344098" w:tentative="1">
      <w:start w:val="1"/>
      <w:numFmt w:val="bullet"/>
      <w:lvlText w:val="•"/>
      <w:lvlJc w:val="left"/>
      <w:pPr>
        <w:tabs>
          <w:tab w:val="num" w:pos="4320"/>
        </w:tabs>
        <w:ind w:left="4320" w:hanging="360"/>
      </w:pPr>
      <w:rPr>
        <w:rFonts w:ascii="Arial" w:hAnsi="Arial" w:hint="default"/>
      </w:rPr>
    </w:lvl>
    <w:lvl w:ilvl="6" w:tplc="79A8B1D8" w:tentative="1">
      <w:start w:val="1"/>
      <w:numFmt w:val="bullet"/>
      <w:lvlText w:val="•"/>
      <w:lvlJc w:val="left"/>
      <w:pPr>
        <w:tabs>
          <w:tab w:val="num" w:pos="5040"/>
        </w:tabs>
        <w:ind w:left="5040" w:hanging="360"/>
      </w:pPr>
      <w:rPr>
        <w:rFonts w:ascii="Arial" w:hAnsi="Arial" w:hint="default"/>
      </w:rPr>
    </w:lvl>
    <w:lvl w:ilvl="7" w:tplc="36909630" w:tentative="1">
      <w:start w:val="1"/>
      <w:numFmt w:val="bullet"/>
      <w:lvlText w:val="•"/>
      <w:lvlJc w:val="left"/>
      <w:pPr>
        <w:tabs>
          <w:tab w:val="num" w:pos="5760"/>
        </w:tabs>
        <w:ind w:left="5760" w:hanging="360"/>
      </w:pPr>
      <w:rPr>
        <w:rFonts w:ascii="Arial" w:hAnsi="Arial" w:hint="default"/>
      </w:rPr>
    </w:lvl>
    <w:lvl w:ilvl="8" w:tplc="13F60AB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61D72DC2"/>
    <w:multiLevelType w:val="hybridMultilevel"/>
    <w:tmpl w:val="FAC872E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6408A4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6536243E"/>
    <w:multiLevelType w:val="hybridMultilevel"/>
    <w:tmpl w:val="3D28AF1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65DA16CF"/>
    <w:multiLevelType w:val="hybridMultilevel"/>
    <w:tmpl w:val="504033C2"/>
    <w:lvl w:ilvl="0" w:tplc="1A9AC8DA">
      <w:start w:val="1"/>
      <w:numFmt w:val="bullet"/>
      <w:lvlText w:val="•"/>
      <w:lvlJc w:val="left"/>
      <w:pPr>
        <w:tabs>
          <w:tab w:val="num" w:pos="720"/>
        </w:tabs>
        <w:ind w:left="720" w:hanging="360"/>
      </w:pPr>
      <w:rPr>
        <w:rFonts w:ascii="Arial" w:hAnsi="Arial" w:hint="default"/>
      </w:rPr>
    </w:lvl>
    <w:lvl w:ilvl="1" w:tplc="D374B540" w:tentative="1">
      <w:start w:val="1"/>
      <w:numFmt w:val="bullet"/>
      <w:lvlText w:val="•"/>
      <w:lvlJc w:val="left"/>
      <w:pPr>
        <w:tabs>
          <w:tab w:val="num" w:pos="1440"/>
        </w:tabs>
        <w:ind w:left="1440" w:hanging="360"/>
      </w:pPr>
      <w:rPr>
        <w:rFonts w:ascii="Arial" w:hAnsi="Arial" w:hint="default"/>
      </w:rPr>
    </w:lvl>
    <w:lvl w:ilvl="2" w:tplc="D6201344" w:tentative="1">
      <w:start w:val="1"/>
      <w:numFmt w:val="bullet"/>
      <w:lvlText w:val="•"/>
      <w:lvlJc w:val="left"/>
      <w:pPr>
        <w:tabs>
          <w:tab w:val="num" w:pos="2160"/>
        </w:tabs>
        <w:ind w:left="2160" w:hanging="360"/>
      </w:pPr>
      <w:rPr>
        <w:rFonts w:ascii="Arial" w:hAnsi="Arial" w:hint="default"/>
      </w:rPr>
    </w:lvl>
    <w:lvl w:ilvl="3" w:tplc="920C59F2" w:tentative="1">
      <w:start w:val="1"/>
      <w:numFmt w:val="bullet"/>
      <w:lvlText w:val="•"/>
      <w:lvlJc w:val="left"/>
      <w:pPr>
        <w:tabs>
          <w:tab w:val="num" w:pos="2880"/>
        </w:tabs>
        <w:ind w:left="2880" w:hanging="360"/>
      </w:pPr>
      <w:rPr>
        <w:rFonts w:ascii="Arial" w:hAnsi="Arial" w:hint="default"/>
      </w:rPr>
    </w:lvl>
    <w:lvl w:ilvl="4" w:tplc="0C70A27A" w:tentative="1">
      <w:start w:val="1"/>
      <w:numFmt w:val="bullet"/>
      <w:lvlText w:val="•"/>
      <w:lvlJc w:val="left"/>
      <w:pPr>
        <w:tabs>
          <w:tab w:val="num" w:pos="3600"/>
        </w:tabs>
        <w:ind w:left="3600" w:hanging="360"/>
      </w:pPr>
      <w:rPr>
        <w:rFonts w:ascii="Arial" w:hAnsi="Arial" w:hint="default"/>
      </w:rPr>
    </w:lvl>
    <w:lvl w:ilvl="5" w:tplc="C99278EC" w:tentative="1">
      <w:start w:val="1"/>
      <w:numFmt w:val="bullet"/>
      <w:lvlText w:val="•"/>
      <w:lvlJc w:val="left"/>
      <w:pPr>
        <w:tabs>
          <w:tab w:val="num" w:pos="4320"/>
        </w:tabs>
        <w:ind w:left="4320" w:hanging="360"/>
      </w:pPr>
      <w:rPr>
        <w:rFonts w:ascii="Arial" w:hAnsi="Arial" w:hint="default"/>
      </w:rPr>
    </w:lvl>
    <w:lvl w:ilvl="6" w:tplc="739A46FA" w:tentative="1">
      <w:start w:val="1"/>
      <w:numFmt w:val="bullet"/>
      <w:lvlText w:val="•"/>
      <w:lvlJc w:val="left"/>
      <w:pPr>
        <w:tabs>
          <w:tab w:val="num" w:pos="5040"/>
        </w:tabs>
        <w:ind w:left="5040" w:hanging="360"/>
      </w:pPr>
      <w:rPr>
        <w:rFonts w:ascii="Arial" w:hAnsi="Arial" w:hint="default"/>
      </w:rPr>
    </w:lvl>
    <w:lvl w:ilvl="7" w:tplc="73A64C5A" w:tentative="1">
      <w:start w:val="1"/>
      <w:numFmt w:val="bullet"/>
      <w:lvlText w:val="•"/>
      <w:lvlJc w:val="left"/>
      <w:pPr>
        <w:tabs>
          <w:tab w:val="num" w:pos="5760"/>
        </w:tabs>
        <w:ind w:left="5760" w:hanging="360"/>
      </w:pPr>
      <w:rPr>
        <w:rFonts w:ascii="Arial" w:hAnsi="Arial" w:hint="default"/>
      </w:rPr>
    </w:lvl>
    <w:lvl w:ilvl="8" w:tplc="744040D0"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6AB1493A"/>
    <w:multiLevelType w:val="hybridMultilevel"/>
    <w:tmpl w:val="F6D2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C5842DB"/>
    <w:multiLevelType w:val="hybridMultilevel"/>
    <w:tmpl w:val="2BAE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CF07FF"/>
    <w:multiLevelType w:val="hybridMultilevel"/>
    <w:tmpl w:val="CEFAE904"/>
    <w:lvl w:ilvl="0" w:tplc="E2F42970">
      <w:start w:val="1"/>
      <w:numFmt w:val="bullet"/>
      <w:lvlText w:val="•"/>
      <w:lvlJc w:val="left"/>
      <w:pPr>
        <w:tabs>
          <w:tab w:val="num" w:pos="720"/>
        </w:tabs>
        <w:ind w:left="720" w:hanging="360"/>
      </w:pPr>
      <w:rPr>
        <w:rFonts w:ascii="Arial" w:hAnsi="Arial" w:hint="default"/>
      </w:rPr>
    </w:lvl>
    <w:lvl w:ilvl="1" w:tplc="F23469C2" w:tentative="1">
      <w:start w:val="1"/>
      <w:numFmt w:val="bullet"/>
      <w:lvlText w:val="•"/>
      <w:lvlJc w:val="left"/>
      <w:pPr>
        <w:tabs>
          <w:tab w:val="num" w:pos="1440"/>
        </w:tabs>
        <w:ind w:left="1440" w:hanging="360"/>
      </w:pPr>
      <w:rPr>
        <w:rFonts w:ascii="Arial" w:hAnsi="Arial" w:hint="default"/>
      </w:rPr>
    </w:lvl>
    <w:lvl w:ilvl="2" w:tplc="97C04CEC" w:tentative="1">
      <w:start w:val="1"/>
      <w:numFmt w:val="bullet"/>
      <w:lvlText w:val="•"/>
      <w:lvlJc w:val="left"/>
      <w:pPr>
        <w:tabs>
          <w:tab w:val="num" w:pos="2160"/>
        </w:tabs>
        <w:ind w:left="2160" w:hanging="360"/>
      </w:pPr>
      <w:rPr>
        <w:rFonts w:ascii="Arial" w:hAnsi="Arial" w:hint="default"/>
      </w:rPr>
    </w:lvl>
    <w:lvl w:ilvl="3" w:tplc="7F28C9A4" w:tentative="1">
      <w:start w:val="1"/>
      <w:numFmt w:val="bullet"/>
      <w:lvlText w:val="•"/>
      <w:lvlJc w:val="left"/>
      <w:pPr>
        <w:tabs>
          <w:tab w:val="num" w:pos="2880"/>
        </w:tabs>
        <w:ind w:left="2880" w:hanging="360"/>
      </w:pPr>
      <w:rPr>
        <w:rFonts w:ascii="Arial" w:hAnsi="Arial" w:hint="default"/>
      </w:rPr>
    </w:lvl>
    <w:lvl w:ilvl="4" w:tplc="564AB062" w:tentative="1">
      <w:start w:val="1"/>
      <w:numFmt w:val="bullet"/>
      <w:lvlText w:val="•"/>
      <w:lvlJc w:val="left"/>
      <w:pPr>
        <w:tabs>
          <w:tab w:val="num" w:pos="3600"/>
        </w:tabs>
        <w:ind w:left="3600" w:hanging="360"/>
      </w:pPr>
      <w:rPr>
        <w:rFonts w:ascii="Arial" w:hAnsi="Arial" w:hint="default"/>
      </w:rPr>
    </w:lvl>
    <w:lvl w:ilvl="5" w:tplc="448ADDA6" w:tentative="1">
      <w:start w:val="1"/>
      <w:numFmt w:val="bullet"/>
      <w:lvlText w:val="•"/>
      <w:lvlJc w:val="left"/>
      <w:pPr>
        <w:tabs>
          <w:tab w:val="num" w:pos="4320"/>
        </w:tabs>
        <w:ind w:left="4320" w:hanging="360"/>
      </w:pPr>
      <w:rPr>
        <w:rFonts w:ascii="Arial" w:hAnsi="Arial" w:hint="default"/>
      </w:rPr>
    </w:lvl>
    <w:lvl w:ilvl="6" w:tplc="DA96425E" w:tentative="1">
      <w:start w:val="1"/>
      <w:numFmt w:val="bullet"/>
      <w:lvlText w:val="•"/>
      <w:lvlJc w:val="left"/>
      <w:pPr>
        <w:tabs>
          <w:tab w:val="num" w:pos="5040"/>
        </w:tabs>
        <w:ind w:left="5040" w:hanging="360"/>
      </w:pPr>
      <w:rPr>
        <w:rFonts w:ascii="Arial" w:hAnsi="Arial" w:hint="default"/>
      </w:rPr>
    </w:lvl>
    <w:lvl w:ilvl="7" w:tplc="7B3891F0" w:tentative="1">
      <w:start w:val="1"/>
      <w:numFmt w:val="bullet"/>
      <w:lvlText w:val="•"/>
      <w:lvlJc w:val="left"/>
      <w:pPr>
        <w:tabs>
          <w:tab w:val="num" w:pos="5760"/>
        </w:tabs>
        <w:ind w:left="5760" w:hanging="360"/>
      </w:pPr>
      <w:rPr>
        <w:rFonts w:ascii="Arial" w:hAnsi="Arial" w:hint="default"/>
      </w:rPr>
    </w:lvl>
    <w:lvl w:ilvl="8" w:tplc="12965DF2"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72DF294B"/>
    <w:multiLevelType w:val="hybridMultilevel"/>
    <w:tmpl w:val="7AEE604E"/>
    <w:lvl w:ilvl="0" w:tplc="2F9CB9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4693607"/>
    <w:multiLevelType w:val="hybridMultilevel"/>
    <w:tmpl w:val="E0A0DB12"/>
    <w:lvl w:ilvl="0" w:tplc="E670100A">
      <w:start w:val="1"/>
      <w:numFmt w:val="bullet"/>
      <w:lvlText w:val="•"/>
      <w:lvlJc w:val="left"/>
      <w:pPr>
        <w:tabs>
          <w:tab w:val="num" w:pos="720"/>
        </w:tabs>
        <w:ind w:left="720" w:hanging="360"/>
      </w:pPr>
      <w:rPr>
        <w:rFonts w:ascii="Arial" w:hAnsi="Arial" w:hint="default"/>
      </w:rPr>
    </w:lvl>
    <w:lvl w:ilvl="1" w:tplc="8D068D1C" w:tentative="1">
      <w:start w:val="1"/>
      <w:numFmt w:val="bullet"/>
      <w:lvlText w:val="•"/>
      <w:lvlJc w:val="left"/>
      <w:pPr>
        <w:tabs>
          <w:tab w:val="num" w:pos="1440"/>
        </w:tabs>
        <w:ind w:left="1440" w:hanging="360"/>
      </w:pPr>
      <w:rPr>
        <w:rFonts w:ascii="Arial" w:hAnsi="Arial" w:hint="default"/>
      </w:rPr>
    </w:lvl>
    <w:lvl w:ilvl="2" w:tplc="149A9BEC" w:tentative="1">
      <w:start w:val="1"/>
      <w:numFmt w:val="bullet"/>
      <w:lvlText w:val="•"/>
      <w:lvlJc w:val="left"/>
      <w:pPr>
        <w:tabs>
          <w:tab w:val="num" w:pos="2160"/>
        </w:tabs>
        <w:ind w:left="2160" w:hanging="360"/>
      </w:pPr>
      <w:rPr>
        <w:rFonts w:ascii="Arial" w:hAnsi="Arial" w:hint="default"/>
      </w:rPr>
    </w:lvl>
    <w:lvl w:ilvl="3" w:tplc="4ED6D2D2" w:tentative="1">
      <w:start w:val="1"/>
      <w:numFmt w:val="bullet"/>
      <w:lvlText w:val="•"/>
      <w:lvlJc w:val="left"/>
      <w:pPr>
        <w:tabs>
          <w:tab w:val="num" w:pos="2880"/>
        </w:tabs>
        <w:ind w:left="2880" w:hanging="360"/>
      </w:pPr>
      <w:rPr>
        <w:rFonts w:ascii="Arial" w:hAnsi="Arial" w:hint="default"/>
      </w:rPr>
    </w:lvl>
    <w:lvl w:ilvl="4" w:tplc="59300FDC" w:tentative="1">
      <w:start w:val="1"/>
      <w:numFmt w:val="bullet"/>
      <w:lvlText w:val="•"/>
      <w:lvlJc w:val="left"/>
      <w:pPr>
        <w:tabs>
          <w:tab w:val="num" w:pos="3600"/>
        </w:tabs>
        <w:ind w:left="3600" w:hanging="360"/>
      </w:pPr>
      <w:rPr>
        <w:rFonts w:ascii="Arial" w:hAnsi="Arial" w:hint="default"/>
      </w:rPr>
    </w:lvl>
    <w:lvl w:ilvl="5" w:tplc="C034379E" w:tentative="1">
      <w:start w:val="1"/>
      <w:numFmt w:val="bullet"/>
      <w:lvlText w:val="•"/>
      <w:lvlJc w:val="left"/>
      <w:pPr>
        <w:tabs>
          <w:tab w:val="num" w:pos="4320"/>
        </w:tabs>
        <w:ind w:left="4320" w:hanging="360"/>
      </w:pPr>
      <w:rPr>
        <w:rFonts w:ascii="Arial" w:hAnsi="Arial" w:hint="default"/>
      </w:rPr>
    </w:lvl>
    <w:lvl w:ilvl="6" w:tplc="2AFC6258" w:tentative="1">
      <w:start w:val="1"/>
      <w:numFmt w:val="bullet"/>
      <w:lvlText w:val="•"/>
      <w:lvlJc w:val="left"/>
      <w:pPr>
        <w:tabs>
          <w:tab w:val="num" w:pos="5040"/>
        </w:tabs>
        <w:ind w:left="5040" w:hanging="360"/>
      </w:pPr>
      <w:rPr>
        <w:rFonts w:ascii="Arial" w:hAnsi="Arial" w:hint="default"/>
      </w:rPr>
    </w:lvl>
    <w:lvl w:ilvl="7" w:tplc="264A564E" w:tentative="1">
      <w:start w:val="1"/>
      <w:numFmt w:val="bullet"/>
      <w:lvlText w:val="•"/>
      <w:lvlJc w:val="left"/>
      <w:pPr>
        <w:tabs>
          <w:tab w:val="num" w:pos="5760"/>
        </w:tabs>
        <w:ind w:left="5760" w:hanging="360"/>
      </w:pPr>
      <w:rPr>
        <w:rFonts w:ascii="Arial" w:hAnsi="Arial" w:hint="default"/>
      </w:rPr>
    </w:lvl>
    <w:lvl w:ilvl="8" w:tplc="5ADABC0E"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753AE446"/>
    <w:multiLevelType w:val="hybridMultilevel"/>
    <w:tmpl w:val="8A64BCCA"/>
    <w:lvl w:ilvl="0" w:tplc="04090001">
      <w:start w:val="1"/>
      <w:numFmt w:val="bullet"/>
      <w:lvlText w:val=""/>
      <w:lvlJc w:val="left"/>
      <w:rPr>
        <w:rFonts w:ascii="Symbol" w:hAnsi="Symbol" w:hint="default"/>
      </w:rPr>
    </w:lvl>
    <w:lvl w:ilvl="1" w:tplc="FFFFFFFF">
      <w:numFmt w:val="decimal"/>
      <w:lvlText w:val=""/>
      <w:lvlJc w:val="left"/>
    </w:lvl>
    <w:lvl w:ilvl="2" w:tplc="04090003">
      <w:start w:val="1"/>
      <w:numFmt w:val="bullet"/>
      <w:lvlText w:val="o"/>
      <w:lvlJc w:val="left"/>
      <w:pPr>
        <w:ind w:left="1440" w:hanging="360"/>
      </w:pPr>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753F4FE8"/>
    <w:multiLevelType w:val="hybridMultilevel"/>
    <w:tmpl w:val="6FA0CD1C"/>
    <w:lvl w:ilvl="0" w:tplc="2FF65E78">
      <w:start w:val="1"/>
      <w:numFmt w:val="bullet"/>
      <w:lvlText w:val="•"/>
      <w:lvlJc w:val="left"/>
      <w:pPr>
        <w:tabs>
          <w:tab w:val="num" w:pos="720"/>
        </w:tabs>
        <w:ind w:left="720" w:hanging="360"/>
      </w:pPr>
      <w:rPr>
        <w:rFonts w:ascii="Arial" w:hAnsi="Arial" w:hint="default"/>
      </w:rPr>
    </w:lvl>
    <w:lvl w:ilvl="1" w:tplc="9B1060E4">
      <w:start w:val="1"/>
      <w:numFmt w:val="bullet"/>
      <w:lvlText w:val="•"/>
      <w:lvlJc w:val="left"/>
      <w:pPr>
        <w:tabs>
          <w:tab w:val="num" w:pos="1440"/>
        </w:tabs>
        <w:ind w:left="1440" w:hanging="360"/>
      </w:pPr>
      <w:rPr>
        <w:rFonts w:ascii="Arial" w:hAnsi="Arial" w:hint="default"/>
      </w:rPr>
    </w:lvl>
    <w:lvl w:ilvl="2" w:tplc="9D14AA80" w:tentative="1">
      <w:start w:val="1"/>
      <w:numFmt w:val="bullet"/>
      <w:lvlText w:val="•"/>
      <w:lvlJc w:val="left"/>
      <w:pPr>
        <w:tabs>
          <w:tab w:val="num" w:pos="2160"/>
        </w:tabs>
        <w:ind w:left="2160" w:hanging="360"/>
      </w:pPr>
      <w:rPr>
        <w:rFonts w:ascii="Arial" w:hAnsi="Arial" w:hint="default"/>
      </w:rPr>
    </w:lvl>
    <w:lvl w:ilvl="3" w:tplc="8B8600BC" w:tentative="1">
      <w:start w:val="1"/>
      <w:numFmt w:val="bullet"/>
      <w:lvlText w:val="•"/>
      <w:lvlJc w:val="left"/>
      <w:pPr>
        <w:tabs>
          <w:tab w:val="num" w:pos="2880"/>
        </w:tabs>
        <w:ind w:left="2880" w:hanging="360"/>
      </w:pPr>
      <w:rPr>
        <w:rFonts w:ascii="Arial" w:hAnsi="Arial" w:hint="default"/>
      </w:rPr>
    </w:lvl>
    <w:lvl w:ilvl="4" w:tplc="ACBE7144" w:tentative="1">
      <w:start w:val="1"/>
      <w:numFmt w:val="bullet"/>
      <w:lvlText w:val="•"/>
      <w:lvlJc w:val="left"/>
      <w:pPr>
        <w:tabs>
          <w:tab w:val="num" w:pos="3600"/>
        </w:tabs>
        <w:ind w:left="3600" w:hanging="360"/>
      </w:pPr>
      <w:rPr>
        <w:rFonts w:ascii="Arial" w:hAnsi="Arial" w:hint="default"/>
      </w:rPr>
    </w:lvl>
    <w:lvl w:ilvl="5" w:tplc="D0E68798" w:tentative="1">
      <w:start w:val="1"/>
      <w:numFmt w:val="bullet"/>
      <w:lvlText w:val="•"/>
      <w:lvlJc w:val="left"/>
      <w:pPr>
        <w:tabs>
          <w:tab w:val="num" w:pos="4320"/>
        </w:tabs>
        <w:ind w:left="4320" w:hanging="360"/>
      </w:pPr>
      <w:rPr>
        <w:rFonts w:ascii="Arial" w:hAnsi="Arial" w:hint="default"/>
      </w:rPr>
    </w:lvl>
    <w:lvl w:ilvl="6" w:tplc="7A92D08C" w:tentative="1">
      <w:start w:val="1"/>
      <w:numFmt w:val="bullet"/>
      <w:lvlText w:val="•"/>
      <w:lvlJc w:val="left"/>
      <w:pPr>
        <w:tabs>
          <w:tab w:val="num" w:pos="5040"/>
        </w:tabs>
        <w:ind w:left="5040" w:hanging="360"/>
      </w:pPr>
      <w:rPr>
        <w:rFonts w:ascii="Arial" w:hAnsi="Arial" w:hint="default"/>
      </w:rPr>
    </w:lvl>
    <w:lvl w:ilvl="7" w:tplc="3A42514C" w:tentative="1">
      <w:start w:val="1"/>
      <w:numFmt w:val="bullet"/>
      <w:lvlText w:val="•"/>
      <w:lvlJc w:val="left"/>
      <w:pPr>
        <w:tabs>
          <w:tab w:val="num" w:pos="5760"/>
        </w:tabs>
        <w:ind w:left="5760" w:hanging="360"/>
      </w:pPr>
      <w:rPr>
        <w:rFonts w:ascii="Arial" w:hAnsi="Arial" w:hint="default"/>
      </w:rPr>
    </w:lvl>
    <w:lvl w:ilvl="8" w:tplc="514C4D28"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763A606F"/>
    <w:multiLevelType w:val="hybridMultilevel"/>
    <w:tmpl w:val="B78CEA9E"/>
    <w:lvl w:ilvl="0" w:tplc="7792AFB0">
      <w:start w:val="1"/>
      <w:numFmt w:val="bullet"/>
      <w:lvlText w:val="•"/>
      <w:lvlJc w:val="left"/>
      <w:pPr>
        <w:tabs>
          <w:tab w:val="num" w:pos="720"/>
        </w:tabs>
        <w:ind w:left="720" w:hanging="360"/>
      </w:pPr>
      <w:rPr>
        <w:rFonts w:ascii="Arial" w:hAnsi="Arial" w:hint="default"/>
      </w:rPr>
    </w:lvl>
    <w:lvl w:ilvl="1" w:tplc="7B747C40" w:tentative="1">
      <w:start w:val="1"/>
      <w:numFmt w:val="bullet"/>
      <w:lvlText w:val="•"/>
      <w:lvlJc w:val="left"/>
      <w:pPr>
        <w:tabs>
          <w:tab w:val="num" w:pos="1440"/>
        </w:tabs>
        <w:ind w:left="1440" w:hanging="360"/>
      </w:pPr>
      <w:rPr>
        <w:rFonts w:ascii="Arial" w:hAnsi="Arial" w:hint="default"/>
      </w:rPr>
    </w:lvl>
    <w:lvl w:ilvl="2" w:tplc="014E7060" w:tentative="1">
      <w:start w:val="1"/>
      <w:numFmt w:val="bullet"/>
      <w:lvlText w:val="•"/>
      <w:lvlJc w:val="left"/>
      <w:pPr>
        <w:tabs>
          <w:tab w:val="num" w:pos="2160"/>
        </w:tabs>
        <w:ind w:left="2160" w:hanging="360"/>
      </w:pPr>
      <w:rPr>
        <w:rFonts w:ascii="Arial" w:hAnsi="Arial" w:hint="default"/>
      </w:rPr>
    </w:lvl>
    <w:lvl w:ilvl="3" w:tplc="A7DC29D4" w:tentative="1">
      <w:start w:val="1"/>
      <w:numFmt w:val="bullet"/>
      <w:lvlText w:val="•"/>
      <w:lvlJc w:val="left"/>
      <w:pPr>
        <w:tabs>
          <w:tab w:val="num" w:pos="2880"/>
        </w:tabs>
        <w:ind w:left="2880" w:hanging="360"/>
      </w:pPr>
      <w:rPr>
        <w:rFonts w:ascii="Arial" w:hAnsi="Arial" w:hint="default"/>
      </w:rPr>
    </w:lvl>
    <w:lvl w:ilvl="4" w:tplc="19CAB49C" w:tentative="1">
      <w:start w:val="1"/>
      <w:numFmt w:val="bullet"/>
      <w:lvlText w:val="•"/>
      <w:lvlJc w:val="left"/>
      <w:pPr>
        <w:tabs>
          <w:tab w:val="num" w:pos="3600"/>
        </w:tabs>
        <w:ind w:left="3600" w:hanging="360"/>
      </w:pPr>
      <w:rPr>
        <w:rFonts w:ascii="Arial" w:hAnsi="Arial" w:hint="default"/>
      </w:rPr>
    </w:lvl>
    <w:lvl w:ilvl="5" w:tplc="34843D14" w:tentative="1">
      <w:start w:val="1"/>
      <w:numFmt w:val="bullet"/>
      <w:lvlText w:val="•"/>
      <w:lvlJc w:val="left"/>
      <w:pPr>
        <w:tabs>
          <w:tab w:val="num" w:pos="4320"/>
        </w:tabs>
        <w:ind w:left="4320" w:hanging="360"/>
      </w:pPr>
      <w:rPr>
        <w:rFonts w:ascii="Arial" w:hAnsi="Arial" w:hint="default"/>
      </w:rPr>
    </w:lvl>
    <w:lvl w:ilvl="6" w:tplc="96A84C8A" w:tentative="1">
      <w:start w:val="1"/>
      <w:numFmt w:val="bullet"/>
      <w:lvlText w:val="•"/>
      <w:lvlJc w:val="left"/>
      <w:pPr>
        <w:tabs>
          <w:tab w:val="num" w:pos="5040"/>
        </w:tabs>
        <w:ind w:left="5040" w:hanging="360"/>
      </w:pPr>
      <w:rPr>
        <w:rFonts w:ascii="Arial" w:hAnsi="Arial" w:hint="default"/>
      </w:rPr>
    </w:lvl>
    <w:lvl w:ilvl="7" w:tplc="D87C9150" w:tentative="1">
      <w:start w:val="1"/>
      <w:numFmt w:val="bullet"/>
      <w:lvlText w:val="•"/>
      <w:lvlJc w:val="left"/>
      <w:pPr>
        <w:tabs>
          <w:tab w:val="num" w:pos="5760"/>
        </w:tabs>
        <w:ind w:left="5760" w:hanging="360"/>
      </w:pPr>
      <w:rPr>
        <w:rFonts w:ascii="Arial" w:hAnsi="Arial" w:hint="default"/>
      </w:rPr>
    </w:lvl>
    <w:lvl w:ilvl="8" w:tplc="541C163E"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7A9275A1"/>
    <w:multiLevelType w:val="hybridMultilevel"/>
    <w:tmpl w:val="0AB03CDE"/>
    <w:lvl w:ilvl="0" w:tplc="9F4239A6">
      <w:start w:val="1"/>
      <w:numFmt w:val="bullet"/>
      <w:lvlText w:val="•"/>
      <w:lvlJc w:val="left"/>
      <w:pPr>
        <w:tabs>
          <w:tab w:val="num" w:pos="720"/>
        </w:tabs>
        <w:ind w:left="720" w:hanging="360"/>
      </w:pPr>
      <w:rPr>
        <w:rFonts w:ascii="Arial" w:hAnsi="Arial" w:hint="default"/>
      </w:rPr>
    </w:lvl>
    <w:lvl w:ilvl="1" w:tplc="F9C6B704" w:tentative="1">
      <w:start w:val="1"/>
      <w:numFmt w:val="bullet"/>
      <w:lvlText w:val="•"/>
      <w:lvlJc w:val="left"/>
      <w:pPr>
        <w:tabs>
          <w:tab w:val="num" w:pos="1440"/>
        </w:tabs>
        <w:ind w:left="1440" w:hanging="360"/>
      </w:pPr>
      <w:rPr>
        <w:rFonts w:ascii="Arial" w:hAnsi="Arial" w:hint="default"/>
      </w:rPr>
    </w:lvl>
    <w:lvl w:ilvl="2" w:tplc="AE00E2D2" w:tentative="1">
      <w:start w:val="1"/>
      <w:numFmt w:val="bullet"/>
      <w:lvlText w:val="•"/>
      <w:lvlJc w:val="left"/>
      <w:pPr>
        <w:tabs>
          <w:tab w:val="num" w:pos="2160"/>
        </w:tabs>
        <w:ind w:left="2160" w:hanging="360"/>
      </w:pPr>
      <w:rPr>
        <w:rFonts w:ascii="Arial" w:hAnsi="Arial" w:hint="default"/>
      </w:rPr>
    </w:lvl>
    <w:lvl w:ilvl="3" w:tplc="14F09ACA" w:tentative="1">
      <w:start w:val="1"/>
      <w:numFmt w:val="bullet"/>
      <w:lvlText w:val="•"/>
      <w:lvlJc w:val="left"/>
      <w:pPr>
        <w:tabs>
          <w:tab w:val="num" w:pos="2880"/>
        </w:tabs>
        <w:ind w:left="2880" w:hanging="360"/>
      </w:pPr>
      <w:rPr>
        <w:rFonts w:ascii="Arial" w:hAnsi="Arial" w:hint="default"/>
      </w:rPr>
    </w:lvl>
    <w:lvl w:ilvl="4" w:tplc="D72662B4" w:tentative="1">
      <w:start w:val="1"/>
      <w:numFmt w:val="bullet"/>
      <w:lvlText w:val="•"/>
      <w:lvlJc w:val="left"/>
      <w:pPr>
        <w:tabs>
          <w:tab w:val="num" w:pos="3600"/>
        </w:tabs>
        <w:ind w:left="3600" w:hanging="360"/>
      </w:pPr>
      <w:rPr>
        <w:rFonts w:ascii="Arial" w:hAnsi="Arial" w:hint="default"/>
      </w:rPr>
    </w:lvl>
    <w:lvl w:ilvl="5" w:tplc="EF8C9212" w:tentative="1">
      <w:start w:val="1"/>
      <w:numFmt w:val="bullet"/>
      <w:lvlText w:val="•"/>
      <w:lvlJc w:val="left"/>
      <w:pPr>
        <w:tabs>
          <w:tab w:val="num" w:pos="4320"/>
        </w:tabs>
        <w:ind w:left="4320" w:hanging="360"/>
      </w:pPr>
      <w:rPr>
        <w:rFonts w:ascii="Arial" w:hAnsi="Arial" w:hint="default"/>
      </w:rPr>
    </w:lvl>
    <w:lvl w:ilvl="6" w:tplc="334C54C4" w:tentative="1">
      <w:start w:val="1"/>
      <w:numFmt w:val="bullet"/>
      <w:lvlText w:val="•"/>
      <w:lvlJc w:val="left"/>
      <w:pPr>
        <w:tabs>
          <w:tab w:val="num" w:pos="5040"/>
        </w:tabs>
        <w:ind w:left="5040" w:hanging="360"/>
      </w:pPr>
      <w:rPr>
        <w:rFonts w:ascii="Arial" w:hAnsi="Arial" w:hint="default"/>
      </w:rPr>
    </w:lvl>
    <w:lvl w:ilvl="7" w:tplc="47B07EC6" w:tentative="1">
      <w:start w:val="1"/>
      <w:numFmt w:val="bullet"/>
      <w:lvlText w:val="•"/>
      <w:lvlJc w:val="left"/>
      <w:pPr>
        <w:tabs>
          <w:tab w:val="num" w:pos="5760"/>
        </w:tabs>
        <w:ind w:left="5760" w:hanging="360"/>
      </w:pPr>
      <w:rPr>
        <w:rFonts w:ascii="Arial" w:hAnsi="Arial" w:hint="default"/>
      </w:rPr>
    </w:lvl>
    <w:lvl w:ilvl="8" w:tplc="F1A62554"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7AE90261"/>
    <w:multiLevelType w:val="hybridMultilevel"/>
    <w:tmpl w:val="D70A2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31575F"/>
    <w:multiLevelType w:val="hybridMultilevel"/>
    <w:tmpl w:val="42D6998A"/>
    <w:lvl w:ilvl="0" w:tplc="DEF884EA">
      <w:start w:val="1"/>
      <w:numFmt w:val="bullet"/>
      <w:lvlText w:val="•"/>
      <w:lvlJc w:val="left"/>
      <w:pPr>
        <w:tabs>
          <w:tab w:val="num" w:pos="720"/>
        </w:tabs>
        <w:ind w:left="720" w:hanging="360"/>
      </w:pPr>
      <w:rPr>
        <w:rFonts w:ascii="Arial" w:hAnsi="Arial" w:hint="default"/>
      </w:rPr>
    </w:lvl>
    <w:lvl w:ilvl="1" w:tplc="693A7062" w:tentative="1">
      <w:start w:val="1"/>
      <w:numFmt w:val="bullet"/>
      <w:lvlText w:val="•"/>
      <w:lvlJc w:val="left"/>
      <w:pPr>
        <w:tabs>
          <w:tab w:val="num" w:pos="1440"/>
        </w:tabs>
        <w:ind w:left="1440" w:hanging="360"/>
      </w:pPr>
      <w:rPr>
        <w:rFonts w:ascii="Arial" w:hAnsi="Arial" w:hint="default"/>
      </w:rPr>
    </w:lvl>
    <w:lvl w:ilvl="2" w:tplc="FA0E7886" w:tentative="1">
      <w:start w:val="1"/>
      <w:numFmt w:val="bullet"/>
      <w:lvlText w:val="•"/>
      <w:lvlJc w:val="left"/>
      <w:pPr>
        <w:tabs>
          <w:tab w:val="num" w:pos="2160"/>
        </w:tabs>
        <w:ind w:left="2160" w:hanging="360"/>
      </w:pPr>
      <w:rPr>
        <w:rFonts w:ascii="Arial" w:hAnsi="Arial" w:hint="default"/>
      </w:rPr>
    </w:lvl>
    <w:lvl w:ilvl="3" w:tplc="083EA1A8" w:tentative="1">
      <w:start w:val="1"/>
      <w:numFmt w:val="bullet"/>
      <w:lvlText w:val="•"/>
      <w:lvlJc w:val="left"/>
      <w:pPr>
        <w:tabs>
          <w:tab w:val="num" w:pos="2880"/>
        </w:tabs>
        <w:ind w:left="2880" w:hanging="360"/>
      </w:pPr>
      <w:rPr>
        <w:rFonts w:ascii="Arial" w:hAnsi="Arial" w:hint="default"/>
      </w:rPr>
    </w:lvl>
    <w:lvl w:ilvl="4" w:tplc="3AD67AF4" w:tentative="1">
      <w:start w:val="1"/>
      <w:numFmt w:val="bullet"/>
      <w:lvlText w:val="•"/>
      <w:lvlJc w:val="left"/>
      <w:pPr>
        <w:tabs>
          <w:tab w:val="num" w:pos="3600"/>
        </w:tabs>
        <w:ind w:left="3600" w:hanging="360"/>
      </w:pPr>
      <w:rPr>
        <w:rFonts w:ascii="Arial" w:hAnsi="Arial" w:hint="default"/>
      </w:rPr>
    </w:lvl>
    <w:lvl w:ilvl="5" w:tplc="571075A4" w:tentative="1">
      <w:start w:val="1"/>
      <w:numFmt w:val="bullet"/>
      <w:lvlText w:val="•"/>
      <w:lvlJc w:val="left"/>
      <w:pPr>
        <w:tabs>
          <w:tab w:val="num" w:pos="4320"/>
        </w:tabs>
        <w:ind w:left="4320" w:hanging="360"/>
      </w:pPr>
      <w:rPr>
        <w:rFonts w:ascii="Arial" w:hAnsi="Arial" w:hint="default"/>
      </w:rPr>
    </w:lvl>
    <w:lvl w:ilvl="6" w:tplc="B8ECCB12" w:tentative="1">
      <w:start w:val="1"/>
      <w:numFmt w:val="bullet"/>
      <w:lvlText w:val="•"/>
      <w:lvlJc w:val="left"/>
      <w:pPr>
        <w:tabs>
          <w:tab w:val="num" w:pos="5040"/>
        </w:tabs>
        <w:ind w:left="5040" w:hanging="360"/>
      </w:pPr>
      <w:rPr>
        <w:rFonts w:ascii="Arial" w:hAnsi="Arial" w:hint="default"/>
      </w:rPr>
    </w:lvl>
    <w:lvl w:ilvl="7" w:tplc="03BEEF04" w:tentative="1">
      <w:start w:val="1"/>
      <w:numFmt w:val="bullet"/>
      <w:lvlText w:val="•"/>
      <w:lvlJc w:val="left"/>
      <w:pPr>
        <w:tabs>
          <w:tab w:val="num" w:pos="5760"/>
        </w:tabs>
        <w:ind w:left="5760" w:hanging="360"/>
      </w:pPr>
      <w:rPr>
        <w:rFonts w:ascii="Arial" w:hAnsi="Arial" w:hint="default"/>
      </w:rPr>
    </w:lvl>
    <w:lvl w:ilvl="8" w:tplc="EA36D738"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CE238C2"/>
    <w:multiLevelType w:val="hybridMultilevel"/>
    <w:tmpl w:val="13A619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7DDE0980"/>
    <w:multiLevelType w:val="hybridMultilevel"/>
    <w:tmpl w:val="530C754C"/>
    <w:lvl w:ilvl="0" w:tplc="6076E620">
      <w:start w:val="1"/>
      <w:numFmt w:val="bullet"/>
      <w:lvlText w:val="•"/>
      <w:lvlJc w:val="left"/>
      <w:pPr>
        <w:tabs>
          <w:tab w:val="num" w:pos="720"/>
        </w:tabs>
        <w:ind w:left="720" w:hanging="360"/>
      </w:pPr>
      <w:rPr>
        <w:rFonts w:ascii="Arial" w:hAnsi="Arial" w:hint="default"/>
      </w:rPr>
    </w:lvl>
    <w:lvl w:ilvl="1" w:tplc="D7207D32" w:tentative="1">
      <w:start w:val="1"/>
      <w:numFmt w:val="bullet"/>
      <w:lvlText w:val="•"/>
      <w:lvlJc w:val="left"/>
      <w:pPr>
        <w:tabs>
          <w:tab w:val="num" w:pos="1440"/>
        </w:tabs>
        <w:ind w:left="1440" w:hanging="360"/>
      </w:pPr>
      <w:rPr>
        <w:rFonts w:ascii="Arial" w:hAnsi="Arial" w:hint="default"/>
      </w:rPr>
    </w:lvl>
    <w:lvl w:ilvl="2" w:tplc="6F7C782A" w:tentative="1">
      <w:start w:val="1"/>
      <w:numFmt w:val="bullet"/>
      <w:lvlText w:val="•"/>
      <w:lvlJc w:val="left"/>
      <w:pPr>
        <w:tabs>
          <w:tab w:val="num" w:pos="2160"/>
        </w:tabs>
        <w:ind w:left="2160" w:hanging="360"/>
      </w:pPr>
      <w:rPr>
        <w:rFonts w:ascii="Arial" w:hAnsi="Arial" w:hint="default"/>
      </w:rPr>
    </w:lvl>
    <w:lvl w:ilvl="3" w:tplc="501225D4" w:tentative="1">
      <w:start w:val="1"/>
      <w:numFmt w:val="bullet"/>
      <w:lvlText w:val="•"/>
      <w:lvlJc w:val="left"/>
      <w:pPr>
        <w:tabs>
          <w:tab w:val="num" w:pos="2880"/>
        </w:tabs>
        <w:ind w:left="2880" w:hanging="360"/>
      </w:pPr>
      <w:rPr>
        <w:rFonts w:ascii="Arial" w:hAnsi="Arial" w:hint="default"/>
      </w:rPr>
    </w:lvl>
    <w:lvl w:ilvl="4" w:tplc="A1E680A8" w:tentative="1">
      <w:start w:val="1"/>
      <w:numFmt w:val="bullet"/>
      <w:lvlText w:val="•"/>
      <w:lvlJc w:val="left"/>
      <w:pPr>
        <w:tabs>
          <w:tab w:val="num" w:pos="3600"/>
        </w:tabs>
        <w:ind w:left="3600" w:hanging="360"/>
      </w:pPr>
      <w:rPr>
        <w:rFonts w:ascii="Arial" w:hAnsi="Arial" w:hint="default"/>
      </w:rPr>
    </w:lvl>
    <w:lvl w:ilvl="5" w:tplc="2A3486B2" w:tentative="1">
      <w:start w:val="1"/>
      <w:numFmt w:val="bullet"/>
      <w:lvlText w:val="•"/>
      <w:lvlJc w:val="left"/>
      <w:pPr>
        <w:tabs>
          <w:tab w:val="num" w:pos="4320"/>
        </w:tabs>
        <w:ind w:left="4320" w:hanging="360"/>
      </w:pPr>
      <w:rPr>
        <w:rFonts w:ascii="Arial" w:hAnsi="Arial" w:hint="default"/>
      </w:rPr>
    </w:lvl>
    <w:lvl w:ilvl="6" w:tplc="00CC1454" w:tentative="1">
      <w:start w:val="1"/>
      <w:numFmt w:val="bullet"/>
      <w:lvlText w:val="•"/>
      <w:lvlJc w:val="left"/>
      <w:pPr>
        <w:tabs>
          <w:tab w:val="num" w:pos="5040"/>
        </w:tabs>
        <w:ind w:left="5040" w:hanging="360"/>
      </w:pPr>
      <w:rPr>
        <w:rFonts w:ascii="Arial" w:hAnsi="Arial" w:hint="default"/>
      </w:rPr>
    </w:lvl>
    <w:lvl w:ilvl="7" w:tplc="40C637AE" w:tentative="1">
      <w:start w:val="1"/>
      <w:numFmt w:val="bullet"/>
      <w:lvlText w:val="•"/>
      <w:lvlJc w:val="left"/>
      <w:pPr>
        <w:tabs>
          <w:tab w:val="num" w:pos="5760"/>
        </w:tabs>
        <w:ind w:left="5760" w:hanging="360"/>
      </w:pPr>
      <w:rPr>
        <w:rFonts w:ascii="Arial" w:hAnsi="Arial" w:hint="default"/>
      </w:rPr>
    </w:lvl>
    <w:lvl w:ilvl="8" w:tplc="62C21918"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EF264E8"/>
    <w:multiLevelType w:val="hybridMultilevel"/>
    <w:tmpl w:val="1F18203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7F287EF6"/>
    <w:multiLevelType w:val="hybridMultilevel"/>
    <w:tmpl w:val="F44C9ABC"/>
    <w:lvl w:ilvl="0" w:tplc="BA20FF02">
      <w:start w:val="1"/>
      <w:numFmt w:val="bullet"/>
      <w:lvlText w:val="•"/>
      <w:lvlJc w:val="left"/>
      <w:pPr>
        <w:tabs>
          <w:tab w:val="num" w:pos="720"/>
        </w:tabs>
        <w:ind w:left="720" w:hanging="360"/>
      </w:pPr>
      <w:rPr>
        <w:rFonts w:ascii="Arial" w:hAnsi="Arial" w:hint="default"/>
      </w:rPr>
    </w:lvl>
    <w:lvl w:ilvl="1" w:tplc="73A6334A" w:tentative="1">
      <w:start w:val="1"/>
      <w:numFmt w:val="bullet"/>
      <w:lvlText w:val="•"/>
      <w:lvlJc w:val="left"/>
      <w:pPr>
        <w:tabs>
          <w:tab w:val="num" w:pos="1440"/>
        </w:tabs>
        <w:ind w:left="1440" w:hanging="360"/>
      </w:pPr>
      <w:rPr>
        <w:rFonts w:ascii="Arial" w:hAnsi="Arial" w:hint="default"/>
      </w:rPr>
    </w:lvl>
    <w:lvl w:ilvl="2" w:tplc="10BA15FE" w:tentative="1">
      <w:start w:val="1"/>
      <w:numFmt w:val="bullet"/>
      <w:lvlText w:val="•"/>
      <w:lvlJc w:val="left"/>
      <w:pPr>
        <w:tabs>
          <w:tab w:val="num" w:pos="2160"/>
        </w:tabs>
        <w:ind w:left="2160" w:hanging="360"/>
      </w:pPr>
      <w:rPr>
        <w:rFonts w:ascii="Arial" w:hAnsi="Arial" w:hint="default"/>
      </w:rPr>
    </w:lvl>
    <w:lvl w:ilvl="3" w:tplc="23C496F8" w:tentative="1">
      <w:start w:val="1"/>
      <w:numFmt w:val="bullet"/>
      <w:lvlText w:val="•"/>
      <w:lvlJc w:val="left"/>
      <w:pPr>
        <w:tabs>
          <w:tab w:val="num" w:pos="2880"/>
        </w:tabs>
        <w:ind w:left="2880" w:hanging="360"/>
      </w:pPr>
      <w:rPr>
        <w:rFonts w:ascii="Arial" w:hAnsi="Arial" w:hint="default"/>
      </w:rPr>
    </w:lvl>
    <w:lvl w:ilvl="4" w:tplc="0D54CFAA" w:tentative="1">
      <w:start w:val="1"/>
      <w:numFmt w:val="bullet"/>
      <w:lvlText w:val="•"/>
      <w:lvlJc w:val="left"/>
      <w:pPr>
        <w:tabs>
          <w:tab w:val="num" w:pos="3600"/>
        </w:tabs>
        <w:ind w:left="3600" w:hanging="360"/>
      </w:pPr>
      <w:rPr>
        <w:rFonts w:ascii="Arial" w:hAnsi="Arial" w:hint="default"/>
      </w:rPr>
    </w:lvl>
    <w:lvl w:ilvl="5" w:tplc="4DAC2D50" w:tentative="1">
      <w:start w:val="1"/>
      <w:numFmt w:val="bullet"/>
      <w:lvlText w:val="•"/>
      <w:lvlJc w:val="left"/>
      <w:pPr>
        <w:tabs>
          <w:tab w:val="num" w:pos="4320"/>
        </w:tabs>
        <w:ind w:left="4320" w:hanging="360"/>
      </w:pPr>
      <w:rPr>
        <w:rFonts w:ascii="Arial" w:hAnsi="Arial" w:hint="default"/>
      </w:rPr>
    </w:lvl>
    <w:lvl w:ilvl="6" w:tplc="C00ACF96" w:tentative="1">
      <w:start w:val="1"/>
      <w:numFmt w:val="bullet"/>
      <w:lvlText w:val="•"/>
      <w:lvlJc w:val="left"/>
      <w:pPr>
        <w:tabs>
          <w:tab w:val="num" w:pos="5040"/>
        </w:tabs>
        <w:ind w:left="5040" w:hanging="360"/>
      </w:pPr>
      <w:rPr>
        <w:rFonts w:ascii="Arial" w:hAnsi="Arial" w:hint="default"/>
      </w:rPr>
    </w:lvl>
    <w:lvl w:ilvl="7" w:tplc="2564C6C2" w:tentative="1">
      <w:start w:val="1"/>
      <w:numFmt w:val="bullet"/>
      <w:lvlText w:val="•"/>
      <w:lvlJc w:val="left"/>
      <w:pPr>
        <w:tabs>
          <w:tab w:val="num" w:pos="5760"/>
        </w:tabs>
        <w:ind w:left="5760" w:hanging="360"/>
      </w:pPr>
      <w:rPr>
        <w:rFonts w:ascii="Arial" w:hAnsi="Arial" w:hint="default"/>
      </w:rPr>
    </w:lvl>
    <w:lvl w:ilvl="8" w:tplc="8BC4870A"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7FDE2CD0"/>
    <w:multiLevelType w:val="hybridMultilevel"/>
    <w:tmpl w:val="CC6A8918"/>
    <w:lvl w:ilvl="0" w:tplc="C8FABEAE">
      <w:start w:val="1"/>
      <w:numFmt w:val="bullet"/>
      <w:lvlText w:val="•"/>
      <w:lvlJc w:val="left"/>
      <w:pPr>
        <w:tabs>
          <w:tab w:val="num" w:pos="720"/>
        </w:tabs>
        <w:ind w:left="720" w:hanging="360"/>
      </w:pPr>
      <w:rPr>
        <w:rFonts w:ascii="Arial" w:hAnsi="Arial" w:hint="default"/>
      </w:rPr>
    </w:lvl>
    <w:lvl w:ilvl="1" w:tplc="C71AEC5E" w:tentative="1">
      <w:start w:val="1"/>
      <w:numFmt w:val="bullet"/>
      <w:lvlText w:val="•"/>
      <w:lvlJc w:val="left"/>
      <w:pPr>
        <w:tabs>
          <w:tab w:val="num" w:pos="1440"/>
        </w:tabs>
        <w:ind w:left="1440" w:hanging="360"/>
      </w:pPr>
      <w:rPr>
        <w:rFonts w:ascii="Arial" w:hAnsi="Arial" w:hint="default"/>
      </w:rPr>
    </w:lvl>
    <w:lvl w:ilvl="2" w:tplc="8814C6AC" w:tentative="1">
      <w:start w:val="1"/>
      <w:numFmt w:val="bullet"/>
      <w:lvlText w:val="•"/>
      <w:lvlJc w:val="left"/>
      <w:pPr>
        <w:tabs>
          <w:tab w:val="num" w:pos="2160"/>
        </w:tabs>
        <w:ind w:left="2160" w:hanging="360"/>
      </w:pPr>
      <w:rPr>
        <w:rFonts w:ascii="Arial" w:hAnsi="Arial" w:hint="default"/>
      </w:rPr>
    </w:lvl>
    <w:lvl w:ilvl="3" w:tplc="59B60CBC" w:tentative="1">
      <w:start w:val="1"/>
      <w:numFmt w:val="bullet"/>
      <w:lvlText w:val="•"/>
      <w:lvlJc w:val="left"/>
      <w:pPr>
        <w:tabs>
          <w:tab w:val="num" w:pos="2880"/>
        </w:tabs>
        <w:ind w:left="2880" w:hanging="360"/>
      </w:pPr>
      <w:rPr>
        <w:rFonts w:ascii="Arial" w:hAnsi="Arial" w:hint="default"/>
      </w:rPr>
    </w:lvl>
    <w:lvl w:ilvl="4" w:tplc="D89A1994" w:tentative="1">
      <w:start w:val="1"/>
      <w:numFmt w:val="bullet"/>
      <w:lvlText w:val="•"/>
      <w:lvlJc w:val="left"/>
      <w:pPr>
        <w:tabs>
          <w:tab w:val="num" w:pos="3600"/>
        </w:tabs>
        <w:ind w:left="3600" w:hanging="360"/>
      </w:pPr>
      <w:rPr>
        <w:rFonts w:ascii="Arial" w:hAnsi="Arial" w:hint="default"/>
      </w:rPr>
    </w:lvl>
    <w:lvl w:ilvl="5" w:tplc="C7EAF48E" w:tentative="1">
      <w:start w:val="1"/>
      <w:numFmt w:val="bullet"/>
      <w:lvlText w:val="•"/>
      <w:lvlJc w:val="left"/>
      <w:pPr>
        <w:tabs>
          <w:tab w:val="num" w:pos="4320"/>
        </w:tabs>
        <w:ind w:left="4320" w:hanging="360"/>
      </w:pPr>
      <w:rPr>
        <w:rFonts w:ascii="Arial" w:hAnsi="Arial" w:hint="default"/>
      </w:rPr>
    </w:lvl>
    <w:lvl w:ilvl="6" w:tplc="AA0E567A" w:tentative="1">
      <w:start w:val="1"/>
      <w:numFmt w:val="bullet"/>
      <w:lvlText w:val="•"/>
      <w:lvlJc w:val="left"/>
      <w:pPr>
        <w:tabs>
          <w:tab w:val="num" w:pos="5040"/>
        </w:tabs>
        <w:ind w:left="5040" w:hanging="360"/>
      </w:pPr>
      <w:rPr>
        <w:rFonts w:ascii="Arial" w:hAnsi="Arial" w:hint="default"/>
      </w:rPr>
    </w:lvl>
    <w:lvl w:ilvl="7" w:tplc="E716BDB0" w:tentative="1">
      <w:start w:val="1"/>
      <w:numFmt w:val="bullet"/>
      <w:lvlText w:val="•"/>
      <w:lvlJc w:val="left"/>
      <w:pPr>
        <w:tabs>
          <w:tab w:val="num" w:pos="5760"/>
        </w:tabs>
        <w:ind w:left="5760" w:hanging="360"/>
      </w:pPr>
      <w:rPr>
        <w:rFonts w:ascii="Arial" w:hAnsi="Arial" w:hint="default"/>
      </w:rPr>
    </w:lvl>
    <w:lvl w:ilvl="8" w:tplc="8CDA2FFC" w:tentative="1">
      <w:start w:val="1"/>
      <w:numFmt w:val="bullet"/>
      <w:lvlText w:val="•"/>
      <w:lvlJc w:val="left"/>
      <w:pPr>
        <w:tabs>
          <w:tab w:val="num" w:pos="6480"/>
        </w:tabs>
        <w:ind w:left="6480" w:hanging="360"/>
      </w:pPr>
      <w:rPr>
        <w:rFonts w:ascii="Arial" w:hAnsi="Arial" w:hint="default"/>
      </w:rPr>
    </w:lvl>
  </w:abstractNum>
  <w:num w:numId="1" w16cid:durableId="1429933249">
    <w:abstractNumId w:val="16"/>
  </w:num>
  <w:num w:numId="2" w16cid:durableId="190150936">
    <w:abstractNumId w:val="14"/>
  </w:num>
  <w:num w:numId="3" w16cid:durableId="1730180316">
    <w:abstractNumId w:val="13"/>
  </w:num>
  <w:num w:numId="4" w16cid:durableId="191113245">
    <w:abstractNumId w:val="12"/>
  </w:num>
  <w:num w:numId="5" w16cid:durableId="1460759836">
    <w:abstractNumId w:val="15"/>
  </w:num>
  <w:num w:numId="6" w16cid:durableId="417213738">
    <w:abstractNumId w:val="11"/>
  </w:num>
  <w:num w:numId="7" w16cid:durableId="1298874023">
    <w:abstractNumId w:val="10"/>
  </w:num>
  <w:num w:numId="8" w16cid:durableId="341319535">
    <w:abstractNumId w:val="9"/>
  </w:num>
  <w:num w:numId="9" w16cid:durableId="1612275897">
    <w:abstractNumId w:val="8"/>
  </w:num>
  <w:num w:numId="10" w16cid:durableId="208952878">
    <w:abstractNumId w:val="77"/>
  </w:num>
  <w:num w:numId="11" w16cid:durableId="550307768">
    <w:abstractNumId w:val="73"/>
  </w:num>
  <w:num w:numId="12" w16cid:durableId="1776825526">
    <w:abstractNumId w:val="82"/>
  </w:num>
  <w:num w:numId="13" w16cid:durableId="388529524">
    <w:abstractNumId w:val="93"/>
  </w:num>
  <w:num w:numId="14" w16cid:durableId="1173030325">
    <w:abstractNumId w:val="90"/>
  </w:num>
  <w:num w:numId="15" w16cid:durableId="202791887">
    <w:abstractNumId w:val="78"/>
  </w:num>
  <w:num w:numId="16" w16cid:durableId="707028166">
    <w:abstractNumId w:val="50"/>
  </w:num>
  <w:num w:numId="17" w16cid:durableId="103235695">
    <w:abstractNumId w:val="63"/>
  </w:num>
  <w:num w:numId="18" w16cid:durableId="878125800">
    <w:abstractNumId w:val="23"/>
  </w:num>
  <w:num w:numId="19" w16cid:durableId="436680894">
    <w:abstractNumId w:val="17"/>
  </w:num>
  <w:num w:numId="20" w16cid:durableId="1159273307">
    <w:abstractNumId w:val="35"/>
  </w:num>
  <w:num w:numId="21" w16cid:durableId="1594314224">
    <w:abstractNumId w:val="0"/>
  </w:num>
  <w:num w:numId="22" w16cid:durableId="714887870">
    <w:abstractNumId w:val="22"/>
  </w:num>
  <w:num w:numId="23" w16cid:durableId="1757557034">
    <w:abstractNumId w:val="65"/>
  </w:num>
  <w:num w:numId="24" w16cid:durableId="1428649758">
    <w:abstractNumId w:val="92"/>
  </w:num>
  <w:num w:numId="25" w16cid:durableId="52430801">
    <w:abstractNumId w:val="44"/>
  </w:num>
  <w:num w:numId="26" w16cid:durableId="530187773">
    <w:abstractNumId w:val="4"/>
  </w:num>
  <w:num w:numId="27" w16cid:durableId="484275213">
    <w:abstractNumId w:val="70"/>
  </w:num>
  <w:num w:numId="28" w16cid:durableId="234899868">
    <w:abstractNumId w:val="81"/>
  </w:num>
  <w:num w:numId="29" w16cid:durableId="1613516776">
    <w:abstractNumId w:val="1"/>
  </w:num>
  <w:num w:numId="30" w16cid:durableId="801652438">
    <w:abstractNumId w:val="79"/>
  </w:num>
  <w:num w:numId="31" w16cid:durableId="1875925765">
    <w:abstractNumId w:val="3"/>
  </w:num>
  <w:num w:numId="32" w16cid:durableId="379088894">
    <w:abstractNumId w:val="24"/>
  </w:num>
  <w:num w:numId="33" w16cid:durableId="1439445479">
    <w:abstractNumId w:val="80"/>
  </w:num>
  <w:num w:numId="34" w16cid:durableId="1508137951">
    <w:abstractNumId w:val="64"/>
  </w:num>
  <w:num w:numId="35" w16cid:durableId="1757700926">
    <w:abstractNumId w:val="88"/>
  </w:num>
  <w:num w:numId="36" w16cid:durableId="2115898857">
    <w:abstractNumId w:val="66"/>
  </w:num>
  <w:num w:numId="37" w16cid:durableId="1209609066">
    <w:abstractNumId w:val="16"/>
  </w:num>
  <w:num w:numId="38" w16cid:durableId="704912057">
    <w:abstractNumId w:val="5"/>
  </w:num>
  <w:num w:numId="39" w16cid:durableId="1760826672">
    <w:abstractNumId w:val="54"/>
  </w:num>
  <w:num w:numId="40" w16cid:durableId="1106733937">
    <w:abstractNumId w:val="16"/>
  </w:num>
  <w:num w:numId="41" w16cid:durableId="1059979673">
    <w:abstractNumId w:val="52"/>
  </w:num>
  <w:num w:numId="42" w16cid:durableId="1997413966">
    <w:abstractNumId w:val="20"/>
  </w:num>
  <w:num w:numId="43" w16cid:durableId="969673912">
    <w:abstractNumId w:val="31"/>
  </w:num>
  <w:num w:numId="44" w16cid:durableId="1771852876">
    <w:abstractNumId w:val="40"/>
  </w:num>
  <w:num w:numId="45" w16cid:durableId="109595182">
    <w:abstractNumId w:val="76"/>
  </w:num>
  <w:num w:numId="46" w16cid:durableId="1873641173">
    <w:abstractNumId w:val="87"/>
  </w:num>
  <w:num w:numId="47" w16cid:durableId="1329749608">
    <w:abstractNumId w:val="36"/>
  </w:num>
  <w:num w:numId="48" w16cid:durableId="926381102">
    <w:abstractNumId w:val="91"/>
  </w:num>
  <w:num w:numId="49" w16cid:durableId="1149202448">
    <w:abstractNumId w:val="34"/>
  </w:num>
  <w:num w:numId="50" w16cid:durableId="211885428">
    <w:abstractNumId w:val="97"/>
  </w:num>
  <w:num w:numId="51" w16cid:durableId="995259341">
    <w:abstractNumId w:val="41"/>
  </w:num>
  <w:num w:numId="52" w16cid:durableId="597299278">
    <w:abstractNumId w:val="62"/>
  </w:num>
  <w:num w:numId="53" w16cid:durableId="500202758">
    <w:abstractNumId w:val="69"/>
  </w:num>
  <w:num w:numId="54" w16cid:durableId="526874359">
    <w:abstractNumId w:val="49"/>
  </w:num>
  <w:num w:numId="55" w16cid:durableId="1732001062">
    <w:abstractNumId w:val="29"/>
  </w:num>
  <w:num w:numId="56" w16cid:durableId="1794594415">
    <w:abstractNumId w:val="46"/>
  </w:num>
  <w:num w:numId="57" w16cid:durableId="1643844445">
    <w:abstractNumId w:val="28"/>
  </w:num>
  <w:num w:numId="58" w16cid:durableId="1656646141">
    <w:abstractNumId w:val="84"/>
  </w:num>
  <w:num w:numId="59" w16cid:durableId="429088969">
    <w:abstractNumId w:val="60"/>
  </w:num>
  <w:num w:numId="60" w16cid:durableId="1142313798">
    <w:abstractNumId w:val="39"/>
  </w:num>
  <w:num w:numId="61" w16cid:durableId="2008316223">
    <w:abstractNumId w:val="59"/>
  </w:num>
  <w:num w:numId="62" w16cid:durableId="167058112">
    <w:abstractNumId w:val="74"/>
  </w:num>
  <w:num w:numId="63" w16cid:durableId="856699611">
    <w:abstractNumId w:val="27"/>
  </w:num>
  <w:num w:numId="64" w16cid:durableId="589003753">
    <w:abstractNumId w:val="94"/>
  </w:num>
  <w:num w:numId="65" w16cid:durableId="66000745">
    <w:abstractNumId w:val="43"/>
  </w:num>
  <w:num w:numId="66" w16cid:durableId="1120421048">
    <w:abstractNumId w:val="2"/>
  </w:num>
  <w:num w:numId="67" w16cid:durableId="398940225">
    <w:abstractNumId w:val="18"/>
  </w:num>
  <w:num w:numId="68" w16cid:durableId="858545971">
    <w:abstractNumId w:val="83"/>
  </w:num>
  <w:num w:numId="69" w16cid:durableId="1811820392">
    <w:abstractNumId w:val="7"/>
  </w:num>
  <w:num w:numId="70" w16cid:durableId="1575242107">
    <w:abstractNumId w:val="32"/>
  </w:num>
  <w:num w:numId="71" w16cid:durableId="1199394448">
    <w:abstractNumId w:val="58"/>
  </w:num>
  <w:num w:numId="72" w16cid:durableId="978536667">
    <w:abstractNumId w:val="6"/>
  </w:num>
  <w:num w:numId="73" w16cid:durableId="1695769987">
    <w:abstractNumId w:val="96"/>
  </w:num>
  <w:num w:numId="74" w16cid:durableId="820193385">
    <w:abstractNumId w:val="16"/>
  </w:num>
  <w:num w:numId="75" w16cid:durableId="1988312692">
    <w:abstractNumId w:val="48"/>
  </w:num>
  <w:num w:numId="76" w16cid:durableId="702095886">
    <w:abstractNumId w:val="51"/>
  </w:num>
  <w:num w:numId="77" w16cid:durableId="833834351">
    <w:abstractNumId w:val="89"/>
  </w:num>
  <w:num w:numId="78" w16cid:durableId="178081382">
    <w:abstractNumId w:val="45"/>
  </w:num>
  <w:num w:numId="79" w16cid:durableId="521162083">
    <w:abstractNumId w:val="86"/>
  </w:num>
  <w:num w:numId="80" w16cid:durableId="471599578">
    <w:abstractNumId w:val="37"/>
  </w:num>
  <w:num w:numId="81" w16cid:durableId="658847862">
    <w:abstractNumId w:val="61"/>
  </w:num>
  <w:num w:numId="82" w16cid:durableId="965354348">
    <w:abstractNumId w:val="71"/>
  </w:num>
  <w:num w:numId="83" w16cid:durableId="423769298">
    <w:abstractNumId w:val="30"/>
  </w:num>
  <w:num w:numId="84" w16cid:durableId="505899062">
    <w:abstractNumId w:val="47"/>
  </w:num>
  <w:num w:numId="85" w16cid:durableId="1147743518">
    <w:abstractNumId w:val="25"/>
  </w:num>
  <w:num w:numId="86" w16cid:durableId="642394062">
    <w:abstractNumId w:val="67"/>
  </w:num>
  <w:num w:numId="87" w16cid:durableId="1087648998">
    <w:abstractNumId w:val="26"/>
  </w:num>
  <w:num w:numId="88" w16cid:durableId="1890265329">
    <w:abstractNumId w:val="72"/>
  </w:num>
  <w:num w:numId="89" w16cid:durableId="243881426">
    <w:abstractNumId w:val="19"/>
  </w:num>
  <w:num w:numId="90" w16cid:durableId="1913730192">
    <w:abstractNumId w:val="53"/>
  </w:num>
  <w:num w:numId="91" w16cid:durableId="473529604">
    <w:abstractNumId w:val="75"/>
  </w:num>
  <w:num w:numId="92" w16cid:durableId="509411428">
    <w:abstractNumId w:val="38"/>
  </w:num>
  <w:num w:numId="93" w16cid:durableId="1988433475">
    <w:abstractNumId w:val="95"/>
  </w:num>
  <w:num w:numId="94" w16cid:durableId="1234852983">
    <w:abstractNumId w:val="85"/>
  </w:num>
  <w:num w:numId="95" w16cid:durableId="504788378">
    <w:abstractNumId w:val="98"/>
  </w:num>
  <w:num w:numId="96" w16cid:durableId="1373454059">
    <w:abstractNumId w:val="33"/>
  </w:num>
  <w:num w:numId="97" w16cid:durableId="1141994337">
    <w:abstractNumId w:val="55"/>
  </w:num>
  <w:num w:numId="98" w16cid:durableId="1057703705">
    <w:abstractNumId w:val="42"/>
  </w:num>
  <w:num w:numId="99" w16cid:durableId="37362782">
    <w:abstractNumId w:val="68"/>
  </w:num>
  <w:num w:numId="100" w16cid:durableId="2006592088">
    <w:abstractNumId w:val="56"/>
  </w:num>
  <w:num w:numId="101" w16cid:durableId="901792490">
    <w:abstractNumId w:val="21"/>
  </w:num>
  <w:num w:numId="102" w16cid:durableId="110700050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68A"/>
    <w:rsid w:val="00034616"/>
    <w:rsid w:val="0006063C"/>
    <w:rsid w:val="000619BF"/>
    <w:rsid w:val="00087D0E"/>
    <w:rsid w:val="00093B5C"/>
    <w:rsid w:val="000A4E7D"/>
    <w:rsid w:val="000B4242"/>
    <w:rsid w:val="0012082A"/>
    <w:rsid w:val="00126040"/>
    <w:rsid w:val="0015074B"/>
    <w:rsid w:val="00172506"/>
    <w:rsid w:val="0018437E"/>
    <w:rsid w:val="00191CB2"/>
    <w:rsid w:val="001C4F12"/>
    <w:rsid w:val="001E3CDF"/>
    <w:rsid w:val="001F7276"/>
    <w:rsid w:val="00206262"/>
    <w:rsid w:val="002400C8"/>
    <w:rsid w:val="00241DE1"/>
    <w:rsid w:val="00264C48"/>
    <w:rsid w:val="00267B2F"/>
    <w:rsid w:val="00273A42"/>
    <w:rsid w:val="002938D6"/>
    <w:rsid w:val="0029639D"/>
    <w:rsid w:val="002A6148"/>
    <w:rsid w:val="002B15C3"/>
    <w:rsid w:val="002B45F1"/>
    <w:rsid w:val="002C21E5"/>
    <w:rsid w:val="002E41DC"/>
    <w:rsid w:val="00326F90"/>
    <w:rsid w:val="00360D34"/>
    <w:rsid w:val="00374F85"/>
    <w:rsid w:val="003B70F3"/>
    <w:rsid w:val="003E3940"/>
    <w:rsid w:val="003E5D91"/>
    <w:rsid w:val="004243D3"/>
    <w:rsid w:val="00424A43"/>
    <w:rsid w:val="004279A9"/>
    <w:rsid w:val="00482D14"/>
    <w:rsid w:val="004B5F33"/>
    <w:rsid w:val="004C1FAD"/>
    <w:rsid w:val="004E5CD8"/>
    <w:rsid w:val="00504002"/>
    <w:rsid w:val="005176CF"/>
    <w:rsid w:val="0056348E"/>
    <w:rsid w:val="00566C13"/>
    <w:rsid w:val="00586471"/>
    <w:rsid w:val="0059179B"/>
    <w:rsid w:val="005A1A2C"/>
    <w:rsid w:val="005B4A61"/>
    <w:rsid w:val="0061251D"/>
    <w:rsid w:val="00627AAF"/>
    <w:rsid w:val="006B1256"/>
    <w:rsid w:val="006C2F0B"/>
    <w:rsid w:val="00716906"/>
    <w:rsid w:val="00723A58"/>
    <w:rsid w:val="007424D5"/>
    <w:rsid w:val="00753905"/>
    <w:rsid w:val="007748ED"/>
    <w:rsid w:val="007D6214"/>
    <w:rsid w:val="007E5743"/>
    <w:rsid w:val="00817765"/>
    <w:rsid w:val="00827BAD"/>
    <w:rsid w:val="00827E74"/>
    <w:rsid w:val="00860C5F"/>
    <w:rsid w:val="008A42FD"/>
    <w:rsid w:val="008C2F97"/>
    <w:rsid w:val="00922EB4"/>
    <w:rsid w:val="009320C4"/>
    <w:rsid w:val="009441C3"/>
    <w:rsid w:val="009A23A8"/>
    <w:rsid w:val="00A035D0"/>
    <w:rsid w:val="00A05974"/>
    <w:rsid w:val="00A1154B"/>
    <w:rsid w:val="00A36F94"/>
    <w:rsid w:val="00A55F3B"/>
    <w:rsid w:val="00A84B96"/>
    <w:rsid w:val="00A86901"/>
    <w:rsid w:val="00AA1D8D"/>
    <w:rsid w:val="00AC7E18"/>
    <w:rsid w:val="00AD3D7E"/>
    <w:rsid w:val="00AE647C"/>
    <w:rsid w:val="00AF37C3"/>
    <w:rsid w:val="00B069D3"/>
    <w:rsid w:val="00B211A5"/>
    <w:rsid w:val="00B47730"/>
    <w:rsid w:val="00B62835"/>
    <w:rsid w:val="00B969A9"/>
    <w:rsid w:val="00BA210C"/>
    <w:rsid w:val="00C03F4E"/>
    <w:rsid w:val="00C12330"/>
    <w:rsid w:val="00C2499A"/>
    <w:rsid w:val="00C32E75"/>
    <w:rsid w:val="00C46F39"/>
    <w:rsid w:val="00C57DC3"/>
    <w:rsid w:val="00CB0664"/>
    <w:rsid w:val="00CD2D40"/>
    <w:rsid w:val="00CE5E40"/>
    <w:rsid w:val="00D057AD"/>
    <w:rsid w:val="00D5378D"/>
    <w:rsid w:val="00D71A2D"/>
    <w:rsid w:val="00D76719"/>
    <w:rsid w:val="00DE5927"/>
    <w:rsid w:val="00E15DD1"/>
    <w:rsid w:val="00E865AB"/>
    <w:rsid w:val="00E97C2B"/>
    <w:rsid w:val="00F968D2"/>
    <w:rsid w:val="00FA0320"/>
    <w:rsid w:val="00FA717C"/>
    <w:rsid w:val="00FC0FD1"/>
    <w:rsid w:val="00FC693F"/>
    <w:rsid w:val="00FF3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7AD1D"/>
  <w14:defaultImageDpi w14:val="300"/>
  <w15:docId w15:val="{8BBC52AE-0A72-4BAF-AB59-A48AFF0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74F85"/>
    <w:rPr>
      <w:color w:val="0000FF" w:themeColor="hyperlink"/>
      <w:u w:val="single"/>
    </w:rPr>
  </w:style>
  <w:style w:type="character" w:styleId="UnresolvedMention">
    <w:name w:val="Unresolved Mention"/>
    <w:basedOn w:val="DefaultParagraphFont"/>
    <w:uiPriority w:val="99"/>
    <w:semiHidden/>
    <w:unhideWhenUsed/>
    <w:rsid w:val="00374F85"/>
    <w:rPr>
      <w:color w:val="605E5C"/>
      <w:shd w:val="clear" w:color="auto" w:fill="E1DFDD"/>
    </w:rPr>
  </w:style>
  <w:style w:type="paragraph" w:styleId="NormalWeb">
    <w:name w:val="Normal (Web)"/>
    <w:basedOn w:val="Normal"/>
    <w:uiPriority w:val="99"/>
    <w:semiHidden/>
    <w:unhideWhenUsed/>
    <w:rsid w:val="00087D0E"/>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191CB2"/>
    <w:pPr>
      <w:autoSpaceDE w:val="0"/>
      <w:autoSpaceDN w:val="0"/>
      <w:adjustRightInd w:val="0"/>
      <w:spacing w:after="0" w:line="240" w:lineRule="auto"/>
    </w:pPr>
    <w:rPr>
      <w:rFonts w:ascii="Arial" w:hAnsi="Arial" w:cs="Arial"/>
      <w:color w:val="000000"/>
      <w:sz w:val="24"/>
      <w:szCs w:val="24"/>
    </w:rPr>
  </w:style>
  <w:style w:type="table" w:styleId="PlainTable1">
    <w:name w:val="Plain Table 1"/>
    <w:basedOn w:val="TableNormal"/>
    <w:uiPriority w:val="99"/>
    <w:rsid w:val="00CD2D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89640">
      <w:bodyDiv w:val="1"/>
      <w:marLeft w:val="0"/>
      <w:marRight w:val="0"/>
      <w:marTop w:val="0"/>
      <w:marBottom w:val="0"/>
      <w:divBdr>
        <w:top w:val="none" w:sz="0" w:space="0" w:color="auto"/>
        <w:left w:val="none" w:sz="0" w:space="0" w:color="auto"/>
        <w:bottom w:val="none" w:sz="0" w:space="0" w:color="auto"/>
        <w:right w:val="none" w:sz="0" w:space="0" w:color="auto"/>
      </w:divBdr>
    </w:div>
    <w:div w:id="471295791">
      <w:bodyDiv w:val="1"/>
      <w:marLeft w:val="0"/>
      <w:marRight w:val="0"/>
      <w:marTop w:val="0"/>
      <w:marBottom w:val="0"/>
      <w:divBdr>
        <w:top w:val="none" w:sz="0" w:space="0" w:color="auto"/>
        <w:left w:val="none" w:sz="0" w:space="0" w:color="auto"/>
        <w:bottom w:val="none" w:sz="0" w:space="0" w:color="auto"/>
        <w:right w:val="none" w:sz="0" w:space="0" w:color="auto"/>
      </w:divBdr>
      <w:divsChild>
        <w:div w:id="1883860413">
          <w:marLeft w:val="547"/>
          <w:marRight w:val="0"/>
          <w:marTop w:val="125"/>
          <w:marBottom w:val="0"/>
          <w:divBdr>
            <w:top w:val="none" w:sz="0" w:space="0" w:color="auto"/>
            <w:left w:val="none" w:sz="0" w:space="0" w:color="auto"/>
            <w:bottom w:val="none" w:sz="0" w:space="0" w:color="auto"/>
            <w:right w:val="none" w:sz="0" w:space="0" w:color="auto"/>
          </w:divBdr>
        </w:div>
      </w:divsChild>
    </w:div>
    <w:div w:id="594437797">
      <w:bodyDiv w:val="1"/>
      <w:marLeft w:val="0"/>
      <w:marRight w:val="0"/>
      <w:marTop w:val="0"/>
      <w:marBottom w:val="0"/>
      <w:divBdr>
        <w:top w:val="none" w:sz="0" w:space="0" w:color="auto"/>
        <w:left w:val="none" w:sz="0" w:space="0" w:color="auto"/>
        <w:bottom w:val="none" w:sz="0" w:space="0" w:color="auto"/>
        <w:right w:val="none" w:sz="0" w:space="0" w:color="auto"/>
      </w:divBdr>
      <w:divsChild>
        <w:div w:id="274799889">
          <w:marLeft w:val="274"/>
          <w:marRight w:val="0"/>
          <w:marTop w:val="0"/>
          <w:marBottom w:val="0"/>
          <w:divBdr>
            <w:top w:val="none" w:sz="0" w:space="0" w:color="auto"/>
            <w:left w:val="none" w:sz="0" w:space="0" w:color="auto"/>
            <w:bottom w:val="none" w:sz="0" w:space="0" w:color="auto"/>
            <w:right w:val="none" w:sz="0" w:space="0" w:color="auto"/>
          </w:divBdr>
        </w:div>
        <w:div w:id="831019992">
          <w:marLeft w:val="274"/>
          <w:marRight w:val="0"/>
          <w:marTop w:val="0"/>
          <w:marBottom w:val="0"/>
          <w:divBdr>
            <w:top w:val="none" w:sz="0" w:space="0" w:color="auto"/>
            <w:left w:val="none" w:sz="0" w:space="0" w:color="auto"/>
            <w:bottom w:val="none" w:sz="0" w:space="0" w:color="auto"/>
            <w:right w:val="none" w:sz="0" w:space="0" w:color="auto"/>
          </w:divBdr>
        </w:div>
        <w:div w:id="2120709820">
          <w:marLeft w:val="274"/>
          <w:marRight w:val="0"/>
          <w:marTop w:val="0"/>
          <w:marBottom w:val="0"/>
          <w:divBdr>
            <w:top w:val="none" w:sz="0" w:space="0" w:color="auto"/>
            <w:left w:val="none" w:sz="0" w:space="0" w:color="auto"/>
            <w:bottom w:val="none" w:sz="0" w:space="0" w:color="auto"/>
            <w:right w:val="none" w:sz="0" w:space="0" w:color="auto"/>
          </w:divBdr>
        </w:div>
      </w:divsChild>
    </w:div>
    <w:div w:id="763108448">
      <w:bodyDiv w:val="1"/>
      <w:marLeft w:val="0"/>
      <w:marRight w:val="0"/>
      <w:marTop w:val="0"/>
      <w:marBottom w:val="0"/>
      <w:divBdr>
        <w:top w:val="none" w:sz="0" w:space="0" w:color="auto"/>
        <w:left w:val="none" w:sz="0" w:space="0" w:color="auto"/>
        <w:bottom w:val="none" w:sz="0" w:space="0" w:color="auto"/>
        <w:right w:val="none" w:sz="0" w:space="0" w:color="auto"/>
      </w:divBdr>
    </w:div>
    <w:div w:id="860317626">
      <w:bodyDiv w:val="1"/>
      <w:marLeft w:val="0"/>
      <w:marRight w:val="0"/>
      <w:marTop w:val="0"/>
      <w:marBottom w:val="0"/>
      <w:divBdr>
        <w:top w:val="none" w:sz="0" w:space="0" w:color="auto"/>
        <w:left w:val="none" w:sz="0" w:space="0" w:color="auto"/>
        <w:bottom w:val="none" w:sz="0" w:space="0" w:color="auto"/>
        <w:right w:val="none" w:sz="0" w:space="0" w:color="auto"/>
      </w:divBdr>
    </w:div>
    <w:div w:id="1001660200">
      <w:bodyDiv w:val="1"/>
      <w:marLeft w:val="0"/>
      <w:marRight w:val="0"/>
      <w:marTop w:val="0"/>
      <w:marBottom w:val="0"/>
      <w:divBdr>
        <w:top w:val="none" w:sz="0" w:space="0" w:color="auto"/>
        <w:left w:val="none" w:sz="0" w:space="0" w:color="auto"/>
        <w:bottom w:val="none" w:sz="0" w:space="0" w:color="auto"/>
        <w:right w:val="none" w:sz="0" w:space="0" w:color="auto"/>
      </w:divBdr>
    </w:div>
    <w:div w:id="1056049512">
      <w:bodyDiv w:val="1"/>
      <w:marLeft w:val="0"/>
      <w:marRight w:val="0"/>
      <w:marTop w:val="0"/>
      <w:marBottom w:val="0"/>
      <w:divBdr>
        <w:top w:val="none" w:sz="0" w:space="0" w:color="auto"/>
        <w:left w:val="none" w:sz="0" w:space="0" w:color="auto"/>
        <w:bottom w:val="none" w:sz="0" w:space="0" w:color="auto"/>
        <w:right w:val="none" w:sz="0" w:space="0" w:color="auto"/>
      </w:divBdr>
      <w:divsChild>
        <w:div w:id="195974251">
          <w:marLeft w:val="547"/>
          <w:marRight w:val="0"/>
          <w:marTop w:val="86"/>
          <w:marBottom w:val="0"/>
          <w:divBdr>
            <w:top w:val="none" w:sz="0" w:space="0" w:color="auto"/>
            <w:left w:val="none" w:sz="0" w:space="0" w:color="auto"/>
            <w:bottom w:val="none" w:sz="0" w:space="0" w:color="auto"/>
            <w:right w:val="none" w:sz="0" w:space="0" w:color="auto"/>
          </w:divBdr>
        </w:div>
      </w:divsChild>
    </w:div>
    <w:div w:id="1129125140">
      <w:bodyDiv w:val="1"/>
      <w:marLeft w:val="0"/>
      <w:marRight w:val="0"/>
      <w:marTop w:val="0"/>
      <w:marBottom w:val="0"/>
      <w:divBdr>
        <w:top w:val="none" w:sz="0" w:space="0" w:color="auto"/>
        <w:left w:val="none" w:sz="0" w:space="0" w:color="auto"/>
        <w:bottom w:val="none" w:sz="0" w:space="0" w:color="auto"/>
        <w:right w:val="none" w:sz="0" w:space="0" w:color="auto"/>
      </w:divBdr>
    </w:div>
    <w:div w:id="1655337423">
      <w:bodyDiv w:val="1"/>
      <w:marLeft w:val="0"/>
      <w:marRight w:val="0"/>
      <w:marTop w:val="0"/>
      <w:marBottom w:val="0"/>
      <w:divBdr>
        <w:top w:val="none" w:sz="0" w:space="0" w:color="auto"/>
        <w:left w:val="none" w:sz="0" w:space="0" w:color="auto"/>
        <w:bottom w:val="none" w:sz="0" w:space="0" w:color="auto"/>
        <w:right w:val="none" w:sz="0" w:space="0" w:color="auto"/>
      </w:divBdr>
    </w:div>
    <w:div w:id="1700813671">
      <w:bodyDiv w:val="1"/>
      <w:marLeft w:val="0"/>
      <w:marRight w:val="0"/>
      <w:marTop w:val="0"/>
      <w:marBottom w:val="0"/>
      <w:divBdr>
        <w:top w:val="none" w:sz="0" w:space="0" w:color="auto"/>
        <w:left w:val="none" w:sz="0" w:space="0" w:color="auto"/>
        <w:bottom w:val="none" w:sz="0" w:space="0" w:color="auto"/>
        <w:right w:val="none" w:sz="0" w:space="0" w:color="auto"/>
      </w:divBdr>
      <w:divsChild>
        <w:div w:id="1091779568">
          <w:marLeft w:val="547"/>
          <w:marRight w:val="0"/>
          <w:marTop w:val="86"/>
          <w:marBottom w:val="0"/>
          <w:divBdr>
            <w:top w:val="none" w:sz="0" w:space="0" w:color="auto"/>
            <w:left w:val="none" w:sz="0" w:space="0" w:color="auto"/>
            <w:bottom w:val="none" w:sz="0" w:space="0" w:color="auto"/>
            <w:right w:val="none" w:sz="0" w:space="0" w:color="auto"/>
          </w:divBdr>
        </w:div>
        <w:div w:id="1105998814">
          <w:marLeft w:val="547"/>
          <w:marRight w:val="0"/>
          <w:marTop w:val="86"/>
          <w:marBottom w:val="0"/>
          <w:divBdr>
            <w:top w:val="none" w:sz="0" w:space="0" w:color="auto"/>
            <w:left w:val="none" w:sz="0" w:space="0" w:color="auto"/>
            <w:bottom w:val="none" w:sz="0" w:space="0" w:color="auto"/>
            <w:right w:val="none" w:sz="0" w:space="0" w:color="auto"/>
          </w:divBdr>
        </w:div>
        <w:div w:id="1394890734">
          <w:marLeft w:val="547"/>
          <w:marRight w:val="0"/>
          <w:marTop w:val="86"/>
          <w:marBottom w:val="0"/>
          <w:divBdr>
            <w:top w:val="none" w:sz="0" w:space="0" w:color="auto"/>
            <w:left w:val="none" w:sz="0" w:space="0" w:color="auto"/>
            <w:bottom w:val="none" w:sz="0" w:space="0" w:color="auto"/>
            <w:right w:val="none" w:sz="0" w:space="0" w:color="auto"/>
          </w:divBdr>
        </w:div>
      </w:divsChild>
    </w:div>
    <w:div w:id="1730693568">
      <w:bodyDiv w:val="1"/>
      <w:marLeft w:val="0"/>
      <w:marRight w:val="0"/>
      <w:marTop w:val="0"/>
      <w:marBottom w:val="0"/>
      <w:divBdr>
        <w:top w:val="none" w:sz="0" w:space="0" w:color="auto"/>
        <w:left w:val="none" w:sz="0" w:space="0" w:color="auto"/>
        <w:bottom w:val="none" w:sz="0" w:space="0" w:color="auto"/>
        <w:right w:val="none" w:sz="0" w:space="0" w:color="auto"/>
      </w:divBdr>
      <w:divsChild>
        <w:div w:id="634334197">
          <w:marLeft w:val="547"/>
          <w:marRight w:val="0"/>
          <w:marTop w:val="82"/>
          <w:marBottom w:val="0"/>
          <w:divBdr>
            <w:top w:val="none" w:sz="0" w:space="0" w:color="auto"/>
            <w:left w:val="none" w:sz="0" w:space="0" w:color="auto"/>
            <w:bottom w:val="none" w:sz="0" w:space="0" w:color="auto"/>
            <w:right w:val="none" w:sz="0" w:space="0" w:color="auto"/>
          </w:divBdr>
        </w:div>
        <w:div w:id="647979885">
          <w:marLeft w:val="547"/>
          <w:marRight w:val="0"/>
          <w:marTop w:val="82"/>
          <w:marBottom w:val="0"/>
          <w:divBdr>
            <w:top w:val="none" w:sz="0" w:space="0" w:color="auto"/>
            <w:left w:val="none" w:sz="0" w:space="0" w:color="auto"/>
            <w:bottom w:val="none" w:sz="0" w:space="0" w:color="auto"/>
            <w:right w:val="none" w:sz="0" w:space="0" w:color="auto"/>
          </w:divBdr>
        </w:div>
        <w:div w:id="1150904903">
          <w:marLeft w:val="547"/>
          <w:marRight w:val="0"/>
          <w:marTop w:val="82"/>
          <w:marBottom w:val="0"/>
          <w:divBdr>
            <w:top w:val="none" w:sz="0" w:space="0" w:color="auto"/>
            <w:left w:val="none" w:sz="0" w:space="0" w:color="auto"/>
            <w:bottom w:val="none" w:sz="0" w:space="0" w:color="auto"/>
            <w:right w:val="none" w:sz="0" w:space="0" w:color="auto"/>
          </w:divBdr>
        </w:div>
        <w:div w:id="1540823679">
          <w:marLeft w:val="547"/>
          <w:marRight w:val="0"/>
          <w:marTop w:val="82"/>
          <w:marBottom w:val="0"/>
          <w:divBdr>
            <w:top w:val="none" w:sz="0" w:space="0" w:color="auto"/>
            <w:left w:val="none" w:sz="0" w:space="0" w:color="auto"/>
            <w:bottom w:val="none" w:sz="0" w:space="0" w:color="auto"/>
            <w:right w:val="none" w:sz="0" w:space="0" w:color="auto"/>
          </w:divBdr>
        </w:div>
      </w:divsChild>
    </w:div>
    <w:div w:id="1871412207">
      <w:bodyDiv w:val="1"/>
      <w:marLeft w:val="0"/>
      <w:marRight w:val="0"/>
      <w:marTop w:val="0"/>
      <w:marBottom w:val="0"/>
      <w:divBdr>
        <w:top w:val="none" w:sz="0" w:space="0" w:color="auto"/>
        <w:left w:val="none" w:sz="0" w:space="0" w:color="auto"/>
        <w:bottom w:val="none" w:sz="0" w:space="0" w:color="auto"/>
        <w:right w:val="none" w:sz="0" w:space="0" w:color="auto"/>
      </w:divBdr>
      <w:divsChild>
        <w:div w:id="905914248">
          <w:marLeft w:val="547"/>
          <w:marRight w:val="0"/>
          <w:marTop w:val="72"/>
          <w:marBottom w:val="0"/>
          <w:divBdr>
            <w:top w:val="none" w:sz="0" w:space="0" w:color="auto"/>
            <w:left w:val="none" w:sz="0" w:space="0" w:color="auto"/>
            <w:bottom w:val="none" w:sz="0" w:space="0" w:color="auto"/>
            <w:right w:val="none" w:sz="0" w:space="0" w:color="auto"/>
          </w:divBdr>
        </w:div>
        <w:div w:id="1108963265">
          <w:marLeft w:val="547"/>
          <w:marRight w:val="0"/>
          <w:marTop w:val="72"/>
          <w:marBottom w:val="0"/>
          <w:divBdr>
            <w:top w:val="none" w:sz="0" w:space="0" w:color="auto"/>
            <w:left w:val="none" w:sz="0" w:space="0" w:color="auto"/>
            <w:bottom w:val="none" w:sz="0" w:space="0" w:color="auto"/>
            <w:right w:val="none" w:sz="0" w:space="0" w:color="auto"/>
          </w:divBdr>
        </w:div>
        <w:div w:id="1807776094">
          <w:marLeft w:val="547"/>
          <w:marRight w:val="0"/>
          <w:marTop w:val="72"/>
          <w:marBottom w:val="0"/>
          <w:divBdr>
            <w:top w:val="none" w:sz="0" w:space="0" w:color="auto"/>
            <w:left w:val="none" w:sz="0" w:space="0" w:color="auto"/>
            <w:bottom w:val="none" w:sz="0" w:space="0" w:color="auto"/>
            <w:right w:val="none" w:sz="0" w:space="0" w:color="auto"/>
          </w:divBdr>
        </w:div>
        <w:div w:id="2010477172">
          <w:marLeft w:val="547"/>
          <w:marRight w:val="0"/>
          <w:marTop w:val="72"/>
          <w:marBottom w:val="0"/>
          <w:divBdr>
            <w:top w:val="none" w:sz="0" w:space="0" w:color="auto"/>
            <w:left w:val="none" w:sz="0" w:space="0" w:color="auto"/>
            <w:bottom w:val="none" w:sz="0" w:space="0" w:color="auto"/>
            <w:right w:val="none" w:sz="0" w:space="0" w:color="auto"/>
          </w:divBdr>
        </w:div>
      </w:divsChild>
    </w:div>
    <w:div w:id="1907453035">
      <w:bodyDiv w:val="1"/>
      <w:marLeft w:val="0"/>
      <w:marRight w:val="0"/>
      <w:marTop w:val="0"/>
      <w:marBottom w:val="0"/>
      <w:divBdr>
        <w:top w:val="none" w:sz="0" w:space="0" w:color="auto"/>
        <w:left w:val="none" w:sz="0" w:space="0" w:color="auto"/>
        <w:bottom w:val="none" w:sz="0" w:space="0" w:color="auto"/>
        <w:right w:val="none" w:sz="0" w:space="0" w:color="auto"/>
      </w:divBdr>
      <w:divsChild>
        <w:div w:id="1023243752">
          <w:marLeft w:val="547"/>
          <w:marRight w:val="0"/>
          <w:marTop w:val="120"/>
          <w:marBottom w:val="0"/>
          <w:divBdr>
            <w:top w:val="none" w:sz="0" w:space="0" w:color="auto"/>
            <w:left w:val="none" w:sz="0" w:space="0" w:color="auto"/>
            <w:bottom w:val="none" w:sz="0" w:space="0" w:color="auto"/>
            <w:right w:val="none" w:sz="0" w:space="0" w:color="auto"/>
          </w:divBdr>
        </w:div>
        <w:div w:id="1364676067">
          <w:marLeft w:val="547"/>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hrome-extension://efaidnbmnnnibpcajpcglclefindmkaj/https:/www.mass.gov/doc/obhpp-campaign-one-pager/downlo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Fox, Jonathan (DMH)</cp:lastModifiedBy>
  <cp:revision>3</cp:revision>
  <dcterms:created xsi:type="dcterms:W3CDTF">2025-12-12T19:27:00Z</dcterms:created>
  <dcterms:modified xsi:type="dcterms:W3CDTF">2025-12-12T20:08:00Z</dcterms:modified>
  <cp:category/>
</cp:coreProperties>
</file>