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0B73" w14:textId="77777777" w:rsidR="00AB282E" w:rsidRDefault="005B300A">
      <w:pPr>
        <w:spacing w:after="160"/>
        <w:jc w:val="center"/>
      </w:pPr>
      <w:r>
        <w:rPr>
          <w:noProof/>
        </w:rPr>
        <w:drawing>
          <wp:inline distT="0" distB="0" distL="0" distR="0" wp14:anchorId="720F10E9" wp14:editId="37146715">
            <wp:extent cx="5841938" cy="1914144"/>
            <wp:effectExtent l="0" t="0" r="0" b="0"/>
            <wp:docPr id="1" name="Picture 1" descr="Executive Office for Administration &amp; Finance&#10;Commonwealth Of Massachusetts&#10;Human Resources Division&#10;100 Cambridge Street, Suite 600&#10;Boston, Ma 0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ecutive Office for Administration &amp; Finance&#10;Commonwealth Of Massachusetts&#10;Human Resources Division&#10;100 Cambridge Street, Suite 600&#10;Boston, Ma 02114"/>
                    <pic:cNvPicPr/>
                  </pic:nvPicPr>
                  <pic:blipFill>
                    <a:blip r:embed="rId8"/>
                    <a:stretch>
                      <a:fillRect/>
                    </a:stretch>
                  </pic:blipFill>
                  <pic:spPr>
                    <a:xfrm>
                      <a:off x="0" y="0"/>
                      <a:ext cx="5841938" cy="1914144"/>
                    </a:xfrm>
                    <a:prstGeom prst="rect">
                      <a:avLst/>
                    </a:prstGeom>
                  </pic:spPr>
                </pic:pic>
              </a:graphicData>
            </a:graphic>
          </wp:inline>
        </w:drawing>
      </w:r>
    </w:p>
    <w:p w14:paraId="3D7B59E2" w14:textId="244F345A" w:rsidR="000172D5" w:rsidRDefault="005B300A" w:rsidP="000172D5">
      <w:pPr>
        <w:pStyle w:val="Heading1"/>
        <w:jc w:val="center"/>
        <w:rPr>
          <w:rFonts w:ascii="Arial" w:hAnsi="Arial" w:cs="Arial"/>
        </w:rPr>
      </w:pPr>
      <w:r>
        <w:rPr>
          <w:rFonts w:ascii="Arial" w:hAnsi="Arial" w:cs="Arial"/>
        </w:rPr>
        <w:t>Memorandum</w:t>
      </w:r>
    </w:p>
    <w:p w14:paraId="407530F1" w14:textId="3DB7566D" w:rsidR="00AB282E" w:rsidRDefault="005B300A">
      <w:pPr>
        <w:pStyle w:val="Heading1"/>
      </w:pPr>
      <w:r>
        <w:rPr>
          <w:rFonts w:ascii="Arial" w:hAnsi="Arial" w:cs="Arial"/>
        </w:rPr>
        <w:t>Revocation and Establishment of Fire Promotional Eligible Lists</w:t>
      </w:r>
    </w:p>
    <w:p w14:paraId="6AE35242" w14:textId="77777777" w:rsidR="00AB282E" w:rsidRDefault="005B300A">
      <w:pPr>
        <w:spacing w:after="60"/>
      </w:pPr>
      <w:r>
        <w:rPr>
          <w:rFonts w:cs="Arial"/>
          <w:b/>
        </w:rPr>
        <w:t xml:space="preserve">To: </w:t>
      </w:r>
      <w:r>
        <w:rPr>
          <w:rFonts w:cs="Arial"/>
        </w:rPr>
        <w:t>Fire Department Appointing Authorities and Fire Chiefs</w:t>
      </w:r>
    </w:p>
    <w:p w14:paraId="2DD79D79" w14:textId="77777777" w:rsidR="00AB282E" w:rsidRDefault="005B300A">
      <w:pPr>
        <w:spacing w:after="60"/>
      </w:pPr>
      <w:r>
        <w:rPr>
          <w:rFonts w:cs="Arial"/>
          <w:b/>
        </w:rPr>
        <w:t xml:space="preserve">From: </w:t>
      </w:r>
      <w:r>
        <w:rPr>
          <w:rFonts w:cs="Arial"/>
        </w:rPr>
        <w:t>Bruce T. Howard, Jr., Director of Operations, Civil Service Unit</w:t>
      </w:r>
    </w:p>
    <w:p w14:paraId="43C0E939" w14:textId="77777777" w:rsidR="00AB282E" w:rsidRDefault="005B300A">
      <w:pPr>
        <w:spacing w:after="60"/>
      </w:pPr>
      <w:r>
        <w:rPr>
          <w:rFonts w:cs="Arial"/>
          <w:b/>
        </w:rPr>
        <w:t xml:space="preserve">Date: </w:t>
      </w:r>
      <w:r>
        <w:rPr>
          <w:rFonts w:cs="Arial"/>
        </w:rPr>
        <w:t>July 21, 2023</w:t>
      </w:r>
    </w:p>
    <w:p w14:paraId="5AC0075F" w14:textId="6EDC4F1C" w:rsidR="00AB282E" w:rsidRDefault="000172D5">
      <w:pPr>
        <w:spacing w:after="60"/>
      </w:pPr>
      <w:r>
        <w:rPr>
          <w:rFonts w:cs="Arial"/>
          <w:b/>
        </w:rPr>
        <w:t>RE</w:t>
      </w:r>
      <w:r w:rsidR="005B300A">
        <w:rPr>
          <w:rFonts w:cs="Arial"/>
          <w:b/>
        </w:rPr>
        <w:t xml:space="preserve">: </w:t>
      </w:r>
      <w:r w:rsidR="005B300A">
        <w:rPr>
          <w:rFonts w:cs="Arial"/>
        </w:rPr>
        <w:t>Revocation and Establishment of Fire Promotional Eligible Lists</w:t>
      </w:r>
    </w:p>
    <w:p w14:paraId="13E7B549" w14:textId="77777777" w:rsidR="00AB282E" w:rsidRDefault="00AB282E">
      <w:pPr>
        <w:pBdr>
          <w:bottom w:val="single" w:sz="6" w:space="1" w:color="auto"/>
        </w:pBdr>
        <w:spacing w:before="120"/>
      </w:pPr>
    </w:p>
    <w:p w14:paraId="3B2268F8" w14:textId="77777777" w:rsidR="00AB282E" w:rsidRDefault="005B300A">
      <w:r>
        <w:rPr>
          <w:rFonts w:cs="Arial"/>
        </w:rPr>
        <w:t>On July 31, 2023, the Human Resources Division (HRD) will establish new eligible lists (Attachment A) resulting from the March 2023 Fire Promotional Examination for Lieutenant and Captain that had originally been scheduled for November 19, 2022.</w:t>
      </w:r>
    </w:p>
    <w:p w14:paraId="3221B575" w14:textId="77777777" w:rsidR="00AB282E" w:rsidRDefault="005B300A">
      <w:r>
        <w:rPr>
          <w:rFonts w:cs="Arial"/>
        </w:rPr>
        <w:t>Promotions made from a current eligible list will be valid only if the selected individuals receive the promotion on or before July 30, 2023. Candidates cannot be promoted after the revocation of an eligible list on which their name appears per Massachusetts General Laws, Chapter 31, Section 25.</w:t>
      </w:r>
    </w:p>
    <w:p w14:paraId="523B084B" w14:textId="77777777" w:rsidR="00AB282E" w:rsidRDefault="005B300A">
      <w:r>
        <w:rPr>
          <w:rFonts w:cs="Arial"/>
        </w:rPr>
        <w:t>For those departments where there is not an eligible list scheduled to be established, the department's existing eligible list will be extended for a period of time until a new eligible list can be established, but not to exceed three years from the first day of the month the examination was held, in accordance with our revocation policy.</w:t>
      </w:r>
    </w:p>
    <w:p w14:paraId="3DBA0754" w14:textId="77777777" w:rsidR="00AB282E" w:rsidRDefault="005B300A">
      <w:r>
        <w:rPr>
          <w:rFonts w:cs="Arial"/>
        </w:rPr>
        <w:t>Please be advised that all promotions made from an eligible list must be submitted to HRD through the Civil Service online system. If you have any questions or concerns, please do not hesitate to contact your Civil Service liaison. Thank you.</w:t>
      </w:r>
    </w:p>
    <w:p w14:paraId="24B7F271" w14:textId="77777777" w:rsidR="00AB282E" w:rsidRDefault="005B300A">
      <w:r>
        <w:br w:type="page"/>
      </w:r>
    </w:p>
    <w:p w14:paraId="0C04DD56" w14:textId="1CDA6AAA" w:rsidR="00AB282E" w:rsidRDefault="005B300A" w:rsidP="000172D5">
      <w:pPr>
        <w:pStyle w:val="Heading2"/>
      </w:pPr>
      <w:r>
        <w:rPr>
          <w:rFonts w:ascii="Arial" w:hAnsi="Arial" w:cs="Arial"/>
        </w:rPr>
        <w:lastRenderedPageBreak/>
        <w:t>Attachment A: Departments and Titles</w:t>
      </w:r>
    </w:p>
    <w:tbl>
      <w:tblPr>
        <w:tblStyle w:val="TableGrid"/>
        <w:tblW w:w="0" w:type="auto"/>
        <w:tblLook w:val="04A0" w:firstRow="1" w:lastRow="0" w:firstColumn="1" w:lastColumn="0" w:noHBand="0" w:noVBand="1"/>
      </w:tblPr>
      <w:tblGrid>
        <w:gridCol w:w="3888"/>
        <w:gridCol w:w="5472"/>
      </w:tblGrid>
      <w:tr w:rsidR="00AB282E" w14:paraId="43976262" w14:textId="77777777">
        <w:trPr>
          <w:cantSplit/>
          <w:tblHeader/>
        </w:trPr>
        <w:tc>
          <w:tcPr>
            <w:tcW w:w="3888" w:type="dxa"/>
            <w:tcMar>
              <w:top w:w="80" w:type="dxa"/>
              <w:left w:w="80" w:type="dxa"/>
              <w:bottom w:w="80" w:type="dxa"/>
              <w:right w:w="80" w:type="dxa"/>
            </w:tcMar>
            <w:vAlign w:val="center"/>
          </w:tcPr>
          <w:p w14:paraId="31ABF440" w14:textId="77777777" w:rsidR="00AB282E" w:rsidRDefault="005B300A">
            <w:r>
              <w:rPr>
                <w:rFonts w:cs="Arial"/>
                <w:b/>
              </w:rPr>
              <w:t>D</w:t>
            </w:r>
            <w:r>
              <w:rPr>
                <w:rFonts w:cs="Arial"/>
                <w:b/>
              </w:rPr>
              <w:t>epartment</w:t>
            </w:r>
          </w:p>
        </w:tc>
        <w:tc>
          <w:tcPr>
            <w:tcW w:w="5472" w:type="dxa"/>
            <w:tcMar>
              <w:top w:w="80" w:type="dxa"/>
              <w:left w:w="80" w:type="dxa"/>
              <w:bottom w:w="80" w:type="dxa"/>
              <w:right w:w="80" w:type="dxa"/>
            </w:tcMar>
            <w:vAlign w:val="center"/>
          </w:tcPr>
          <w:p w14:paraId="2CC60415" w14:textId="77777777" w:rsidR="00AB282E" w:rsidRDefault="005B300A">
            <w:r>
              <w:rPr>
                <w:rFonts w:cs="Arial"/>
                <w:b/>
              </w:rPr>
              <w:t>Title(s)</w:t>
            </w:r>
          </w:p>
        </w:tc>
      </w:tr>
      <w:tr w:rsidR="00AB282E" w14:paraId="5648CEB6" w14:textId="77777777">
        <w:trPr>
          <w:cantSplit/>
        </w:trPr>
        <w:tc>
          <w:tcPr>
            <w:tcW w:w="3888" w:type="dxa"/>
            <w:tcMar>
              <w:top w:w="80" w:type="dxa"/>
              <w:left w:w="80" w:type="dxa"/>
              <w:bottom w:w="80" w:type="dxa"/>
              <w:right w:w="80" w:type="dxa"/>
            </w:tcMar>
            <w:vAlign w:val="center"/>
          </w:tcPr>
          <w:p w14:paraId="21A631C1" w14:textId="77777777" w:rsidR="00AB282E" w:rsidRPr="000172D5" w:rsidRDefault="005B300A">
            <w:pPr>
              <w:rPr>
                <w:szCs w:val="24"/>
              </w:rPr>
            </w:pPr>
            <w:r w:rsidRPr="000172D5">
              <w:rPr>
                <w:rFonts w:cs="Arial"/>
                <w:szCs w:val="24"/>
              </w:rPr>
              <w:t>Abington</w:t>
            </w:r>
          </w:p>
        </w:tc>
        <w:tc>
          <w:tcPr>
            <w:tcW w:w="5472" w:type="dxa"/>
            <w:tcMar>
              <w:top w:w="80" w:type="dxa"/>
              <w:left w:w="80" w:type="dxa"/>
              <w:bottom w:w="80" w:type="dxa"/>
              <w:right w:w="80" w:type="dxa"/>
            </w:tcMar>
            <w:vAlign w:val="center"/>
          </w:tcPr>
          <w:p w14:paraId="7FCF7F05" w14:textId="77777777" w:rsidR="00AB282E" w:rsidRPr="000172D5" w:rsidRDefault="005B300A">
            <w:pPr>
              <w:rPr>
                <w:szCs w:val="24"/>
              </w:rPr>
            </w:pPr>
            <w:r w:rsidRPr="000172D5">
              <w:rPr>
                <w:rFonts w:cs="Arial"/>
                <w:szCs w:val="24"/>
              </w:rPr>
              <w:t>Captain</w:t>
            </w:r>
          </w:p>
        </w:tc>
      </w:tr>
      <w:tr w:rsidR="00AB282E" w14:paraId="524BABBF" w14:textId="77777777">
        <w:trPr>
          <w:cantSplit/>
        </w:trPr>
        <w:tc>
          <w:tcPr>
            <w:tcW w:w="3888" w:type="dxa"/>
            <w:tcMar>
              <w:top w:w="80" w:type="dxa"/>
              <w:left w:w="80" w:type="dxa"/>
              <w:bottom w:w="80" w:type="dxa"/>
              <w:right w:w="80" w:type="dxa"/>
            </w:tcMar>
            <w:vAlign w:val="center"/>
          </w:tcPr>
          <w:p w14:paraId="422F0B89" w14:textId="77777777" w:rsidR="00AB282E" w:rsidRPr="000172D5" w:rsidRDefault="005B300A">
            <w:pPr>
              <w:rPr>
                <w:szCs w:val="24"/>
              </w:rPr>
            </w:pPr>
            <w:r w:rsidRPr="000172D5">
              <w:rPr>
                <w:rFonts w:cs="Arial"/>
                <w:szCs w:val="24"/>
              </w:rPr>
              <w:t>Andover</w:t>
            </w:r>
          </w:p>
        </w:tc>
        <w:tc>
          <w:tcPr>
            <w:tcW w:w="5472" w:type="dxa"/>
            <w:tcMar>
              <w:top w:w="80" w:type="dxa"/>
              <w:left w:w="80" w:type="dxa"/>
              <w:bottom w:w="80" w:type="dxa"/>
              <w:right w:w="80" w:type="dxa"/>
            </w:tcMar>
            <w:vAlign w:val="center"/>
          </w:tcPr>
          <w:p w14:paraId="21DA646F" w14:textId="77777777" w:rsidR="00AB282E" w:rsidRPr="000172D5" w:rsidRDefault="005B300A">
            <w:pPr>
              <w:rPr>
                <w:szCs w:val="24"/>
              </w:rPr>
            </w:pPr>
            <w:r w:rsidRPr="000172D5">
              <w:rPr>
                <w:rFonts w:cs="Arial"/>
                <w:szCs w:val="24"/>
              </w:rPr>
              <w:t>Lieutenant</w:t>
            </w:r>
          </w:p>
        </w:tc>
      </w:tr>
      <w:tr w:rsidR="00AB282E" w14:paraId="7406D9E0" w14:textId="77777777">
        <w:trPr>
          <w:cantSplit/>
        </w:trPr>
        <w:tc>
          <w:tcPr>
            <w:tcW w:w="3888" w:type="dxa"/>
            <w:tcMar>
              <w:top w:w="80" w:type="dxa"/>
              <w:left w:w="80" w:type="dxa"/>
              <w:bottom w:w="80" w:type="dxa"/>
              <w:right w:w="80" w:type="dxa"/>
            </w:tcMar>
            <w:vAlign w:val="center"/>
          </w:tcPr>
          <w:p w14:paraId="3C08ABC8" w14:textId="77777777" w:rsidR="00AB282E" w:rsidRPr="000172D5" w:rsidRDefault="005B300A">
            <w:pPr>
              <w:rPr>
                <w:szCs w:val="24"/>
              </w:rPr>
            </w:pPr>
            <w:r w:rsidRPr="000172D5">
              <w:rPr>
                <w:rFonts w:cs="Arial"/>
                <w:szCs w:val="24"/>
              </w:rPr>
              <w:t>Arlington</w:t>
            </w:r>
          </w:p>
        </w:tc>
        <w:tc>
          <w:tcPr>
            <w:tcW w:w="5472" w:type="dxa"/>
            <w:tcMar>
              <w:top w:w="80" w:type="dxa"/>
              <w:left w:w="80" w:type="dxa"/>
              <w:bottom w:w="80" w:type="dxa"/>
              <w:right w:w="80" w:type="dxa"/>
            </w:tcMar>
            <w:vAlign w:val="center"/>
          </w:tcPr>
          <w:p w14:paraId="33B2F8FD" w14:textId="77777777" w:rsidR="00AB282E" w:rsidRPr="000172D5" w:rsidRDefault="005B300A">
            <w:pPr>
              <w:rPr>
                <w:szCs w:val="24"/>
              </w:rPr>
            </w:pPr>
            <w:r w:rsidRPr="000172D5">
              <w:rPr>
                <w:rFonts w:cs="Arial"/>
                <w:szCs w:val="24"/>
              </w:rPr>
              <w:t>Lieutenant</w:t>
            </w:r>
          </w:p>
        </w:tc>
      </w:tr>
      <w:tr w:rsidR="00AB282E" w14:paraId="42CC9127" w14:textId="77777777">
        <w:trPr>
          <w:cantSplit/>
        </w:trPr>
        <w:tc>
          <w:tcPr>
            <w:tcW w:w="3888" w:type="dxa"/>
            <w:tcMar>
              <w:top w:w="80" w:type="dxa"/>
              <w:left w:w="80" w:type="dxa"/>
              <w:bottom w:w="80" w:type="dxa"/>
              <w:right w:w="80" w:type="dxa"/>
            </w:tcMar>
            <w:vAlign w:val="center"/>
          </w:tcPr>
          <w:p w14:paraId="45E149A8" w14:textId="77777777" w:rsidR="00AB282E" w:rsidRPr="000172D5" w:rsidRDefault="005B300A">
            <w:pPr>
              <w:rPr>
                <w:szCs w:val="24"/>
              </w:rPr>
            </w:pPr>
            <w:r w:rsidRPr="000172D5">
              <w:rPr>
                <w:rFonts w:cs="Arial"/>
                <w:szCs w:val="24"/>
              </w:rPr>
              <w:t>Attleboro</w:t>
            </w:r>
          </w:p>
        </w:tc>
        <w:tc>
          <w:tcPr>
            <w:tcW w:w="5472" w:type="dxa"/>
            <w:tcMar>
              <w:top w:w="80" w:type="dxa"/>
              <w:left w:w="80" w:type="dxa"/>
              <w:bottom w:w="80" w:type="dxa"/>
              <w:right w:w="80" w:type="dxa"/>
            </w:tcMar>
            <w:vAlign w:val="center"/>
          </w:tcPr>
          <w:p w14:paraId="6ED37F6E" w14:textId="77777777" w:rsidR="00AB282E" w:rsidRPr="000172D5" w:rsidRDefault="005B300A">
            <w:pPr>
              <w:rPr>
                <w:szCs w:val="24"/>
              </w:rPr>
            </w:pPr>
            <w:r w:rsidRPr="000172D5">
              <w:rPr>
                <w:rFonts w:cs="Arial"/>
                <w:szCs w:val="24"/>
              </w:rPr>
              <w:t>Lieutenant</w:t>
            </w:r>
          </w:p>
        </w:tc>
      </w:tr>
      <w:tr w:rsidR="00AB282E" w14:paraId="3F649181" w14:textId="77777777">
        <w:trPr>
          <w:cantSplit/>
        </w:trPr>
        <w:tc>
          <w:tcPr>
            <w:tcW w:w="3888" w:type="dxa"/>
            <w:tcMar>
              <w:top w:w="80" w:type="dxa"/>
              <w:left w:w="80" w:type="dxa"/>
              <w:bottom w:w="80" w:type="dxa"/>
              <w:right w:w="80" w:type="dxa"/>
            </w:tcMar>
            <w:vAlign w:val="center"/>
          </w:tcPr>
          <w:p w14:paraId="3CE9581D" w14:textId="77777777" w:rsidR="00AB282E" w:rsidRPr="000172D5" w:rsidRDefault="005B300A">
            <w:pPr>
              <w:rPr>
                <w:szCs w:val="24"/>
              </w:rPr>
            </w:pPr>
            <w:r w:rsidRPr="000172D5">
              <w:rPr>
                <w:rFonts w:cs="Arial"/>
                <w:szCs w:val="24"/>
              </w:rPr>
              <w:t>Bedford</w:t>
            </w:r>
          </w:p>
        </w:tc>
        <w:tc>
          <w:tcPr>
            <w:tcW w:w="5472" w:type="dxa"/>
            <w:tcMar>
              <w:top w:w="80" w:type="dxa"/>
              <w:left w:w="80" w:type="dxa"/>
              <w:bottom w:w="80" w:type="dxa"/>
              <w:right w:w="80" w:type="dxa"/>
            </w:tcMar>
            <w:vAlign w:val="center"/>
          </w:tcPr>
          <w:p w14:paraId="5EE62D4B" w14:textId="77777777" w:rsidR="00AB282E" w:rsidRPr="000172D5" w:rsidRDefault="005B300A">
            <w:pPr>
              <w:rPr>
                <w:szCs w:val="24"/>
              </w:rPr>
            </w:pPr>
            <w:r w:rsidRPr="000172D5">
              <w:rPr>
                <w:rFonts w:cs="Arial"/>
                <w:szCs w:val="24"/>
              </w:rPr>
              <w:t>Captain</w:t>
            </w:r>
          </w:p>
        </w:tc>
      </w:tr>
      <w:tr w:rsidR="00AB282E" w14:paraId="33CA5677" w14:textId="77777777">
        <w:trPr>
          <w:cantSplit/>
        </w:trPr>
        <w:tc>
          <w:tcPr>
            <w:tcW w:w="3888" w:type="dxa"/>
            <w:tcMar>
              <w:top w:w="80" w:type="dxa"/>
              <w:left w:w="80" w:type="dxa"/>
              <w:bottom w:w="80" w:type="dxa"/>
              <w:right w:w="80" w:type="dxa"/>
            </w:tcMar>
            <w:vAlign w:val="center"/>
          </w:tcPr>
          <w:p w14:paraId="102ED3FD" w14:textId="77777777" w:rsidR="00AB282E" w:rsidRPr="000172D5" w:rsidRDefault="005B300A">
            <w:pPr>
              <w:rPr>
                <w:szCs w:val="24"/>
              </w:rPr>
            </w:pPr>
            <w:r w:rsidRPr="000172D5">
              <w:rPr>
                <w:rFonts w:cs="Arial"/>
                <w:szCs w:val="24"/>
              </w:rPr>
              <w:t>Billerica</w:t>
            </w:r>
          </w:p>
        </w:tc>
        <w:tc>
          <w:tcPr>
            <w:tcW w:w="5472" w:type="dxa"/>
            <w:tcMar>
              <w:top w:w="80" w:type="dxa"/>
              <w:left w:w="80" w:type="dxa"/>
              <w:bottom w:w="80" w:type="dxa"/>
              <w:right w:w="80" w:type="dxa"/>
            </w:tcMar>
            <w:vAlign w:val="center"/>
          </w:tcPr>
          <w:p w14:paraId="6F874761" w14:textId="77777777" w:rsidR="00AB282E" w:rsidRPr="000172D5" w:rsidRDefault="005B300A">
            <w:pPr>
              <w:rPr>
                <w:szCs w:val="24"/>
              </w:rPr>
            </w:pPr>
            <w:r w:rsidRPr="000172D5">
              <w:rPr>
                <w:rFonts w:cs="Arial"/>
                <w:szCs w:val="24"/>
              </w:rPr>
              <w:t>Lieutenant</w:t>
            </w:r>
          </w:p>
        </w:tc>
      </w:tr>
      <w:tr w:rsidR="00AB282E" w14:paraId="05D57338" w14:textId="77777777">
        <w:trPr>
          <w:cantSplit/>
        </w:trPr>
        <w:tc>
          <w:tcPr>
            <w:tcW w:w="3888" w:type="dxa"/>
            <w:tcMar>
              <w:top w:w="80" w:type="dxa"/>
              <w:left w:w="80" w:type="dxa"/>
              <w:bottom w:w="80" w:type="dxa"/>
              <w:right w:w="80" w:type="dxa"/>
            </w:tcMar>
            <w:vAlign w:val="center"/>
          </w:tcPr>
          <w:p w14:paraId="7463E161" w14:textId="77777777" w:rsidR="00AB282E" w:rsidRPr="000172D5" w:rsidRDefault="005B300A">
            <w:pPr>
              <w:rPr>
                <w:szCs w:val="24"/>
              </w:rPr>
            </w:pPr>
            <w:r w:rsidRPr="000172D5">
              <w:rPr>
                <w:rFonts w:cs="Arial"/>
                <w:szCs w:val="24"/>
              </w:rPr>
              <w:t>Bourne</w:t>
            </w:r>
          </w:p>
        </w:tc>
        <w:tc>
          <w:tcPr>
            <w:tcW w:w="5472" w:type="dxa"/>
            <w:tcMar>
              <w:top w:w="80" w:type="dxa"/>
              <w:left w:w="80" w:type="dxa"/>
              <w:bottom w:w="80" w:type="dxa"/>
              <w:right w:w="80" w:type="dxa"/>
            </w:tcMar>
            <w:vAlign w:val="center"/>
          </w:tcPr>
          <w:p w14:paraId="36CA3163" w14:textId="77777777" w:rsidR="00AB282E" w:rsidRPr="000172D5" w:rsidRDefault="005B300A">
            <w:pPr>
              <w:rPr>
                <w:szCs w:val="24"/>
              </w:rPr>
            </w:pPr>
            <w:r w:rsidRPr="000172D5">
              <w:rPr>
                <w:rFonts w:cs="Arial"/>
                <w:szCs w:val="24"/>
              </w:rPr>
              <w:t>Lieutenant</w:t>
            </w:r>
          </w:p>
        </w:tc>
      </w:tr>
      <w:tr w:rsidR="00AB282E" w14:paraId="1C7B81AC" w14:textId="77777777">
        <w:trPr>
          <w:cantSplit/>
        </w:trPr>
        <w:tc>
          <w:tcPr>
            <w:tcW w:w="3888" w:type="dxa"/>
            <w:tcMar>
              <w:top w:w="80" w:type="dxa"/>
              <w:left w:w="80" w:type="dxa"/>
              <w:bottom w:w="80" w:type="dxa"/>
              <w:right w:w="80" w:type="dxa"/>
            </w:tcMar>
            <w:vAlign w:val="center"/>
          </w:tcPr>
          <w:p w14:paraId="68B1CD0F" w14:textId="77777777" w:rsidR="00AB282E" w:rsidRPr="000172D5" w:rsidRDefault="005B300A">
            <w:pPr>
              <w:rPr>
                <w:szCs w:val="24"/>
              </w:rPr>
            </w:pPr>
            <w:r w:rsidRPr="000172D5">
              <w:rPr>
                <w:rFonts w:cs="Arial"/>
                <w:szCs w:val="24"/>
              </w:rPr>
              <w:t>Brookline</w:t>
            </w:r>
          </w:p>
        </w:tc>
        <w:tc>
          <w:tcPr>
            <w:tcW w:w="5472" w:type="dxa"/>
            <w:tcMar>
              <w:top w:w="80" w:type="dxa"/>
              <w:left w:w="80" w:type="dxa"/>
              <w:bottom w:w="80" w:type="dxa"/>
              <w:right w:w="80" w:type="dxa"/>
            </w:tcMar>
            <w:vAlign w:val="center"/>
          </w:tcPr>
          <w:p w14:paraId="0814AE9D" w14:textId="77777777" w:rsidR="00AB282E" w:rsidRPr="000172D5" w:rsidRDefault="005B300A">
            <w:pPr>
              <w:rPr>
                <w:szCs w:val="24"/>
              </w:rPr>
            </w:pPr>
            <w:r w:rsidRPr="000172D5">
              <w:rPr>
                <w:rFonts w:cs="Arial"/>
                <w:szCs w:val="24"/>
              </w:rPr>
              <w:t>Captain, Lieutenant</w:t>
            </w:r>
          </w:p>
        </w:tc>
      </w:tr>
      <w:tr w:rsidR="00AB282E" w14:paraId="27B98498" w14:textId="77777777">
        <w:trPr>
          <w:cantSplit/>
        </w:trPr>
        <w:tc>
          <w:tcPr>
            <w:tcW w:w="3888" w:type="dxa"/>
            <w:tcMar>
              <w:top w:w="80" w:type="dxa"/>
              <w:left w:w="80" w:type="dxa"/>
              <w:bottom w:w="80" w:type="dxa"/>
              <w:right w:w="80" w:type="dxa"/>
            </w:tcMar>
            <w:vAlign w:val="center"/>
          </w:tcPr>
          <w:p w14:paraId="492A65A5" w14:textId="77777777" w:rsidR="00AB282E" w:rsidRPr="000172D5" w:rsidRDefault="005B300A">
            <w:pPr>
              <w:rPr>
                <w:szCs w:val="24"/>
              </w:rPr>
            </w:pPr>
            <w:r w:rsidRPr="000172D5">
              <w:rPr>
                <w:rFonts w:cs="Arial"/>
                <w:szCs w:val="24"/>
              </w:rPr>
              <w:t>Burlington</w:t>
            </w:r>
          </w:p>
        </w:tc>
        <w:tc>
          <w:tcPr>
            <w:tcW w:w="5472" w:type="dxa"/>
            <w:tcMar>
              <w:top w:w="80" w:type="dxa"/>
              <w:left w:w="80" w:type="dxa"/>
              <w:bottom w:w="80" w:type="dxa"/>
              <w:right w:w="80" w:type="dxa"/>
            </w:tcMar>
            <w:vAlign w:val="center"/>
          </w:tcPr>
          <w:p w14:paraId="7A8A53B0" w14:textId="77777777" w:rsidR="00AB282E" w:rsidRPr="000172D5" w:rsidRDefault="005B300A">
            <w:pPr>
              <w:rPr>
                <w:szCs w:val="24"/>
              </w:rPr>
            </w:pPr>
            <w:r w:rsidRPr="000172D5">
              <w:rPr>
                <w:rFonts w:cs="Arial"/>
                <w:szCs w:val="24"/>
              </w:rPr>
              <w:t>Captain, Lieutenant</w:t>
            </w:r>
          </w:p>
        </w:tc>
      </w:tr>
      <w:tr w:rsidR="00AB282E" w14:paraId="1F30C24D" w14:textId="77777777">
        <w:trPr>
          <w:cantSplit/>
        </w:trPr>
        <w:tc>
          <w:tcPr>
            <w:tcW w:w="3888" w:type="dxa"/>
            <w:tcMar>
              <w:top w:w="80" w:type="dxa"/>
              <w:left w:w="80" w:type="dxa"/>
              <w:bottom w:w="80" w:type="dxa"/>
              <w:right w:w="80" w:type="dxa"/>
            </w:tcMar>
            <w:vAlign w:val="center"/>
          </w:tcPr>
          <w:p w14:paraId="1320863A" w14:textId="77777777" w:rsidR="00AB282E" w:rsidRPr="000172D5" w:rsidRDefault="005B300A">
            <w:pPr>
              <w:rPr>
                <w:szCs w:val="24"/>
              </w:rPr>
            </w:pPr>
            <w:r w:rsidRPr="000172D5">
              <w:rPr>
                <w:rFonts w:cs="Arial"/>
                <w:szCs w:val="24"/>
              </w:rPr>
              <w:t>Canton</w:t>
            </w:r>
          </w:p>
        </w:tc>
        <w:tc>
          <w:tcPr>
            <w:tcW w:w="5472" w:type="dxa"/>
            <w:tcMar>
              <w:top w:w="80" w:type="dxa"/>
              <w:left w:w="80" w:type="dxa"/>
              <w:bottom w:w="80" w:type="dxa"/>
              <w:right w:w="80" w:type="dxa"/>
            </w:tcMar>
            <w:vAlign w:val="center"/>
          </w:tcPr>
          <w:p w14:paraId="61CA0BBA" w14:textId="77777777" w:rsidR="00AB282E" w:rsidRPr="000172D5" w:rsidRDefault="005B300A">
            <w:pPr>
              <w:rPr>
                <w:szCs w:val="24"/>
              </w:rPr>
            </w:pPr>
            <w:r w:rsidRPr="000172D5">
              <w:rPr>
                <w:rFonts w:cs="Arial"/>
                <w:szCs w:val="24"/>
              </w:rPr>
              <w:t>Lieutenant</w:t>
            </w:r>
          </w:p>
        </w:tc>
      </w:tr>
      <w:tr w:rsidR="00AB282E" w14:paraId="2017386B" w14:textId="77777777">
        <w:trPr>
          <w:cantSplit/>
        </w:trPr>
        <w:tc>
          <w:tcPr>
            <w:tcW w:w="3888" w:type="dxa"/>
            <w:tcMar>
              <w:top w:w="80" w:type="dxa"/>
              <w:left w:w="80" w:type="dxa"/>
              <w:bottom w:w="80" w:type="dxa"/>
              <w:right w:w="80" w:type="dxa"/>
            </w:tcMar>
            <w:vAlign w:val="center"/>
          </w:tcPr>
          <w:p w14:paraId="2C9AD4BF" w14:textId="77777777" w:rsidR="00AB282E" w:rsidRPr="000172D5" w:rsidRDefault="005B300A">
            <w:pPr>
              <w:rPr>
                <w:szCs w:val="24"/>
              </w:rPr>
            </w:pPr>
            <w:r w:rsidRPr="000172D5">
              <w:rPr>
                <w:rFonts w:cs="Arial"/>
                <w:szCs w:val="24"/>
              </w:rPr>
              <w:t>Chelmsford</w:t>
            </w:r>
          </w:p>
        </w:tc>
        <w:tc>
          <w:tcPr>
            <w:tcW w:w="5472" w:type="dxa"/>
            <w:tcMar>
              <w:top w:w="80" w:type="dxa"/>
              <w:left w:w="80" w:type="dxa"/>
              <w:bottom w:w="80" w:type="dxa"/>
              <w:right w:w="80" w:type="dxa"/>
            </w:tcMar>
            <w:vAlign w:val="center"/>
          </w:tcPr>
          <w:p w14:paraId="4AE075E2" w14:textId="77777777" w:rsidR="00AB282E" w:rsidRPr="000172D5" w:rsidRDefault="005B300A">
            <w:pPr>
              <w:rPr>
                <w:szCs w:val="24"/>
              </w:rPr>
            </w:pPr>
            <w:r w:rsidRPr="000172D5">
              <w:rPr>
                <w:rFonts w:cs="Arial"/>
                <w:szCs w:val="24"/>
              </w:rPr>
              <w:t>Captain</w:t>
            </w:r>
          </w:p>
        </w:tc>
      </w:tr>
      <w:tr w:rsidR="00AB282E" w14:paraId="3EAA6EE3" w14:textId="77777777">
        <w:trPr>
          <w:cantSplit/>
        </w:trPr>
        <w:tc>
          <w:tcPr>
            <w:tcW w:w="3888" w:type="dxa"/>
            <w:tcMar>
              <w:top w:w="80" w:type="dxa"/>
              <w:left w:w="80" w:type="dxa"/>
              <w:bottom w:w="80" w:type="dxa"/>
              <w:right w:w="80" w:type="dxa"/>
            </w:tcMar>
            <w:vAlign w:val="center"/>
          </w:tcPr>
          <w:p w14:paraId="35DC2821" w14:textId="77777777" w:rsidR="00AB282E" w:rsidRPr="000172D5" w:rsidRDefault="005B300A">
            <w:pPr>
              <w:rPr>
                <w:szCs w:val="24"/>
              </w:rPr>
            </w:pPr>
            <w:r w:rsidRPr="000172D5">
              <w:rPr>
                <w:rFonts w:cs="Arial"/>
                <w:szCs w:val="24"/>
              </w:rPr>
              <w:t>Cohasset</w:t>
            </w:r>
          </w:p>
        </w:tc>
        <w:tc>
          <w:tcPr>
            <w:tcW w:w="5472" w:type="dxa"/>
            <w:tcMar>
              <w:top w:w="80" w:type="dxa"/>
              <w:left w:w="80" w:type="dxa"/>
              <w:bottom w:w="80" w:type="dxa"/>
              <w:right w:w="80" w:type="dxa"/>
            </w:tcMar>
            <w:vAlign w:val="center"/>
          </w:tcPr>
          <w:p w14:paraId="59FC49DC" w14:textId="77777777" w:rsidR="00AB282E" w:rsidRPr="000172D5" w:rsidRDefault="005B300A">
            <w:pPr>
              <w:rPr>
                <w:szCs w:val="24"/>
              </w:rPr>
            </w:pPr>
            <w:r w:rsidRPr="000172D5">
              <w:rPr>
                <w:rFonts w:cs="Arial"/>
                <w:szCs w:val="24"/>
              </w:rPr>
              <w:t>Captain</w:t>
            </w:r>
          </w:p>
        </w:tc>
      </w:tr>
      <w:tr w:rsidR="00AB282E" w14:paraId="6FFF26B2" w14:textId="77777777">
        <w:trPr>
          <w:cantSplit/>
        </w:trPr>
        <w:tc>
          <w:tcPr>
            <w:tcW w:w="3888" w:type="dxa"/>
            <w:tcMar>
              <w:top w:w="80" w:type="dxa"/>
              <w:left w:w="80" w:type="dxa"/>
              <w:bottom w:w="80" w:type="dxa"/>
              <w:right w:w="80" w:type="dxa"/>
            </w:tcMar>
            <w:vAlign w:val="center"/>
          </w:tcPr>
          <w:p w14:paraId="2B6CDEDF" w14:textId="77777777" w:rsidR="00AB282E" w:rsidRPr="000172D5" w:rsidRDefault="005B300A">
            <w:pPr>
              <w:rPr>
                <w:szCs w:val="24"/>
              </w:rPr>
            </w:pPr>
            <w:r w:rsidRPr="000172D5">
              <w:rPr>
                <w:rFonts w:cs="Arial"/>
                <w:szCs w:val="24"/>
              </w:rPr>
              <w:t>Dedham</w:t>
            </w:r>
          </w:p>
        </w:tc>
        <w:tc>
          <w:tcPr>
            <w:tcW w:w="5472" w:type="dxa"/>
            <w:tcMar>
              <w:top w:w="80" w:type="dxa"/>
              <w:left w:w="80" w:type="dxa"/>
              <w:bottom w:w="80" w:type="dxa"/>
              <w:right w:w="80" w:type="dxa"/>
            </w:tcMar>
            <w:vAlign w:val="center"/>
          </w:tcPr>
          <w:p w14:paraId="0AAED3C7" w14:textId="77777777" w:rsidR="00AB282E" w:rsidRPr="000172D5" w:rsidRDefault="005B300A">
            <w:pPr>
              <w:rPr>
                <w:szCs w:val="24"/>
              </w:rPr>
            </w:pPr>
            <w:r w:rsidRPr="000172D5">
              <w:rPr>
                <w:rFonts w:cs="Arial"/>
                <w:szCs w:val="24"/>
              </w:rPr>
              <w:t>Lieutenant</w:t>
            </w:r>
          </w:p>
        </w:tc>
      </w:tr>
      <w:tr w:rsidR="00AB282E" w14:paraId="785F82E4" w14:textId="77777777">
        <w:trPr>
          <w:cantSplit/>
        </w:trPr>
        <w:tc>
          <w:tcPr>
            <w:tcW w:w="3888" w:type="dxa"/>
            <w:tcMar>
              <w:top w:w="80" w:type="dxa"/>
              <w:left w:w="80" w:type="dxa"/>
              <w:bottom w:w="80" w:type="dxa"/>
              <w:right w:w="80" w:type="dxa"/>
            </w:tcMar>
            <w:vAlign w:val="center"/>
          </w:tcPr>
          <w:p w14:paraId="2A7C7DB7" w14:textId="77777777" w:rsidR="00AB282E" w:rsidRPr="000172D5" w:rsidRDefault="005B300A">
            <w:pPr>
              <w:rPr>
                <w:szCs w:val="24"/>
              </w:rPr>
            </w:pPr>
            <w:r w:rsidRPr="000172D5">
              <w:rPr>
                <w:rFonts w:cs="Arial"/>
                <w:szCs w:val="24"/>
              </w:rPr>
              <w:t>Dracut</w:t>
            </w:r>
          </w:p>
        </w:tc>
        <w:tc>
          <w:tcPr>
            <w:tcW w:w="5472" w:type="dxa"/>
            <w:tcMar>
              <w:top w:w="80" w:type="dxa"/>
              <w:left w:w="80" w:type="dxa"/>
              <w:bottom w:w="80" w:type="dxa"/>
              <w:right w:w="80" w:type="dxa"/>
            </w:tcMar>
            <w:vAlign w:val="center"/>
          </w:tcPr>
          <w:p w14:paraId="04EFA37C" w14:textId="77777777" w:rsidR="00AB282E" w:rsidRPr="000172D5" w:rsidRDefault="005B300A">
            <w:pPr>
              <w:rPr>
                <w:szCs w:val="24"/>
              </w:rPr>
            </w:pPr>
            <w:r w:rsidRPr="000172D5">
              <w:rPr>
                <w:rFonts w:cs="Arial"/>
                <w:szCs w:val="24"/>
              </w:rPr>
              <w:t>Lieutenant</w:t>
            </w:r>
          </w:p>
        </w:tc>
      </w:tr>
      <w:tr w:rsidR="00AB282E" w14:paraId="438A6237" w14:textId="77777777">
        <w:trPr>
          <w:cantSplit/>
        </w:trPr>
        <w:tc>
          <w:tcPr>
            <w:tcW w:w="3888" w:type="dxa"/>
            <w:tcMar>
              <w:top w:w="80" w:type="dxa"/>
              <w:left w:w="80" w:type="dxa"/>
              <w:bottom w:w="80" w:type="dxa"/>
              <w:right w:w="80" w:type="dxa"/>
            </w:tcMar>
            <w:vAlign w:val="center"/>
          </w:tcPr>
          <w:p w14:paraId="032D6389" w14:textId="77777777" w:rsidR="00AB282E" w:rsidRPr="000172D5" w:rsidRDefault="005B300A">
            <w:pPr>
              <w:rPr>
                <w:szCs w:val="24"/>
              </w:rPr>
            </w:pPr>
            <w:r w:rsidRPr="000172D5">
              <w:rPr>
                <w:rFonts w:cs="Arial"/>
                <w:szCs w:val="24"/>
              </w:rPr>
              <w:t>Everett</w:t>
            </w:r>
          </w:p>
        </w:tc>
        <w:tc>
          <w:tcPr>
            <w:tcW w:w="5472" w:type="dxa"/>
            <w:tcMar>
              <w:top w:w="80" w:type="dxa"/>
              <w:left w:w="80" w:type="dxa"/>
              <w:bottom w:w="80" w:type="dxa"/>
              <w:right w:w="80" w:type="dxa"/>
            </w:tcMar>
            <w:vAlign w:val="center"/>
          </w:tcPr>
          <w:p w14:paraId="7F50383C" w14:textId="77777777" w:rsidR="00AB282E" w:rsidRPr="000172D5" w:rsidRDefault="005B300A">
            <w:pPr>
              <w:rPr>
                <w:szCs w:val="24"/>
              </w:rPr>
            </w:pPr>
            <w:r w:rsidRPr="000172D5">
              <w:rPr>
                <w:rFonts w:cs="Arial"/>
                <w:szCs w:val="24"/>
              </w:rPr>
              <w:t>Captain, Lieutenant</w:t>
            </w:r>
          </w:p>
        </w:tc>
      </w:tr>
      <w:tr w:rsidR="00AB282E" w14:paraId="635F60F9" w14:textId="77777777">
        <w:trPr>
          <w:cantSplit/>
        </w:trPr>
        <w:tc>
          <w:tcPr>
            <w:tcW w:w="3888" w:type="dxa"/>
            <w:tcMar>
              <w:top w:w="80" w:type="dxa"/>
              <w:left w:w="80" w:type="dxa"/>
              <w:bottom w:w="80" w:type="dxa"/>
              <w:right w:w="80" w:type="dxa"/>
            </w:tcMar>
            <w:vAlign w:val="center"/>
          </w:tcPr>
          <w:p w14:paraId="2EE6B1AC" w14:textId="77777777" w:rsidR="00AB282E" w:rsidRPr="000172D5" w:rsidRDefault="005B300A">
            <w:pPr>
              <w:rPr>
                <w:szCs w:val="24"/>
              </w:rPr>
            </w:pPr>
            <w:r w:rsidRPr="000172D5">
              <w:rPr>
                <w:rFonts w:cs="Arial"/>
                <w:szCs w:val="24"/>
              </w:rPr>
              <w:t>Fairhaven</w:t>
            </w:r>
          </w:p>
        </w:tc>
        <w:tc>
          <w:tcPr>
            <w:tcW w:w="5472" w:type="dxa"/>
            <w:tcMar>
              <w:top w:w="80" w:type="dxa"/>
              <w:left w:w="80" w:type="dxa"/>
              <w:bottom w:w="80" w:type="dxa"/>
              <w:right w:w="80" w:type="dxa"/>
            </w:tcMar>
            <w:vAlign w:val="center"/>
          </w:tcPr>
          <w:p w14:paraId="633AD738" w14:textId="77777777" w:rsidR="00AB282E" w:rsidRPr="000172D5" w:rsidRDefault="005B300A">
            <w:pPr>
              <w:rPr>
                <w:szCs w:val="24"/>
              </w:rPr>
            </w:pPr>
            <w:r w:rsidRPr="000172D5">
              <w:rPr>
                <w:rFonts w:cs="Arial"/>
                <w:szCs w:val="24"/>
              </w:rPr>
              <w:t>Lieutenant</w:t>
            </w:r>
          </w:p>
        </w:tc>
      </w:tr>
      <w:tr w:rsidR="00AB282E" w14:paraId="5174469B" w14:textId="77777777">
        <w:trPr>
          <w:cantSplit/>
        </w:trPr>
        <w:tc>
          <w:tcPr>
            <w:tcW w:w="3888" w:type="dxa"/>
            <w:tcMar>
              <w:top w:w="80" w:type="dxa"/>
              <w:left w:w="80" w:type="dxa"/>
              <w:bottom w:w="80" w:type="dxa"/>
              <w:right w:w="80" w:type="dxa"/>
            </w:tcMar>
            <w:vAlign w:val="center"/>
          </w:tcPr>
          <w:p w14:paraId="5D18244B" w14:textId="77777777" w:rsidR="00AB282E" w:rsidRPr="000172D5" w:rsidRDefault="005B300A">
            <w:pPr>
              <w:rPr>
                <w:szCs w:val="24"/>
              </w:rPr>
            </w:pPr>
            <w:r w:rsidRPr="000172D5">
              <w:rPr>
                <w:rFonts w:cs="Arial"/>
                <w:szCs w:val="24"/>
              </w:rPr>
              <w:t>Fall River</w:t>
            </w:r>
          </w:p>
        </w:tc>
        <w:tc>
          <w:tcPr>
            <w:tcW w:w="5472" w:type="dxa"/>
            <w:tcMar>
              <w:top w:w="80" w:type="dxa"/>
              <w:left w:w="80" w:type="dxa"/>
              <w:bottom w:w="80" w:type="dxa"/>
              <w:right w:w="80" w:type="dxa"/>
            </w:tcMar>
            <w:vAlign w:val="center"/>
          </w:tcPr>
          <w:p w14:paraId="02354A69" w14:textId="77777777" w:rsidR="00AB282E" w:rsidRPr="000172D5" w:rsidRDefault="005B300A">
            <w:pPr>
              <w:rPr>
                <w:szCs w:val="24"/>
              </w:rPr>
            </w:pPr>
            <w:r w:rsidRPr="000172D5">
              <w:rPr>
                <w:rFonts w:cs="Arial"/>
                <w:szCs w:val="24"/>
              </w:rPr>
              <w:t>Captain</w:t>
            </w:r>
          </w:p>
        </w:tc>
      </w:tr>
      <w:tr w:rsidR="00AB282E" w14:paraId="25E47646" w14:textId="77777777">
        <w:trPr>
          <w:cantSplit/>
        </w:trPr>
        <w:tc>
          <w:tcPr>
            <w:tcW w:w="3888" w:type="dxa"/>
            <w:tcMar>
              <w:top w:w="80" w:type="dxa"/>
              <w:left w:w="80" w:type="dxa"/>
              <w:bottom w:w="80" w:type="dxa"/>
              <w:right w:w="80" w:type="dxa"/>
            </w:tcMar>
            <w:vAlign w:val="center"/>
          </w:tcPr>
          <w:p w14:paraId="74C58572" w14:textId="77777777" w:rsidR="00AB282E" w:rsidRPr="000172D5" w:rsidRDefault="005B300A">
            <w:pPr>
              <w:rPr>
                <w:szCs w:val="24"/>
              </w:rPr>
            </w:pPr>
            <w:r w:rsidRPr="000172D5">
              <w:rPr>
                <w:rFonts w:cs="Arial"/>
                <w:szCs w:val="24"/>
              </w:rPr>
              <w:t>Gardner</w:t>
            </w:r>
          </w:p>
        </w:tc>
        <w:tc>
          <w:tcPr>
            <w:tcW w:w="5472" w:type="dxa"/>
            <w:tcMar>
              <w:top w:w="80" w:type="dxa"/>
              <w:left w:w="80" w:type="dxa"/>
              <w:bottom w:w="80" w:type="dxa"/>
              <w:right w:w="80" w:type="dxa"/>
            </w:tcMar>
            <w:vAlign w:val="center"/>
          </w:tcPr>
          <w:p w14:paraId="589D4ECA" w14:textId="77777777" w:rsidR="00AB282E" w:rsidRPr="000172D5" w:rsidRDefault="005B300A">
            <w:pPr>
              <w:rPr>
                <w:szCs w:val="24"/>
              </w:rPr>
            </w:pPr>
            <w:r w:rsidRPr="000172D5">
              <w:rPr>
                <w:rFonts w:cs="Arial"/>
                <w:szCs w:val="24"/>
              </w:rPr>
              <w:t>Lieutenant</w:t>
            </w:r>
          </w:p>
        </w:tc>
      </w:tr>
      <w:tr w:rsidR="00AB282E" w14:paraId="075F708E" w14:textId="77777777">
        <w:trPr>
          <w:cantSplit/>
        </w:trPr>
        <w:tc>
          <w:tcPr>
            <w:tcW w:w="3888" w:type="dxa"/>
            <w:tcMar>
              <w:top w:w="80" w:type="dxa"/>
              <w:left w:w="80" w:type="dxa"/>
              <w:bottom w:w="80" w:type="dxa"/>
              <w:right w:w="80" w:type="dxa"/>
            </w:tcMar>
            <w:vAlign w:val="center"/>
          </w:tcPr>
          <w:p w14:paraId="489A1B91" w14:textId="77777777" w:rsidR="00AB282E" w:rsidRPr="000172D5" w:rsidRDefault="005B300A">
            <w:pPr>
              <w:rPr>
                <w:szCs w:val="24"/>
              </w:rPr>
            </w:pPr>
            <w:r w:rsidRPr="000172D5">
              <w:rPr>
                <w:rFonts w:cs="Arial"/>
                <w:szCs w:val="24"/>
              </w:rPr>
              <w:t>Gloucester</w:t>
            </w:r>
          </w:p>
        </w:tc>
        <w:tc>
          <w:tcPr>
            <w:tcW w:w="5472" w:type="dxa"/>
            <w:tcMar>
              <w:top w:w="80" w:type="dxa"/>
              <w:left w:w="80" w:type="dxa"/>
              <w:bottom w:w="80" w:type="dxa"/>
              <w:right w:w="80" w:type="dxa"/>
            </w:tcMar>
            <w:vAlign w:val="center"/>
          </w:tcPr>
          <w:p w14:paraId="5B207618" w14:textId="77777777" w:rsidR="00AB282E" w:rsidRPr="000172D5" w:rsidRDefault="005B300A">
            <w:pPr>
              <w:rPr>
                <w:szCs w:val="24"/>
              </w:rPr>
            </w:pPr>
            <w:r w:rsidRPr="000172D5">
              <w:rPr>
                <w:rFonts w:cs="Arial"/>
                <w:szCs w:val="24"/>
              </w:rPr>
              <w:t>Captain, Lieutenant</w:t>
            </w:r>
          </w:p>
        </w:tc>
      </w:tr>
      <w:tr w:rsidR="00AB282E" w14:paraId="0C204CFA" w14:textId="77777777">
        <w:trPr>
          <w:cantSplit/>
        </w:trPr>
        <w:tc>
          <w:tcPr>
            <w:tcW w:w="3888" w:type="dxa"/>
            <w:tcMar>
              <w:top w:w="80" w:type="dxa"/>
              <w:left w:w="80" w:type="dxa"/>
              <w:bottom w:w="80" w:type="dxa"/>
              <w:right w:w="80" w:type="dxa"/>
            </w:tcMar>
            <w:vAlign w:val="center"/>
          </w:tcPr>
          <w:p w14:paraId="736DB865" w14:textId="77777777" w:rsidR="00AB282E" w:rsidRPr="000172D5" w:rsidRDefault="005B300A">
            <w:pPr>
              <w:rPr>
                <w:szCs w:val="24"/>
              </w:rPr>
            </w:pPr>
            <w:r w:rsidRPr="000172D5">
              <w:rPr>
                <w:rFonts w:cs="Arial"/>
                <w:szCs w:val="24"/>
              </w:rPr>
              <w:t>Haverhill</w:t>
            </w:r>
          </w:p>
        </w:tc>
        <w:tc>
          <w:tcPr>
            <w:tcW w:w="5472" w:type="dxa"/>
            <w:tcMar>
              <w:top w:w="80" w:type="dxa"/>
              <w:left w:w="80" w:type="dxa"/>
              <w:bottom w:w="80" w:type="dxa"/>
              <w:right w:w="80" w:type="dxa"/>
            </w:tcMar>
            <w:vAlign w:val="center"/>
          </w:tcPr>
          <w:p w14:paraId="5347FF77" w14:textId="77777777" w:rsidR="00AB282E" w:rsidRPr="000172D5" w:rsidRDefault="005B300A">
            <w:pPr>
              <w:rPr>
                <w:szCs w:val="24"/>
              </w:rPr>
            </w:pPr>
            <w:r w:rsidRPr="000172D5">
              <w:rPr>
                <w:rFonts w:cs="Arial"/>
                <w:szCs w:val="24"/>
              </w:rPr>
              <w:t>Captain</w:t>
            </w:r>
          </w:p>
        </w:tc>
      </w:tr>
      <w:tr w:rsidR="00AB282E" w14:paraId="6F7D9829" w14:textId="77777777">
        <w:trPr>
          <w:cantSplit/>
        </w:trPr>
        <w:tc>
          <w:tcPr>
            <w:tcW w:w="3888" w:type="dxa"/>
            <w:tcMar>
              <w:top w:w="80" w:type="dxa"/>
              <w:left w:w="80" w:type="dxa"/>
              <w:bottom w:w="80" w:type="dxa"/>
              <w:right w:w="80" w:type="dxa"/>
            </w:tcMar>
            <w:vAlign w:val="center"/>
          </w:tcPr>
          <w:p w14:paraId="4E35D701" w14:textId="77777777" w:rsidR="00AB282E" w:rsidRPr="000172D5" w:rsidRDefault="005B300A">
            <w:pPr>
              <w:rPr>
                <w:szCs w:val="24"/>
              </w:rPr>
            </w:pPr>
            <w:r w:rsidRPr="000172D5">
              <w:rPr>
                <w:rFonts w:cs="Arial"/>
                <w:szCs w:val="24"/>
              </w:rPr>
              <w:t>Holbrook</w:t>
            </w:r>
          </w:p>
        </w:tc>
        <w:tc>
          <w:tcPr>
            <w:tcW w:w="5472" w:type="dxa"/>
            <w:tcMar>
              <w:top w:w="80" w:type="dxa"/>
              <w:left w:w="80" w:type="dxa"/>
              <w:bottom w:w="80" w:type="dxa"/>
              <w:right w:w="80" w:type="dxa"/>
            </w:tcMar>
            <w:vAlign w:val="center"/>
          </w:tcPr>
          <w:p w14:paraId="02862672" w14:textId="77777777" w:rsidR="00AB282E" w:rsidRPr="000172D5" w:rsidRDefault="005B300A">
            <w:pPr>
              <w:rPr>
                <w:szCs w:val="24"/>
              </w:rPr>
            </w:pPr>
            <w:r w:rsidRPr="000172D5">
              <w:rPr>
                <w:rFonts w:cs="Arial"/>
                <w:szCs w:val="24"/>
              </w:rPr>
              <w:t>Lieutenant</w:t>
            </w:r>
          </w:p>
        </w:tc>
      </w:tr>
      <w:tr w:rsidR="00AB282E" w14:paraId="6AF319CC" w14:textId="77777777">
        <w:trPr>
          <w:cantSplit/>
        </w:trPr>
        <w:tc>
          <w:tcPr>
            <w:tcW w:w="3888" w:type="dxa"/>
            <w:tcMar>
              <w:top w:w="80" w:type="dxa"/>
              <w:left w:w="80" w:type="dxa"/>
              <w:bottom w:w="80" w:type="dxa"/>
              <w:right w:w="80" w:type="dxa"/>
            </w:tcMar>
            <w:vAlign w:val="center"/>
          </w:tcPr>
          <w:p w14:paraId="4043584E" w14:textId="77777777" w:rsidR="00AB282E" w:rsidRPr="000172D5" w:rsidRDefault="005B300A">
            <w:pPr>
              <w:rPr>
                <w:szCs w:val="24"/>
              </w:rPr>
            </w:pPr>
            <w:r w:rsidRPr="000172D5">
              <w:rPr>
                <w:rFonts w:cs="Arial"/>
                <w:szCs w:val="24"/>
              </w:rPr>
              <w:t>Holyoke</w:t>
            </w:r>
          </w:p>
        </w:tc>
        <w:tc>
          <w:tcPr>
            <w:tcW w:w="5472" w:type="dxa"/>
            <w:tcMar>
              <w:top w:w="80" w:type="dxa"/>
              <w:left w:w="80" w:type="dxa"/>
              <w:bottom w:w="80" w:type="dxa"/>
              <w:right w:w="80" w:type="dxa"/>
            </w:tcMar>
            <w:vAlign w:val="center"/>
          </w:tcPr>
          <w:p w14:paraId="729F7908" w14:textId="77777777" w:rsidR="00AB282E" w:rsidRPr="000172D5" w:rsidRDefault="005B300A">
            <w:pPr>
              <w:rPr>
                <w:szCs w:val="24"/>
              </w:rPr>
            </w:pPr>
            <w:r w:rsidRPr="000172D5">
              <w:rPr>
                <w:rFonts w:cs="Arial"/>
                <w:szCs w:val="24"/>
              </w:rPr>
              <w:t>Captain, Lieutenant</w:t>
            </w:r>
          </w:p>
        </w:tc>
      </w:tr>
      <w:tr w:rsidR="00AB282E" w14:paraId="4D69ED4A" w14:textId="77777777">
        <w:trPr>
          <w:cantSplit/>
        </w:trPr>
        <w:tc>
          <w:tcPr>
            <w:tcW w:w="3888" w:type="dxa"/>
            <w:tcMar>
              <w:top w:w="80" w:type="dxa"/>
              <w:left w:w="80" w:type="dxa"/>
              <w:bottom w:w="80" w:type="dxa"/>
              <w:right w:w="80" w:type="dxa"/>
            </w:tcMar>
            <w:vAlign w:val="center"/>
          </w:tcPr>
          <w:p w14:paraId="0B31848C" w14:textId="77777777" w:rsidR="00AB282E" w:rsidRPr="000172D5" w:rsidRDefault="005B300A">
            <w:pPr>
              <w:rPr>
                <w:szCs w:val="24"/>
              </w:rPr>
            </w:pPr>
            <w:r w:rsidRPr="000172D5">
              <w:rPr>
                <w:rFonts w:cs="Arial"/>
                <w:szCs w:val="24"/>
              </w:rPr>
              <w:t>Lawrence</w:t>
            </w:r>
          </w:p>
        </w:tc>
        <w:tc>
          <w:tcPr>
            <w:tcW w:w="5472" w:type="dxa"/>
            <w:tcMar>
              <w:top w:w="80" w:type="dxa"/>
              <w:left w:w="80" w:type="dxa"/>
              <w:bottom w:w="80" w:type="dxa"/>
              <w:right w:w="80" w:type="dxa"/>
            </w:tcMar>
            <w:vAlign w:val="center"/>
          </w:tcPr>
          <w:p w14:paraId="05B6B5D2" w14:textId="77777777" w:rsidR="00AB282E" w:rsidRPr="000172D5" w:rsidRDefault="005B300A">
            <w:pPr>
              <w:rPr>
                <w:szCs w:val="24"/>
              </w:rPr>
            </w:pPr>
            <w:r w:rsidRPr="000172D5">
              <w:rPr>
                <w:rFonts w:cs="Arial"/>
                <w:szCs w:val="24"/>
              </w:rPr>
              <w:t>Captain, Lieutenant</w:t>
            </w:r>
          </w:p>
        </w:tc>
      </w:tr>
      <w:tr w:rsidR="00AB282E" w14:paraId="06DA2CDA" w14:textId="77777777">
        <w:trPr>
          <w:cantSplit/>
        </w:trPr>
        <w:tc>
          <w:tcPr>
            <w:tcW w:w="3888" w:type="dxa"/>
            <w:tcMar>
              <w:top w:w="80" w:type="dxa"/>
              <w:left w:w="80" w:type="dxa"/>
              <w:bottom w:w="80" w:type="dxa"/>
              <w:right w:w="80" w:type="dxa"/>
            </w:tcMar>
            <w:vAlign w:val="center"/>
          </w:tcPr>
          <w:p w14:paraId="73C10BF8" w14:textId="77777777" w:rsidR="00AB282E" w:rsidRPr="000172D5" w:rsidRDefault="005B300A">
            <w:pPr>
              <w:rPr>
                <w:szCs w:val="24"/>
              </w:rPr>
            </w:pPr>
            <w:r w:rsidRPr="000172D5">
              <w:rPr>
                <w:rFonts w:cs="Arial"/>
                <w:szCs w:val="24"/>
              </w:rPr>
              <w:t>Lowell</w:t>
            </w:r>
          </w:p>
        </w:tc>
        <w:tc>
          <w:tcPr>
            <w:tcW w:w="5472" w:type="dxa"/>
            <w:tcMar>
              <w:top w:w="80" w:type="dxa"/>
              <w:left w:w="80" w:type="dxa"/>
              <w:bottom w:w="80" w:type="dxa"/>
              <w:right w:w="80" w:type="dxa"/>
            </w:tcMar>
            <w:vAlign w:val="center"/>
          </w:tcPr>
          <w:p w14:paraId="4FF50C00" w14:textId="77777777" w:rsidR="00AB282E" w:rsidRPr="000172D5" w:rsidRDefault="005B300A">
            <w:pPr>
              <w:rPr>
                <w:szCs w:val="24"/>
              </w:rPr>
            </w:pPr>
            <w:r w:rsidRPr="000172D5">
              <w:rPr>
                <w:rFonts w:cs="Arial"/>
                <w:szCs w:val="24"/>
              </w:rPr>
              <w:t>Captain, Lieutenant</w:t>
            </w:r>
          </w:p>
        </w:tc>
      </w:tr>
      <w:tr w:rsidR="00AB282E" w14:paraId="5AEFA88A" w14:textId="77777777">
        <w:trPr>
          <w:cantSplit/>
        </w:trPr>
        <w:tc>
          <w:tcPr>
            <w:tcW w:w="3888" w:type="dxa"/>
            <w:tcMar>
              <w:top w:w="80" w:type="dxa"/>
              <w:left w:w="80" w:type="dxa"/>
              <w:bottom w:w="80" w:type="dxa"/>
              <w:right w:w="80" w:type="dxa"/>
            </w:tcMar>
            <w:vAlign w:val="center"/>
          </w:tcPr>
          <w:p w14:paraId="7AF75A4B" w14:textId="77777777" w:rsidR="00AB282E" w:rsidRPr="000172D5" w:rsidRDefault="005B300A">
            <w:pPr>
              <w:rPr>
                <w:szCs w:val="24"/>
              </w:rPr>
            </w:pPr>
            <w:r w:rsidRPr="000172D5">
              <w:rPr>
                <w:rFonts w:cs="Arial"/>
                <w:szCs w:val="24"/>
              </w:rPr>
              <w:t>Lynn</w:t>
            </w:r>
          </w:p>
        </w:tc>
        <w:tc>
          <w:tcPr>
            <w:tcW w:w="5472" w:type="dxa"/>
            <w:tcMar>
              <w:top w:w="80" w:type="dxa"/>
              <w:left w:w="80" w:type="dxa"/>
              <w:bottom w:w="80" w:type="dxa"/>
              <w:right w:w="80" w:type="dxa"/>
            </w:tcMar>
            <w:vAlign w:val="center"/>
          </w:tcPr>
          <w:p w14:paraId="7E4FEACD" w14:textId="77777777" w:rsidR="00AB282E" w:rsidRPr="000172D5" w:rsidRDefault="005B300A">
            <w:pPr>
              <w:rPr>
                <w:szCs w:val="24"/>
              </w:rPr>
            </w:pPr>
            <w:r w:rsidRPr="000172D5">
              <w:rPr>
                <w:rFonts w:cs="Arial"/>
                <w:szCs w:val="24"/>
              </w:rPr>
              <w:t>Lieutenant</w:t>
            </w:r>
          </w:p>
        </w:tc>
      </w:tr>
      <w:tr w:rsidR="00AB282E" w14:paraId="2F6CA1CD" w14:textId="77777777">
        <w:trPr>
          <w:cantSplit/>
        </w:trPr>
        <w:tc>
          <w:tcPr>
            <w:tcW w:w="3888" w:type="dxa"/>
            <w:tcMar>
              <w:top w:w="80" w:type="dxa"/>
              <w:left w:w="80" w:type="dxa"/>
              <w:bottom w:w="80" w:type="dxa"/>
              <w:right w:w="80" w:type="dxa"/>
            </w:tcMar>
            <w:vAlign w:val="center"/>
          </w:tcPr>
          <w:p w14:paraId="3721AFE4" w14:textId="77777777" w:rsidR="00AB282E" w:rsidRPr="000172D5" w:rsidRDefault="005B300A">
            <w:pPr>
              <w:rPr>
                <w:szCs w:val="24"/>
              </w:rPr>
            </w:pPr>
            <w:r w:rsidRPr="000172D5">
              <w:rPr>
                <w:rFonts w:cs="Arial"/>
                <w:szCs w:val="24"/>
              </w:rPr>
              <w:t>Malden</w:t>
            </w:r>
          </w:p>
        </w:tc>
        <w:tc>
          <w:tcPr>
            <w:tcW w:w="5472" w:type="dxa"/>
            <w:tcMar>
              <w:top w:w="80" w:type="dxa"/>
              <w:left w:w="80" w:type="dxa"/>
              <w:bottom w:w="80" w:type="dxa"/>
              <w:right w:w="80" w:type="dxa"/>
            </w:tcMar>
            <w:vAlign w:val="center"/>
          </w:tcPr>
          <w:p w14:paraId="22659E0A" w14:textId="77777777" w:rsidR="00AB282E" w:rsidRPr="000172D5" w:rsidRDefault="005B300A">
            <w:pPr>
              <w:rPr>
                <w:szCs w:val="24"/>
              </w:rPr>
            </w:pPr>
            <w:r w:rsidRPr="000172D5">
              <w:rPr>
                <w:rFonts w:cs="Arial"/>
                <w:szCs w:val="24"/>
              </w:rPr>
              <w:t>Lieutenant</w:t>
            </w:r>
          </w:p>
        </w:tc>
      </w:tr>
      <w:tr w:rsidR="00AB282E" w14:paraId="1B9270BF" w14:textId="77777777">
        <w:trPr>
          <w:cantSplit/>
        </w:trPr>
        <w:tc>
          <w:tcPr>
            <w:tcW w:w="3888" w:type="dxa"/>
            <w:tcMar>
              <w:top w:w="80" w:type="dxa"/>
              <w:left w:w="80" w:type="dxa"/>
              <w:bottom w:w="80" w:type="dxa"/>
              <w:right w:w="80" w:type="dxa"/>
            </w:tcMar>
            <w:vAlign w:val="center"/>
          </w:tcPr>
          <w:p w14:paraId="758809D7" w14:textId="77777777" w:rsidR="00AB282E" w:rsidRPr="000172D5" w:rsidRDefault="005B300A">
            <w:pPr>
              <w:rPr>
                <w:szCs w:val="24"/>
              </w:rPr>
            </w:pPr>
            <w:r w:rsidRPr="000172D5">
              <w:rPr>
                <w:rFonts w:cs="Arial"/>
                <w:szCs w:val="24"/>
              </w:rPr>
              <w:t>Marshfield</w:t>
            </w:r>
          </w:p>
        </w:tc>
        <w:tc>
          <w:tcPr>
            <w:tcW w:w="5472" w:type="dxa"/>
            <w:tcMar>
              <w:top w:w="80" w:type="dxa"/>
              <w:left w:w="80" w:type="dxa"/>
              <w:bottom w:w="80" w:type="dxa"/>
              <w:right w:w="80" w:type="dxa"/>
            </w:tcMar>
            <w:vAlign w:val="center"/>
          </w:tcPr>
          <w:p w14:paraId="7EEE6B2C" w14:textId="77777777" w:rsidR="00AB282E" w:rsidRPr="000172D5" w:rsidRDefault="005B300A">
            <w:pPr>
              <w:rPr>
                <w:szCs w:val="24"/>
              </w:rPr>
            </w:pPr>
            <w:r w:rsidRPr="000172D5">
              <w:rPr>
                <w:rFonts w:cs="Arial"/>
                <w:szCs w:val="24"/>
              </w:rPr>
              <w:t>Lieutenant</w:t>
            </w:r>
          </w:p>
        </w:tc>
      </w:tr>
      <w:tr w:rsidR="00AB282E" w14:paraId="1C5A87FE" w14:textId="77777777">
        <w:trPr>
          <w:cantSplit/>
        </w:trPr>
        <w:tc>
          <w:tcPr>
            <w:tcW w:w="3888" w:type="dxa"/>
            <w:tcMar>
              <w:top w:w="80" w:type="dxa"/>
              <w:left w:w="80" w:type="dxa"/>
              <w:bottom w:w="80" w:type="dxa"/>
              <w:right w:w="80" w:type="dxa"/>
            </w:tcMar>
            <w:vAlign w:val="center"/>
          </w:tcPr>
          <w:p w14:paraId="5BFC094E" w14:textId="77777777" w:rsidR="00AB282E" w:rsidRPr="000172D5" w:rsidRDefault="005B300A">
            <w:pPr>
              <w:rPr>
                <w:szCs w:val="24"/>
              </w:rPr>
            </w:pPr>
            <w:r w:rsidRPr="000172D5">
              <w:rPr>
                <w:rFonts w:cs="Arial"/>
                <w:szCs w:val="24"/>
              </w:rPr>
              <w:t>Medford</w:t>
            </w:r>
          </w:p>
        </w:tc>
        <w:tc>
          <w:tcPr>
            <w:tcW w:w="5472" w:type="dxa"/>
            <w:tcMar>
              <w:top w:w="80" w:type="dxa"/>
              <w:left w:w="80" w:type="dxa"/>
              <w:bottom w:w="80" w:type="dxa"/>
              <w:right w:w="80" w:type="dxa"/>
            </w:tcMar>
            <w:vAlign w:val="center"/>
          </w:tcPr>
          <w:p w14:paraId="6EFDDED5" w14:textId="77777777" w:rsidR="00AB282E" w:rsidRPr="000172D5" w:rsidRDefault="005B300A">
            <w:pPr>
              <w:rPr>
                <w:szCs w:val="24"/>
              </w:rPr>
            </w:pPr>
            <w:r w:rsidRPr="000172D5">
              <w:rPr>
                <w:rFonts w:cs="Arial"/>
                <w:szCs w:val="24"/>
              </w:rPr>
              <w:t>Captain, Lieutenant</w:t>
            </w:r>
          </w:p>
        </w:tc>
      </w:tr>
      <w:tr w:rsidR="00AB282E" w14:paraId="679BCB72" w14:textId="77777777">
        <w:trPr>
          <w:cantSplit/>
        </w:trPr>
        <w:tc>
          <w:tcPr>
            <w:tcW w:w="3888" w:type="dxa"/>
            <w:tcMar>
              <w:top w:w="80" w:type="dxa"/>
              <w:left w:w="80" w:type="dxa"/>
              <w:bottom w:w="80" w:type="dxa"/>
              <w:right w:w="80" w:type="dxa"/>
            </w:tcMar>
            <w:vAlign w:val="center"/>
          </w:tcPr>
          <w:p w14:paraId="581FE36E" w14:textId="77777777" w:rsidR="00AB282E" w:rsidRPr="000172D5" w:rsidRDefault="005B300A">
            <w:pPr>
              <w:rPr>
                <w:szCs w:val="24"/>
              </w:rPr>
            </w:pPr>
            <w:r w:rsidRPr="000172D5">
              <w:rPr>
                <w:rFonts w:cs="Arial"/>
                <w:szCs w:val="24"/>
              </w:rPr>
              <w:lastRenderedPageBreak/>
              <w:t>Melrose</w:t>
            </w:r>
          </w:p>
        </w:tc>
        <w:tc>
          <w:tcPr>
            <w:tcW w:w="5472" w:type="dxa"/>
            <w:tcMar>
              <w:top w:w="80" w:type="dxa"/>
              <w:left w:w="80" w:type="dxa"/>
              <w:bottom w:w="80" w:type="dxa"/>
              <w:right w:w="80" w:type="dxa"/>
            </w:tcMar>
            <w:vAlign w:val="center"/>
          </w:tcPr>
          <w:p w14:paraId="5A64C9BA" w14:textId="77777777" w:rsidR="00AB282E" w:rsidRPr="000172D5" w:rsidRDefault="005B300A">
            <w:pPr>
              <w:rPr>
                <w:szCs w:val="24"/>
              </w:rPr>
            </w:pPr>
            <w:r w:rsidRPr="000172D5">
              <w:rPr>
                <w:rFonts w:cs="Arial"/>
                <w:szCs w:val="24"/>
              </w:rPr>
              <w:t>Lieutenant</w:t>
            </w:r>
          </w:p>
        </w:tc>
      </w:tr>
      <w:tr w:rsidR="00AB282E" w14:paraId="23637EEF" w14:textId="77777777">
        <w:trPr>
          <w:cantSplit/>
        </w:trPr>
        <w:tc>
          <w:tcPr>
            <w:tcW w:w="3888" w:type="dxa"/>
            <w:tcMar>
              <w:top w:w="80" w:type="dxa"/>
              <w:left w:w="80" w:type="dxa"/>
              <w:bottom w:w="80" w:type="dxa"/>
              <w:right w:w="80" w:type="dxa"/>
            </w:tcMar>
            <w:vAlign w:val="center"/>
          </w:tcPr>
          <w:p w14:paraId="5ED8BD50" w14:textId="77777777" w:rsidR="00AB282E" w:rsidRPr="000172D5" w:rsidRDefault="005B300A">
            <w:pPr>
              <w:rPr>
                <w:szCs w:val="24"/>
              </w:rPr>
            </w:pPr>
            <w:r w:rsidRPr="000172D5">
              <w:rPr>
                <w:rFonts w:cs="Arial"/>
                <w:szCs w:val="24"/>
              </w:rPr>
              <w:t>Methuen</w:t>
            </w:r>
          </w:p>
        </w:tc>
        <w:tc>
          <w:tcPr>
            <w:tcW w:w="5472" w:type="dxa"/>
            <w:tcMar>
              <w:top w:w="80" w:type="dxa"/>
              <w:left w:w="80" w:type="dxa"/>
              <w:bottom w:w="80" w:type="dxa"/>
              <w:right w:w="80" w:type="dxa"/>
            </w:tcMar>
            <w:vAlign w:val="center"/>
          </w:tcPr>
          <w:p w14:paraId="3BE38B4B" w14:textId="77777777" w:rsidR="00AB282E" w:rsidRPr="000172D5" w:rsidRDefault="005B300A">
            <w:pPr>
              <w:rPr>
                <w:szCs w:val="24"/>
              </w:rPr>
            </w:pPr>
            <w:r w:rsidRPr="000172D5">
              <w:rPr>
                <w:rFonts w:cs="Arial"/>
                <w:szCs w:val="24"/>
              </w:rPr>
              <w:t>Captain</w:t>
            </w:r>
          </w:p>
        </w:tc>
      </w:tr>
      <w:tr w:rsidR="00AB282E" w14:paraId="15658B61" w14:textId="77777777">
        <w:trPr>
          <w:cantSplit/>
        </w:trPr>
        <w:tc>
          <w:tcPr>
            <w:tcW w:w="3888" w:type="dxa"/>
            <w:tcMar>
              <w:top w:w="80" w:type="dxa"/>
              <w:left w:w="80" w:type="dxa"/>
              <w:bottom w:w="80" w:type="dxa"/>
              <w:right w:w="80" w:type="dxa"/>
            </w:tcMar>
            <w:vAlign w:val="center"/>
          </w:tcPr>
          <w:p w14:paraId="3B0963A0" w14:textId="77777777" w:rsidR="00AB282E" w:rsidRPr="000172D5" w:rsidRDefault="005B300A">
            <w:pPr>
              <w:rPr>
                <w:szCs w:val="24"/>
              </w:rPr>
            </w:pPr>
            <w:r w:rsidRPr="000172D5">
              <w:rPr>
                <w:rFonts w:cs="Arial"/>
                <w:szCs w:val="24"/>
              </w:rPr>
              <w:t>Milton</w:t>
            </w:r>
          </w:p>
        </w:tc>
        <w:tc>
          <w:tcPr>
            <w:tcW w:w="5472" w:type="dxa"/>
            <w:tcMar>
              <w:top w:w="80" w:type="dxa"/>
              <w:left w:w="80" w:type="dxa"/>
              <w:bottom w:w="80" w:type="dxa"/>
              <w:right w:w="80" w:type="dxa"/>
            </w:tcMar>
            <w:vAlign w:val="center"/>
          </w:tcPr>
          <w:p w14:paraId="723FD1EE" w14:textId="77777777" w:rsidR="00AB282E" w:rsidRPr="000172D5" w:rsidRDefault="005B300A">
            <w:pPr>
              <w:rPr>
                <w:szCs w:val="24"/>
              </w:rPr>
            </w:pPr>
            <w:r w:rsidRPr="000172D5">
              <w:rPr>
                <w:rFonts w:cs="Arial"/>
                <w:szCs w:val="24"/>
              </w:rPr>
              <w:t>Lieutenant</w:t>
            </w:r>
          </w:p>
        </w:tc>
      </w:tr>
      <w:tr w:rsidR="00AB282E" w14:paraId="6A270AB4" w14:textId="77777777">
        <w:trPr>
          <w:cantSplit/>
        </w:trPr>
        <w:tc>
          <w:tcPr>
            <w:tcW w:w="3888" w:type="dxa"/>
            <w:tcMar>
              <w:top w:w="80" w:type="dxa"/>
              <w:left w:w="80" w:type="dxa"/>
              <w:bottom w:w="80" w:type="dxa"/>
              <w:right w:w="80" w:type="dxa"/>
            </w:tcMar>
            <w:vAlign w:val="center"/>
          </w:tcPr>
          <w:p w14:paraId="73A0BBB6" w14:textId="77777777" w:rsidR="00AB282E" w:rsidRPr="000172D5" w:rsidRDefault="005B300A">
            <w:pPr>
              <w:rPr>
                <w:szCs w:val="24"/>
              </w:rPr>
            </w:pPr>
            <w:r w:rsidRPr="000172D5">
              <w:rPr>
                <w:rFonts w:cs="Arial"/>
                <w:szCs w:val="24"/>
              </w:rPr>
              <w:t>Natick</w:t>
            </w:r>
          </w:p>
        </w:tc>
        <w:tc>
          <w:tcPr>
            <w:tcW w:w="5472" w:type="dxa"/>
            <w:tcMar>
              <w:top w:w="80" w:type="dxa"/>
              <w:left w:w="80" w:type="dxa"/>
              <w:bottom w:w="80" w:type="dxa"/>
              <w:right w:w="80" w:type="dxa"/>
            </w:tcMar>
            <w:vAlign w:val="center"/>
          </w:tcPr>
          <w:p w14:paraId="784E2D26" w14:textId="77777777" w:rsidR="00AB282E" w:rsidRPr="000172D5" w:rsidRDefault="005B300A">
            <w:pPr>
              <w:rPr>
                <w:szCs w:val="24"/>
              </w:rPr>
            </w:pPr>
            <w:r w:rsidRPr="000172D5">
              <w:rPr>
                <w:rFonts w:cs="Arial"/>
                <w:szCs w:val="24"/>
              </w:rPr>
              <w:t>Captain, Lieutenant</w:t>
            </w:r>
          </w:p>
        </w:tc>
      </w:tr>
      <w:tr w:rsidR="00AB282E" w14:paraId="75452BDE" w14:textId="77777777">
        <w:trPr>
          <w:cantSplit/>
        </w:trPr>
        <w:tc>
          <w:tcPr>
            <w:tcW w:w="3888" w:type="dxa"/>
            <w:tcMar>
              <w:top w:w="80" w:type="dxa"/>
              <w:left w:w="80" w:type="dxa"/>
              <w:bottom w:w="80" w:type="dxa"/>
              <w:right w:w="80" w:type="dxa"/>
            </w:tcMar>
            <w:vAlign w:val="center"/>
          </w:tcPr>
          <w:p w14:paraId="76D29DFD" w14:textId="77777777" w:rsidR="00AB282E" w:rsidRPr="000172D5" w:rsidRDefault="005B300A">
            <w:pPr>
              <w:rPr>
                <w:szCs w:val="24"/>
              </w:rPr>
            </w:pPr>
            <w:r w:rsidRPr="000172D5">
              <w:rPr>
                <w:rFonts w:cs="Arial"/>
                <w:szCs w:val="24"/>
              </w:rPr>
              <w:t>Needham</w:t>
            </w:r>
          </w:p>
        </w:tc>
        <w:tc>
          <w:tcPr>
            <w:tcW w:w="5472" w:type="dxa"/>
            <w:tcMar>
              <w:top w:w="80" w:type="dxa"/>
              <w:left w:w="80" w:type="dxa"/>
              <w:bottom w:w="80" w:type="dxa"/>
              <w:right w:w="80" w:type="dxa"/>
            </w:tcMar>
            <w:vAlign w:val="center"/>
          </w:tcPr>
          <w:p w14:paraId="0903E3C1" w14:textId="77777777" w:rsidR="00AB282E" w:rsidRPr="000172D5" w:rsidRDefault="005B300A">
            <w:pPr>
              <w:rPr>
                <w:szCs w:val="24"/>
              </w:rPr>
            </w:pPr>
            <w:r w:rsidRPr="000172D5">
              <w:rPr>
                <w:rFonts w:cs="Arial"/>
                <w:szCs w:val="24"/>
              </w:rPr>
              <w:t>Captain, Lieutenant</w:t>
            </w:r>
          </w:p>
        </w:tc>
      </w:tr>
      <w:tr w:rsidR="00AB282E" w14:paraId="75505DF3" w14:textId="77777777">
        <w:trPr>
          <w:cantSplit/>
        </w:trPr>
        <w:tc>
          <w:tcPr>
            <w:tcW w:w="3888" w:type="dxa"/>
            <w:tcMar>
              <w:top w:w="80" w:type="dxa"/>
              <w:left w:w="80" w:type="dxa"/>
              <w:bottom w:w="80" w:type="dxa"/>
              <w:right w:w="80" w:type="dxa"/>
            </w:tcMar>
            <w:vAlign w:val="center"/>
          </w:tcPr>
          <w:p w14:paraId="79B0CBCC" w14:textId="77777777" w:rsidR="00AB282E" w:rsidRPr="000172D5" w:rsidRDefault="005B300A">
            <w:pPr>
              <w:rPr>
                <w:szCs w:val="24"/>
              </w:rPr>
            </w:pPr>
            <w:r w:rsidRPr="000172D5">
              <w:rPr>
                <w:rFonts w:cs="Arial"/>
                <w:szCs w:val="24"/>
              </w:rPr>
              <w:t>New Bedford</w:t>
            </w:r>
          </w:p>
        </w:tc>
        <w:tc>
          <w:tcPr>
            <w:tcW w:w="5472" w:type="dxa"/>
            <w:tcMar>
              <w:top w:w="80" w:type="dxa"/>
              <w:left w:w="80" w:type="dxa"/>
              <w:bottom w:w="80" w:type="dxa"/>
              <w:right w:w="80" w:type="dxa"/>
            </w:tcMar>
            <w:vAlign w:val="center"/>
          </w:tcPr>
          <w:p w14:paraId="0E873D89" w14:textId="77777777" w:rsidR="00AB282E" w:rsidRPr="000172D5" w:rsidRDefault="005B300A">
            <w:pPr>
              <w:rPr>
                <w:szCs w:val="24"/>
              </w:rPr>
            </w:pPr>
            <w:r w:rsidRPr="000172D5">
              <w:rPr>
                <w:rFonts w:cs="Arial"/>
                <w:szCs w:val="24"/>
              </w:rPr>
              <w:t>Captain</w:t>
            </w:r>
          </w:p>
        </w:tc>
      </w:tr>
      <w:tr w:rsidR="00AB282E" w14:paraId="6DF8D789" w14:textId="77777777">
        <w:trPr>
          <w:cantSplit/>
        </w:trPr>
        <w:tc>
          <w:tcPr>
            <w:tcW w:w="3888" w:type="dxa"/>
            <w:tcMar>
              <w:top w:w="80" w:type="dxa"/>
              <w:left w:w="80" w:type="dxa"/>
              <w:bottom w:w="80" w:type="dxa"/>
              <w:right w:w="80" w:type="dxa"/>
            </w:tcMar>
            <w:vAlign w:val="center"/>
          </w:tcPr>
          <w:p w14:paraId="2731216C" w14:textId="77777777" w:rsidR="00AB282E" w:rsidRPr="000172D5" w:rsidRDefault="005B300A">
            <w:pPr>
              <w:rPr>
                <w:szCs w:val="24"/>
              </w:rPr>
            </w:pPr>
            <w:r w:rsidRPr="000172D5">
              <w:rPr>
                <w:rFonts w:cs="Arial"/>
                <w:szCs w:val="24"/>
              </w:rPr>
              <w:t>Newton</w:t>
            </w:r>
          </w:p>
        </w:tc>
        <w:tc>
          <w:tcPr>
            <w:tcW w:w="5472" w:type="dxa"/>
            <w:tcMar>
              <w:top w:w="80" w:type="dxa"/>
              <w:left w:w="80" w:type="dxa"/>
              <w:bottom w:w="80" w:type="dxa"/>
              <w:right w:w="80" w:type="dxa"/>
            </w:tcMar>
            <w:vAlign w:val="center"/>
          </w:tcPr>
          <w:p w14:paraId="22DC06AD" w14:textId="77777777" w:rsidR="00AB282E" w:rsidRPr="000172D5" w:rsidRDefault="005B300A">
            <w:pPr>
              <w:rPr>
                <w:szCs w:val="24"/>
              </w:rPr>
            </w:pPr>
            <w:r w:rsidRPr="000172D5">
              <w:rPr>
                <w:rFonts w:cs="Arial"/>
                <w:szCs w:val="24"/>
              </w:rPr>
              <w:t>Lieutenant</w:t>
            </w:r>
          </w:p>
        </w:tc>
      </w:tr>
      <w:tr w:rsidR="00AB282E" w14:paraId="6550841B" w14:textId="77777777">
        <w:trPr>
          <w:cantSplit/>
        </w:trPr>
        <w:tc>
          <w:tcPr>
            <w:tcW w:w="3888" w:type="dxa"/>
            <w:tcMar>
              <w:top w:w="80" w:type="dxa"/>
              <w:left w:w="80" w:type="dxa"/>
              <w:bottom w:w="80" w:type="dxa"/>
              <w:right w:w="80" w:type="dxa"/>
            </w:tcMar>
            <w:vAlign w:val="center"/>
          </w:tcPr>
          <w:p w14:paraId="7E71A7EA" w14:textId="77777777" w:rsidR="00AB282E" w:rsidRPr="000172D5" w:rsidRDefault="005B300A">
            <w:pPr>
              <w:rPr>
                <w:szCs w:val="24"/>
              </w:rPr>
            </w:pPr>
            <w:r w:rsidRPr="000172D5">
              <w:rPr>
                <w:rFonts w:cs="Arial"/>
                <w:szCs w:val="24"/>
              </w:rPr>
              <w:t>North Andover</w:t>
            </w:r>
          </w:p>
        </w:tc>
        <w:tc>
          <w:tcPr>
            <w:tcW w:w="5472" w:type="dxa"/>
            <w:tcMar>
              <w:top w:w="80" w:type="dxa"/>
              <w:left w:w="80" w:type="dxa"/>
              <w:bottom w:w="80" w:type="dxa"/>
              <w:right w:w="80" w:type="dxa"/>
            </w:tcMar>
            <w:vAlign w:val="center"/>
          </w:tcPr>
          <w:p w14:paraId="6943B3AB" w14:textId="77777777" w:rsidR="00AB282E" w:rsidRPr="000172D5" w:rsidRDefault="005B300A">
            <w:pPr>
              <w:rPr>
                <w:szCs w:val="24"/>
              </w:rPr>
            </w:pPr>
            <w:r w:rsidRPr="000172D5">
              <w:rPr>
                <w:rFonts w:cs="Arial"/>
                <w:szCs w:val="24"/>
              </w:rPr>
              <w:t>Lieutenant</w:t>
            </w:r>
          </w:p>
        </w:tc>
      </w:tr>
      <w:tr w:rsidR="00AB282E" w14:paraId="12C718ED" w14:textId="77777777">
        <w:trPr>
          <w:cantSplit/>
        </w:trPr>
        <w:tc>
          <w:tcPr>
            <w:tcW w:w="3888" w:type="dxa"/>
            <w:tcMar>
              <w:top w:w="80" w:type="dxa"/>
              <w:left w:w="80" w:type="dxa"/>
              <w:bottom w:w="80" w:type="dxa"/>
              <w:right w:w="80" w:type="dxa"/>
            </w:tcMar>
            <w:vAlign w:val="center"/>
          </w:tcPr>
          <w:p w14:paraId="5CE8E99B" w14:textId="77777777" w:rsidR="00AB282E" w:rsidRPr="000172D5" w:rsidRDefault="005B300A">
            <w:pPr>
              <w:rPr>
                <w:szCs w:val="24"/>
              </w:rPr>
            </w:pPr>
            <w:r w:rsidRPr="000172D5">
              <w:rPr>
                <w:rFonts w:cs="Arial"/>
                <w:szCs w:val="24"/>
              </w:rPr>
              <w:t>North Reading</w:t>
            </w:r>
          </w:p>
        </w:tc>
        <w:tc>
          <w:tcPr>
            <w:tcW w:w="5472" w:type="dxa"/>
            <w:tcMar>
              <w:top w:w="80" w:type="dxa"/>
              <w:left w:w="80" w:type="dxa"/>
              <w:bottom w:w="80" w:type="dxa"/>
              <w:right w:w="80" w:type="dxa"/>
            </w:tcMar>
            <w:vAlign w:val="center"/>
          </w:tcPr>
          <w:p w14:paraId="6E56CB6D" w14:textId="77777777" w:rsidR="00AB282E" w:rsidRPr="000172D5" w:rsidRDefault="005B300A">
            <w:pPr>
              <w:rPr>
                <w:szCs w:val="24"/>
              </w:rPr>
            </w:pPr>
            <w:r w:rsidRPr="000172D5">
              <w:rPr>
                <w:rFonts w:cs="Arial"/>
                <w:szCs w:val="24"/>
              </w:rPr>
              <w:t>Captain</w:t>
            </w:r>
          </w:p>
        </w:tc>
      </w:tr>
      <w:tr w:rsidR="00AB282E" w14:paraId="0F39DAB1" w14:textId="77777777">
        <w:trPr>
          <w:cantSplit/>
        </w:trPr>
        <w:tc>
          <w:tcPr>
            <w:tcW w:w="3888" w:type="dxa"/>
            <w:tcMar>
              <w:top w:w="80" w:type="dxa"/>
              <w:left w:w="80" w:type="dxa"/>
              <w:bottom w:w="80" w:type="dxa"/>
              <w:right w:w="80" w:type="dxa"/>
            </w:tcMar>
            <w:vAlign w:val="center"/>
          </w:tcPr>
          <w:p w14:paraId="7B13E72E" w14:textId="77777777" w:rsidR="00AB282E" w:rsidRPr="000172D5" w:rsidRDefault="005B300A">
            <w:pPr>
              <w:rPr>
                <w:szCs w:val="24"/>
              </w:rPr>
            </w:pPr>
            <w:r w:rsidRPr="000172D5">
              <w:rPr>
                <w:rFonts w:cs="Arial"/>
                <w:szCs w:val="24"/>
              </w:rPr>
              <w:t>Norwood</w:t>
            </w:r>
          </w:p>
        </w:tc>
        <w:tc>
          <w:tcPr>
            <w:tcW w:w="5472" w:type="dxa"/>
            <w:tcMar>
              <w:top w:w="80" w:type="dxa"/>
              <w:left w:w="80" w:type="dxa"/>
              <w:bottom w:w="80" w:type="dxa"/>
              <w:right w:w="80" w:type="dxa"/>
            </w:tcMar>
            <w:vAlign w:val="center"/>
          </w:tcPr>
          <w:p w14:paraId="4598BA8F" w14:textId="77777777" w:rsidR="00AB282E" w:rsidRPr="000172D5" w:rsidRDefault="005B300A">
            <w:pPr>
              <w:rPr>
                <w:szCs w:val="24"/>
              </w:rPr>
            </w:pPr>
            <w:r w:rsidRPr="000172D5">
              <w:rPr>
                <w:rFonts w:cs="Arial"/>
                <w:szCs w:val="24"/>
              </w:rPr>
              <w:t>Captain</w:t>
            </w:r>
          </w:p>
        </w:tc>
      </w:tr>
      <w:tr w:rsidR="00AB282E" w14:paraId="75860EFA" w14:textId="77777777">
        <w:trPr>
          <w:cantSplit/>
        </w:trPr>
        <w:tc>
          <w:tcPr>
            <w:tcW w:w="3888" w:type="dxa"/>
            <w:tcMar>
              <w:top w:w="80" w:type="dxa"/>
              <w:left w:w="80" w:type="dxa"/>
              <w:bottom w:w="80" w:type="dxa"/>
              <w:right w:w="80" w:type="dxa"/>
            </w:tcMar>
            <w:vAlign w:val="center"/>
          </w:tcPr>
          <w:p w14:paraId="39876A81" w14:textId="77777777" w:rsidR="00AB282E" w:rsidRPr="000172D5" w:rsidRDefault="005B300A">
            <w:pPr>
              <w:rPr>
                <w:szCs w:val="24"/>
              </w:rPr>
            </w:pPr>
            <w:r w:rsidRPr="000172D5">
              <w:rPr>
                <w:rFonts w:cs="Arial"/>
                <w:szCs w:val="24"/>
              </w:rPr>
              <w:t>Pittsfield</w:t>
            </w:r>
          </w:p>
        </w:tc>
        <w:tc>
          <w:tcPr>
            <w:tcW w:w="5472" w:type="dxa"/>
            <w:tcMar>
              <w:top w:w="80" w:type="dxa"/>
              <w:left w:w="80" w:type="dxa"/>
              <w:bottom w:w="80" w:type="dxa"/>
              <w:right w:w="80" w:type="dxa"/>
            </w:tcMar>
            <w:vAlign w:val="center"/>
          </w:tcPr>
          <w:p w14:paraId="1B0DA52A" w14:textId="77777777" w:rsidR="00AB282E" w:rsidRPr="000172D5" w:rsidRDefault="005B300A">
            <w:pPr>
              <w:rPr>
                <w:szCs w:val="24"/>
              </w:rPr>
            </w:pPr>
            <w:r w:rsidRPr="000172D5">
              <w:rPr>
                <w:rFonts w:cs="Arial"/>
                <w:szCs w:val="24"/>
              </w:rPr>
              <w:t>Lieutenant</w:t>
            </w:r>
          </w:p>
        </w:tc>
      </w:tr>
      <w:tr w:rsidR="00AB282E" w14:paraId="0C5B4EB3" w14:textId="77777777">
        <w:trPr>
          <w:cantSplit/>
        </w:trPr>
        <w:tc>
          <w:tcPr>
            <w:tcW w:w="3888" w:type="dxa"/>
            <w:tcMar>
              <w:top w:w="80" w:type="dxa"/>
              <w:left w:w="80" w:type="dxa"/>
              <w:bottom w:w="80" w:type="dxa"/>
              <w:right w:w="80" w:type="dxa"/>
            </w:tcMar>
            <w:vAlign w:val="center"/>
          </w:tcPr>
          <w:p w14:paraId="32F97B0A" w14:textId="77777777" w:rsidR="00AB282E" w:rsidRPr="000172D5" w:rsidRDefault="005B300A">
            <w:pPr>
              <w:rPr>
                <w:szCs w:val="24"/>
              </w:rPr>
            </w:pPr>
            <w:r w:rsidRPr="000172D5">
              <w:rPr>
                <w:rFonts w:cs="Arial"/>
                <w:szCs w:val="24"/>
              </w:rPr>
              <w:t>Revere</w:t>
            </w:r>
          </w:p>
        </w:tc>
        <w:tc>
          <w:tcPr>
            <w:tcW w:w="5472" w:type="dxa"/>
            <w:tcMar>
              <w:top w:w="80" w:type="dxa"/>
              <w:left w:w="80" w:type="dxa"/>
              <w:bottom w:w="80" w:type="dxa"/>
              <w:right w:w="80" w:type="dxa"/>
            </w:tcMar>
            <w:vAlign w:val="center"/>
          </w:tcPr>
          <w:p w14:paraId="27F20FF7" w14:textId="77777777" w:rsidR="00AB282E" w:rsidRPr="000172D5" w:rsidRDefault="005B300A">
            <w:pPr>
              <w:rPr>
                <w:szCs w:val="24"/>
              </w:rPr>
            </w:pPr>
            <w:r w:rsidRPr="000172D5">
              <w:rPr>
                <w:rFonts w:cs="Arial"/>
                <w:szCs w:val="24"/>
              </w:rPr>
              <w:t>Captain, Lieutenant</w:t>
            </w:r>
          </w:p>
        </w:tc>
      </w:tr>
      <w:tr w:rsidR="00AB282E" w14:paraId="58CA0962" w14:textId="77777777">
        <w:trPr>
          <w:cantSplit/>
        </w:trPr>
        <w:tc>
          <w:tcPr>
            <w:tcW w:w="3888" w:type="dxa"/>
            <w:tcMar>
              <w:top w:w="80" w:type="dxa"/>
              <w:left w:w="80" w:type="dxa"/>
              <w:bottom w:w="80" w:type="dxa"/>
              <w:right w:w="80" w:type="dxa"/>
            </w:tcMar>
            <w:vAlign w:val="center"/>
          </w:tcPr>
          <w:p w14:paraId="25E6E5F2" w14:textId="77777777" w:rsidR="00AB282E" w:rsidRPr="000172D5" w:rsidRDefault="005B300A">
            <w:pPr>
              <w:rPr>
                <w:szCs w:val="24"/>
              </w:rPr>
            </w:pPr>
            <w:r w:rsidRPr="000172D5">
              <w:rPr>
                <w:rFonts w:cs="Arial"/>
                <w:szCs w:val="24"/>
              </w:rPr>
              <w:t>Saugus</w:t>
            </w:r>
          </w:p>
        </w:tc>
        <w:tc>
          <w:tcPr>
            <w:tcW w:w="5472" w:type="dxa"/>
            <w:tcMar>
              <w:top w:w="80" w:type="dxa"/>
              <w:left w:w="80" w:type="dxa"/>
              <w:bottom w:w="80" w:type="dxa"/>
              <w:right w:w="80" w:type="dxa"/>
            </w:tcMar>
            <w:vAlign w:val="center"/>
          </w:tcPr>
          <w:p w14:paraId="2610423E" w14:textId="77777777" w:rsidR="00AB282E" w:rsidRPr="000172D5" w:rsidRDefault="005B300A">
            <w:pPr>
              <w:rPr>
                <w:szCs w:val="24"/>
              </w:rPr>
            </w:pPr>
            <w:r w:rsidRPr="000172D5">
              <w:rPr>
                <w:rFonts w:cs="Arial"/>
                <w:szCs w:val="24"/>
              </w:rPr>
              <w:t>Captain</w:t>
            </w:r>
          </w:p>
        </w:tc>
      </w:tr>
      <w:tr w:rsidR="00AB282E" w14:paraId="4107C2A4" w14:textId="77777777">
        <w:trPr>
          <w:cantSplit/>
        </w:trPr>
        <w:tc>
          <w:tcPr>
            <w:tcW w:w="3888" w:type="dxa"/>
            <w:tcMar>
              <w:top w:w="80" w:type="dxa"/>
              <w:left w:w="80" w:type="dxa"/>
              <w:bottom w:w="80" w:type="dxa"/>
              <w:right w:w="80" w:type="dxa"/>
            </w:tcMar>
            <w:vAlign w:val="center"/>
          </w:tcPr>
          <w:p w14:paraId="59D6CBAB" w14:textId="77777777" w:rsidR="00AB282E" w:rsidRPr="000172D5" w:rsidRDefault="005B300A">
            <w:pPr>
              <w:rPr>
                <w:szCs w:val="24"/>
              </w:rPr>
            </w:pPr>
            <w:r w:rsidRPr="000172D5">
              <w:rPr>
                <w:rFonts w:cs="Arial"/>
                <w:szCs w:val="24"/>
              </w:rPr>
              <w:t>Scituate</w:t>
            </w:r>
          </w:p>
        </w:tc>
        <w:tc>
          <w:tcPr>
            <w:tcW w:w="5472" w:type="dxa"/>
            <w:tcMar>
              <w:top w:w="80" w:type="dxa"/>
              <w:left w:w="80" w:type="dxa"/>
              <w:bottom w:w="80" w:type="dxa"/>
              <w:right w:w="80" w:type="dxa"/>
            </w:tcMar>
            <w:vAlign w:val="center"/>
          </w:tcPr>
          <w:p w14:paraId="20503B83" w14:textId="77777777" w:rsidR="00AB282E" w:rsidRPr="000172D5" w:rsidRDefault="005B300A">
            <w:pPr>
              <w:rPr>
                <w:szCs w:val="24"/>
              </w:rPr>
            </w:pPr>
            <w:r w:rsidRPr="000172D5">
              <w:rPr>
                <w:rFonts w:cs="Arial"/>
                <w:szCs w:val="24"/>
              </w:rPr>
              <w:t>Captain, Lieutenant</w:t>
            </w:r>
          </w:p>
        </w:tc>
      </w:tr>
      <w:tr w:rsidR="00AB282E" w14:paraId="53DA6414" w14:textId="77777777">
        <w:trPr>
          <w:cantSplit/>
        </w:trPr>
        <w:tc>
          <w:tcPr>
            <w:tcW w:w="3888" w:type="dxa"/>
            <w:tcMar>
              <w:top w:w="80" w:type="dxa"/>
              <w:left w:w="80" w:type="dxa"/>
              <w:bottom w:w="80" w:type="dxa"/>
              <w:right w:w="80" w:type="dxa"/>
            </w:tcMar>
            <w:vAlign w:val="center"/>
          </w:tcPr>
          <w:p w14:paraId="61C2F44E" w14:textId="77777777" w:rsidR="00AB282E" w:rsidRPr="000172D5" w:rsidRDefault="005B300A">
            <w:pPr>
              <w:rPr>
                <w:szCs w:val="24"/>
              </w:rPr>
            </w:pPr>
            <w:r w:rsidRPr="000172D5">
              <w:rPr>
                <w:rFonts w:cs="Arial"/>
                <w:szCs w:val="24"/>
              </w:rPr>
              <w:t>Shrewsbury</w:t>
            </w:r>
          </w:p>
        </w:tc>
        <w:tc>
          <w:tcPr>
            <w:tcW w:w="5472" w:type="dxa"/>
            <w:tcMar>
              <w:top w:w="80" w:type="dxa"/>
              <w:left w:w="80" w:type="dxa"/>
              <w:bottom w:w="80" w:type="dxa"/>
              <w:right w:w="80" w:type="dxa"/>
            </w:tcMar>
            <w:vAlign w:val="center"/>
          </w:tcPr>
          <w:p w14:paraId="0F232F4D" w14:textId="77777777" w:rsidR="00AB282E" w:rsidRPr="000172D5" w:rsidRDefault="005B300A">
            <w:pPr>
              <w:rPr>
                <w:szCs w:val="24"/>
              </w:rPr>
            </w:pPr>
            <w:r w:rsidRPr="000172D5">
              <w:rPr>
                <w:rFonts w:cs="Arial"/>
                <w:szCs w:val="24"/>
              </w:rPr>
              <w:t>Captain</w:t>
            </w:r>
          </w:p>
        </w:tc>
      </w:tr>
      <w:tr w:rsidR="00AB282E" w14:paraId="1B2DBB0C" w14:textId="77777777">
        <w:trPr>
          <w:cantSplit/>
        </w:trPr>
        <w:tc>
          <w:tcPr>
            <w:tcW w:w="3888" w:type="dxa"/>
            <w:tcMar>
              <w:top w:w="80" w:type="dxa"/>
              <w:left w:w="80" w:type="dxa"/>
              <w:bottom w:w="80" w:type="dxa"/>
              <w:right w:w="80" w:type="dxa"/>
            </w:tcMar>
            <w:vAlign w:val="center"/>
          </w:tcPr>
          <w:p w14:paraId="7C3E3B90" w14:textId="77777777" w:rsidR="00AB282E" w:rsidRPr="000172D5" w:rsidRDefault="005B300A">
            <w:pPr>
              <w:rPr>
                <w:szCs w:val="24"/>
              </w:rPr>
            </w:pPr>
            <w:r w:rsidRPr="000172D5">
              <w:rPr>
                <w:rFonts w:cs="Arial"/>
                <w:szCs w:val="24"/>
              </w:rPr>
              <w:t>Somerville</w:t>
            </w:r>
          </w:p>
        </w:tc>
        <w:tc>
          <w:tcPr>
            <w:tcW w:w="5472" w:type="dxa"/>
            <w:tcMar>
              <w:top w:w="80" w:type="dxa"/>
              <w:left w:w="80" w:type="dxa"/>
              <w:bottom w:w="80" w:type="dxa"/>
              <w:right w:w="80" w:type="dxa"/>
            </w:tcMar>
            <w:vAlign w:val="center"/>
          </w:tcPr>
          <w:p w14:paraId="7A7FFD84" w14:textId="77777777" w:rsidR="00AB282E" w:rsidRPr="000172D5" w:rsidRDefault="005B300A">
            <w:pPr>
              <w:rPr>
                <w:szCs w:val="24"/>
              </w:rPr>
            </w:pPr>
            <w:r w:rsidRPr="000172D5">
              <w:rPr>
                <w:rFonts w:cs="Arial"/>
                <w:szCs w:val="24"/>
              </w:rPr>
              <w:t>Captain, Lieutenant</w:t>
            </w:r>
          </w:p>
        </w:tc>
      </w:tr>
      <w:tr w:rsidR="00AB282E" w14:paraId="1610B60A" w14:textId="77777777">
        <w:trPr>
          <w:cantSplit/>
        </w:trPr>
        <w:tc>
          <w:tcPr>
            <w:tcW w:w="3888" w:type="dxa"/>
            <w:tcMar>
              <w:top w:w="80" w:type="dxa"/>
              <w:left w:w="80" w:type="dxa"/>
              <w:bottom w:w="80" w:type="dxa"/>
              <w:right w:w="80" w:type="dxa"/>
            </w:tcMar>
            <w:vAlign w:val="center"/>
          </w:tcPr>
          <w:p w14:paraId="446D8C35" w14:textId="77777777" w:rsidR="00AB282E" w:rsidRPr="000172D5" w:rsidRDefault="005B300A">
            <w:pPr>
              <w:rPr>
                <w:szCs w:val="24"/>
              </w:rPr>
            </w:pPr>
            <w:r w:rsidRPr="000172D5">
              <w:rPr>
                <w:rFonts w:cs="Arial"/>
                <w:szCs w:val="24"/>
              </w:rPr>
              <w:t>Springfield</w:t>
            </w:r>
          </w:p>
        </w:tc>
        <w:tc>
          <w:tcPr>
            <w:tcW w:w="5472" w:type="dxa"/>
            <w:tcMar>
              <w:top w:w="80" w:type="dxa"/>
              <w:left w:w="80" w:type="dxa"/>
              <w:bottom w:w="80" w:type="dxa"/>
              <w:right w:w="80" w:type="dxa"/>
            </w:tcMar>
            <w:vAlign w:val="center"/>
          </w:tcPr>
          <w:p w14:paraId="39A8A6B8" w14:textId="77777777" w:rsidR="00AB282E" w:rsidRPr="000172D5" w:rsidRDefault="005B300A">
            <w:pPr>
              <w:rPr>
                <w:szCs w:val="24"/>
              </w:rPr>
            </w:pPr>
            <w:r w:rsidRPr="000172D5">
              <w:rPr>
                <w:rFonts w:cs="Arial"/>
                <w:szCs w:val="24"/>
              </w:rPr>
              <w:t>Captain, Lieutenant</w:t>
            </w:r>
          </w:p>
        </w:tc>
      </w:tr>
      <w:tr w:rsidR="00AB282E" w14:paraId="1C1B2C73" w14:textId="77777777">
        <w:trPr>
          <w:cantSplit/>
        </w:trPr>
        <w:tc>
          <w:tcPr>
            <w:tcW w:w="3888" w:type="dxa"/>
            <w:tcMar>
              <w:top w:w="80" w:type="dxa"/>
              <w:left w:w="80" w:type="dxa"/>
              <w:bottom w:w="80" w:type="dxa"/>
              <w:right w:w="80" w:type="dxa"/>
            </w:tcMar>
            <w:vAlign w:val="center"/>
          </w:tcPr>
          <w:p w14:paraId="1A246544" w14:textId="77777777" w:rsidR="00AB282E" w:rsidRPr="000172D5" w:rsidRDefault="005B300A">
            <w:pPr>
              <w:rPr>
                <w:szCs w:val="24"/>
              </w:rPr>
            </w:pPr>
            <w:r w:rsidRPr="000172D5">
              <w:rPr>
                <w:rFonts w:cs="Arial"/>
                <w:szCs w:val="24"/>
              </w:rPr>
              <w:t>Stoughton</w:t>
            </w:r>
          </w:p>
        </w:tc>
        <w:tc>
          <w:tcPr>
            <w:tcW w:w="5472" w:type="dxa"/>
            <w:tcMar>
              <w:top w:w="80" w:type="dxa"/>
              <w:left w:w="80" w:type="dxa"/>
              <w:bottom w:w="80" w:type="dxa"/>
              <w:right w:w="80" w:type="dxa"/>
            </w:tcMar>
            <w:vAlign w:val="center"/>
          </w:tcPr>
          <w:p w14:paraId="014DAE0F" w14:textId="77777777" w:rsidR="00AB282E" w:rsidRPr="000172D5" w:rsidRDefault="005B300A">
            <w:pPr>
              <w:rPr>
                <w:szCs w:val="24"/>
              </w:rPr>
            </w:pPr>
            <w:r w:rsidRPr="000172D5">
              <w:rPr>
                <w:rFonts w:cs="Arial"/>
                <w:szCs w:val="24"/>
              </w:rPr>
              <w:t>Lieutenant</w:t>
            </w:r>
          </w:p>
        </w:tc>
      </w:tr>
      <w:tr w:rsidR="00AB282E" w14:paraId="0EC125E0" w14:textId="77777777">
        <w:trPr>
          <w:cantSplit/>
        </w:trPr>
        <w:tc>
          <w:tcPr>
            <w:tcW w:w="3888" w:type="dxa"/>
            <w:tcMar>
              <w:top w:w="80" w:type="dxa"/>
              <w:left w:w="80" w:type="dxa"/>
              <w:bottom w:w="80" w:type="dxa"/>
              <w:right w:w="80" w:type="dxa"/>
            </w:tcMar>
            <w:vAlign w:val="center"/>
          </w:tcPr>
          <w:p w14:paraId="5984F7B1" w14:textId="77777777" w:rsidR="00AB282E" w:rsidRPr="000172D5" w:rsidRDefault="005B300A">
            <w:pPr>
              <w:rPr>
                <w:szCs w:val="24"/>
              </w:rPr>
            </w:pPr>
            <w:r w:rsidRPr="000172D5">
              <w:rPr>
                <w:rFonts w:cs="Arial"/>
                <w:szCs w:val="24"/>
              </w:rPr>
              <w:t>Taunton</w:t>
            </w:r>
          </w:p>
        </w:tc>
        <w:tc>
          <w:tcPr>
            <w:tcW w:w="5472" w:type="dxa"/>
            <w:tcMar>
              <w:top w:w="80" w:type="dxa"/>
              <w:left w:w="80" w:type="dxa"/>
              <w:bottom w:w="80" w:type="dxa"/>
              <w:right w:w="80" w:type="dxa"/>
            </w:tcMar>
            <w:vAlign w:val="center"/>
          </w:tcPr>
          <w:p w14:paraId="5D1F2451" w14:textId="77777777" w:rsidR="00AB282E" w:rsidRPr="000172D5" w:rsidRDefault="005B300A">
            <w:pPr>
              <w:rPr>
                <w:szCs w:val="24"/>
              </w:rPr>
            </w:pPr>
            <w:r w:rsidRPr="000172D5">
              <w:rPr>
                <w:rFonts w:cs="Arial"/>
                <w:szCs w:val="24"/>
              </w:rPr>
              <w:t>Captain, Lieutenant</w:t>
            </w:r>
          </w:p>
        </w:tc>
      </w:tr>
      <w:tr w:rsidR="00AB282E" w14:paraId="6B75D9B0" w14:textId="77777777">
        <w:trPr>
          <w:cantSplit/>
        </w:trPr>
        <w:tc>
          <w:tcPr>
            <w:tcW w:w="3888" w:type="dxa"/>
            <w:tcMar>
              <w:top w:w="80" w:type="dxa"/>
              <w:left w:w="80" w:type="dxa"/>
              <w:bottom w:w="80" w:type="dxa"/>
              <w:right w:w="80" w:type="dxa"/>
            </w:tcMar>
            <w:vAlign w:val="center"/>
          </w:tcPr>
          <w:p w14:paraId="22D6ABD0" w14:textId="77777777" w:rsidR="00AB282E" w:rsidRPr="000172D5" w:rsidRDefault="005B300A">
            <w:pPr>
              <w:rPr>
                <w:szCs w:val="24"/>
              </w:rPr>
            </w:pPr>
            <w:r w:rsidRPr="000172D5">
              <w:rPr>
                <w:rFonts w:cs="Arial"/>
                <w:szCs w:val="24"/>
              </w:rPr>
              <w:t>Tewksbury</w:t>
            </w:r>
          </w:p>
        </w:tc>
        <w:tc>
          <w:tcPr>
            <w:tcW w:w="5472" w:type="dxa"/>
            <w:tcMar>
              <w:top w:w="80" w:type="dxa"/>
              <w:left w:w="80" w:type="dxa"/>
              <w:bottom w:w="80" w:type="dxa"/>
              <w:right w:w="80" w:type="dxa"/>
            </w:tcMar>
            <w:vAlign w:val="center"/>
          </w:tcPr>
          <w:p w14:paraId="208A0F33" w14:textId="77777777" w:rsidR="00AB282E" w:rsidRPr="000172D5" w:rsidRDefault="005B300A">
            <w:pPr>
              <w:rPr>
                <w:szCs w:val="24"/>
              </w:rPr>
            </w:pPr>
            <w:r w:rsidRPr="000172D5">
              <w:rPr>
                <w:rFonts w:cs="Arial"/>
                <w:szCs w:val="24"/>
              </w:rPr>
              <w:t>Lieutenant</w:t>
            </w:r>
          </w:p>
        </w:tc>
      </w:tr>
      <w:tr w:rsidR="00AB282E" w14:paraId="5A59221A" w14:textId="77777777">
        <w:trPr>
          <w:cantSplit/>
        </w:trPr>
        <w:tc>
          <w:tcPr>
            <w:tcW w:w="3888" w:type="dxa"/>
            <w:tcMar>
              <w:top w:w="80" w:type="dxa"/>
              <w:left w:w="80" w:type="dxa"/>
              <w:bottom w:w="80" w:type="dxa"/>
              <w:right w:w="80" w:type="dxa"/>
            </w:tcMar>
            <w:vAlign w:val="center"/>
          </w:tcPr>
          <w:p w14:paraId="232D1DB0" w14:textId="77777777" w:rsidR="00AB282E" w:rsidRPr="000172D5" w:rsidRDefault="005B300A">
            <w:pPr>
              <w:rPr>
                <w:szCs w:val="24"/>
              </w:rPr>
            </w:pPr>
            <w:r w:rsidRPr="000172D5">
              <w:rPr>
                <w:rFonts w:cs="Arial"/>
                <w:szCs w:val="24"/>
              </w:rPr>
              <w:t>Wakefield</w:t>
            </w:r>
          </w:p>
        </w:tc>
        <w:tc>
          <w:tcPr>
            <w:tcW w:w="5472" w:type="dxa"/>
            <w:tcMar>
              <w:top w:w="80" w:type="dxa"/>
              <w:left w:w="80" w:type="dxa"/>
              <w:bottom w:w="80" w:type="dxa"/>
              <w:right w:w="80" w:type="dxa"/>
            </w:tcMar>
            <w:vAlign w:val="center"/>
          </w:tcPr>
          <w:p w14:paraId="14D8C062" w14:textId="77777777" w:rsidR="00AB282E" w:rsidRPr="000172D5" w:rsidRDefault="005B300A">
            <w:pPr>
              <w:rPr>
                <w:szCs w:val="24"/>
              </w:rPr>
            </w:pPr>
            <w:r w:rsidRPr="000172D5">
              <w:rPr>
                <w:rFonts w:cs="Arial"/>
                <w:szCs w:val="24"/>
              </w:rPr>
              <w:t>Captain, Lieutenant</w:t>
            </w:r>
          </w:p>
        </w:tc>
      </w:tr>
      <w:tr w:rsidR="00AB282E" w14:paraId="6BEE785A" w14:textId="77777777">
        <w:trPr>
          <w:cantSplit/>
        </w:trPr>
        <w:tc>
          <w:tcPr>
            <w:tcW w:w="3888" w:type="dxa"/>
            <w:tcMar>
              <w:top w:w="80" w:type="dxa"/>
              <w:left w:w="80" w:type="dxa"/>
              <w:bottom w:w="80" w:type="dxa"/>
              <w:right w:w="80" w:type="dxa"/>
            </w:tcMar>
            <w:vAlign w:val="center"/>
          </w:tcPr>
          <w:p w14:paraId="287E299F" w14:textId="77777777" w:rsidR="00AB282E" w:rsidRPr="000172D5" w:rsidRDefault="005B300A">
            <w:pPr>
              <w:rPr>
                <w:szCs w:val="24"/>
              </w:rPr>
            </w:pPr>
            <w:r w:rsidRPr="000172D5">
              <w:rPr>
                <w:rFonts w:cs="Arial"/>
                <w:szCs w:val="24"/>
              </w:rPr>
              <w:t>Waltham</w:t>
            </w:r>
          </w:p>
        </w:tc>
        <w:tc>
          <w:tcPr>
            <w:tcW w:w="5472" w:type="dxa"/>
            <w:tcMar>
              <w:top w:w="80" w:type="dxa"/>
              <w:left w:w="80" w:type="dxa"/>
              <w:bottom w:w="80" w:type="dxa"/>
              <w:right w:w="80" w:type="dxa"/>
            </w:tcMar>
            <w:vAlign w:val="center"/>
          </w:tcPr>
          <w:p w14:paraId="0B0F7B00" w14:textId="77777777" w:rsidR="00AB282E" w:rsidRPr="000172D5" w:rsidRDefault="005B300A">
            <w:pPr>
              <w:rPr>
                <w:szCs w:val="24"/>
              </w:rPr>
            </w:pPr>
            <w:r w:rsidRPr="000172D5">
              <w:rPr>
                <w:rFonts w:cs="Arial"/>
                <w:szCs w:val="24"/>
              </w:rPr>
              <w:t>Captain, Lieutenant</w:t>
            </w:r>
          </w:p>
        </w:tc>
      </w:tr>
      <w:tr w:rsidR="00AB282E" w14:paraId="5463B2EE" w14:textId="77777777">
        <w:trPr>
          <w:cantSplit/>
        </w:trPr>
        <w:tc>
          <w:tcPr>
            <w:tcW w:w="3888" w:type="dxa"/>
            <w:tcMar>
              <w:top w:w="80" w:type="dxa"/>
              <w:left w:w="80" w:type="dxa"/>
              <w:bottom w:w="80" w:type="dxa"/>
              <w:right w:w="80" w:type="dxa"/>
            </w:tcMar>
            <w:vAlign w:val="center"/>
          </w:tcPr>
          <w:p w14:paraId="368C0E3B" w14:textId="77777777" w:rsidR="00AB282E" w:rsidRPr="000172D5" w:rsidRDefault="005B300A">
            <w:pPr>
              <w:rPr>
                <w:szCs w:val="24"/>
              </w:rPr>
            </w:pPr>
            <w:r w:rsidRPr="000172D5">
              <w:rPr>
                <w:rFonts w:cs="Arial"/>
                <w:szCs w:val="24"/>
              </w:rPr>
              <w:t>Whitman</w:t>
            </w:r>
          </w:p>
        </w:tc>
        <w:tc>
          <w:tcPr>
            <w:tcW w:w="5472" w:type="dxa"/>
            <w:tcMar>
              <w:top w:w="80" w:type="dxa"/>
              <w:left w:w="80" w:type="dxa"/>
              <w:bottom w:w="80" w:type="dxa"/>
              <w:right w:w="80" w:type="dxa"/>
            </w:tcMar>
            <w:vAlign w:val="center"/>
          </w:tcPr>
          <w:p w14:paraId="360AB8E3" w14:textId="77777777" w:rsidR="00AB282E" w:rsidRPr="000172D5" w:rsidRDefault="005B300A">
            <w:pPr>
              <w:rPr>
                <w:szCs w:val="24"/>
              </w:rPr>
            </w:pPr>
            <w:r w:rsidRPr="000172D5">
              <w:rPr>
                <w:rFonts w:cs="Arial"/>
                <w:szCs w:val="24"/>
              </w:rPr>
              <w:t>Captain, Lieutenant</w:t>
            </w:r>
          </w:p>
        </w:tc>
      </w:tr>
      <w:tr w:rsidR="00AB282E" w14:paraId="386CA200" w14:textId="77777777">
        <w:trPr>
          <w:cantSplit/>
        </w:trPr>
        <w:tc>
          <w:tcPr>
            <w:tcW w:w="3888" w:type="dxa"/>
            <w:tcMar>
              <w:top w:w="80" w:type="dxa"/>
              <w:left w:w="80" w:type="dxa"/>
              <w:bottom w:w="80" w:type="dxa"/>
              <w:right w:w="80" w:type="dxa"/>
            </w:tcMar>
            <w:vAlign w:val="center"/>
          </w:tcPr>
          <w:p w14:paraId="0FD445D5" w14:textId="77777777" w:rsidR="00AB282E" w:rsidRPr="000172D5" w:rsidRDefault="005B300A">
            <w:pPr>
              <w:rPr>
                <w:szCs w:val="24"/>
              </w:rPr>
            </w:pPr>
            <w:r w:rsidRPr="000172D5">
              <w:rPr>
                <w:rFonts w:cs="Arial"/>
                <w:szCs w:val="24"/>
              </w:rPr>
              <w:t>Winchester</w:t>
            </w:r>
          </w:p>
        </w:tc>
        <w:tc>
          <w:tcPr>
            <w:tcW w:w="5472" w:type="dxa"/>
            <w:tcMar>
              <w:top w:w="80" w:type="dxa"/>
              <w:left w:w="80" w:type="dxa"/>
              <w:bottom w:w="80" w:type="dxa"/>
              <w:right w:w="80" w:type="dxa"/>
            </w:tcMar>
            <w:vAlign w:val="center"/>
          </w:tcPr>
          <w:p w14:paraId="5D87A909" w14:textId="77777777" w:rsidR="00AB282E" w:rsidRPr="000172D5" w:rsidRDefault="005B300A">
            <w:pPr>
              <w:rPr>
                <w:szCs w:val="24"/>
              </w:rPr>
            </w:pPr>
            <w:r w:rsidRPr="000172D5">
              <w:rPr>
                <w:rFonts w:cs="Arial"/>
                <w:szCs w:val="24"/>
              </w:rPr>
              <w:t>Captain, Lieutenant</w:t>
            </w:r>
          </w:p>
        </w:tc>
      </w:tr>
      <w:tr w:rsidR="00AB282E" w14:paraId="298F6EEA" w14:textId="77777777">
        <w:trPr>
          <w:cantSplit/>
        </w:trPr>
        <w:tc>
          <w:tcPr>
            <w:tcW w:w="3888" w:type="dxa"/>
            <w:tcMar>
              <w:top w:w="80" w:type="dxa"/>
              <w:left w:w="80" w:type="dxa"/>
              <w:bottom w:w="80" w:type="dxa"/>
              <w:right w:w="80" w:type="dxa"/>
            </w:tcMar>
            <w:vAlign w:val="center"/>
          </w:tcPr>
          <w:p w14:paraId="3A8FAAC6" w14:textId="77777777" w:rsidR="00AB282E" w:rsidRPr="000172D5" w:rsidRDefault="005B300A">
            <w:pPr>
              <w:rPr>
                <w:szCs w:val="24"/>
              </w:rPr>
            </w:pPr>
            <w:r w:rsidRPr="000172D5">
              <w:rPr>
                <w:rFonts w:cs="Arial"/>
                <w:szCs w:val="24"/>
              </w:rPr>
              <w:t>Winthrop</w:t>
            </w:r>
          </w:p>
        </w:tc>
        <w:tc>
          <w:tcPr>
            <w:tcW w:w="5472" w:type="dxa"/>
            <w:tcMar>
              <w:top w:w="80" w:type="dxa"/>
              <w:left w:w="80" w:type="dxa"/>
              <w:bottom w:w="80" w:type="dxa"/>
              <w:right w:w="80" w:type="dxa"/>
            </w:tcMar>
            <w:vAlign w:val="center"/>
          </w:tcPr>
          <w:p w14:paraId="3497406D" w14:textId="77777777" w:rsidR="00AB282E" w:rsidRPr="000172D5" w:rsidRDefault="005B300A">
            <w:pPr>
              <w:rPr>
                <w:szCs w:val="24"/>
              </w:rPr>
            </w:pPr>
            <w:r w:rsidRPr="000172D5">
              <w:rPr>
                <w:rFonts w:cs="Arial"/>
                <w:szCs w:val="24"/>
              </w:rPr>
              <w:t>Captain, Lieutenant</w:t>
            </w:r>
          </w:p>
        </w:tc>
      </w:tr>
      <w:tr w:rsidR="00AB282E" w14:paraId="3743B785" w14:textId="77777777">
        <w:trPr>
          <w:cantSplit/>
        </w:trPr>
        <w:tc>
          <w:tcPr>
            <w:tcW w:w="3888" w:type="dxa"/>
            <w:tcMar>
              <w:top w:w="80" w:type="dxa"/>
              <w:left w:w="80" w:type="dxa"/>
              <w:bottom w:w="80" w:type="dxa"/>
              <w:right w:w="80" w:type="dxa"/>
            </w:tcMar>
            <w:vAlign w:val="center"/>
          </w:tcPr>
          <w:p w14:paraId="7E9ECE43" w14:textId="77777777" w:rsidR="00AB282E" w:rsidRPr="000172D5" w:rsidRDefault="005B300A">
            <w:pPr>
              <w:rPr>
                <w:szCs w:val="24"/>
              </w:rPr>
            </w:pPr>
            <w:r w:rsidRPr="000172D5">
              <w:rPr>
                <w:rFonts w:cs="Arial"/>
                <w:szCs w:val="24"/>
              </w:rPr>
              <w:t>Woburn</w:t>
            </w:r>
          </w:p>
        </w:tc>
        <w:tc>
          <w:tcPr>
            <w:tcW w:w="5472" w:type="dxa"/>
            <w:tcMar>
              <w:top w:w="80" w:type="dxa"/>
              <w:left w:w="80" w:type="dxa"/>
              <w:bottom w:w="80" w:type="dxa"/>
              <w:right w:w="80" w:type="dxa"/>
            </w:tcMar>
            <w:vAlign w:val="center"/>
          </w:tcPr>
          <w:p w14:paraId="2D5BD694" w14:textId="77777777" w:rsidR="00AB282E" w:rsidRPr="000172D5" w:rsidRDefault="005B300A">
            <w:pPr>
              <w:rPr>
                <w:szCs w:val="24"/>
              </w:rPr>
            </w:pPr>
            <w:r w:rsidRPr="000172D5">
              <w:rPr>
                <w:rFonts w:cs="Arial"/>
                <w:szCs w:val="24"/>
              </w:rPr>
              <w:t>Captain</w:t>
            </w:r>
          </w:p>
        </w:tc>
      </w:tr>
      <w:tr w:rsidR="00AB282E" w14:paraId="13974983" w14:textId="77777777">
        <w:trPr>
          <w:cantSplit/>
        </w:trPr>
        <w:tc>
          <w:tcPr>
            <w:tcW w:w="3888" w:type="dxa"/>
            <w:tcMar>
              <w:top w:w="80" w:type="dxa"/>
              <w:left w:w="80" w:type="dxa"/>
              <w:bottom w:w="80" w:type="dxa"/>
              <w:right w:w="80" w:type="dxa"/>
            </w:tcMar>
            <w:vAlign w:val="center"/>
          </w:tcPr>
          <w:p w14:paraId="3BE4354B" w14:textId="77777777" w:rsidR="00AB282E" w:rsidRPr="000172D5" w:rsidRDefault="005B300A">
            <w:pPr>
              <w:rPr>
                <w:szCs w:val="24"/>
              </w:rPr>
            </w:pPr>
            <w:r w:rsidRPr="000172D5">
              <w:rPr>
                <w:rFonts w:cs="Arial"/>
                <w:szCs w:val="24"/>
              </w:rPr>
              <w:t>Worcester</w:t>
            </w:r>
          </w:p>
        </w:tc>
        <w:tc>
          <w:tcPr>
            <w:tcW w:w="5472" w:type="dxa"/>
            <w:tcMar>
              <w:top w:w="80" w:type="dxa"/>
              <w:left w:w="80" w:type="dxa"/>
              <w:bottom w:w="80" w:type="dxa"/>
              <w:right w:w="80" w:type="dxa"/>
            </w:tcMar>
            <w:vAlign w:val="center"/>
          </w:tcPr>
          <w:p w14:paraId="3CDD5F21" w14:textId="77777777" w:rsidR="00AB282E" w:rsidRPr="000172D5" w:rsidRDefault="005B300A">
            <w:pPr>
              <w:rPr>
                <w:szCs w:val="24"/>
              </w:rPr>
            </w:pPr>
            <w:r w:rsidRPr="000172D5">
              <w:rPr>
                <w:rFonts w:cs="Arial"/>
                <w:szCs w:val="24"/>
              </w:rPr>
              <w:t>Captain, Lieutenant</w:t>
            </w:r>
          </w:p>
        </w:tc>
      </w:tr>
      <w:tr w:rsidR="00AB282E" w14:paraId="6C492758" w14:textId="77777777">
        <w:trPr>
          <w:cantSplit/>
        </w:trPr>
        <w:tc>
          <w:tcPr>
            <w:tcW w:w="3888" w:type="dxa"/>
            <w:tcMar>
              <w:top w:w="80" w:type="dxa"/>
              <w:left w:w="80" w:type="dxa"/>
              <w:bottom w:w="80" w:type="dxa"/>
              <w:right w:w="80" w:type="dxa"/>
            </w:tcMar>
            <w:vAlign w:val="center"/>
          </w:tcPr>
          <w:p w14:paraId="2DEBD5DF" w14:textId="77777777" w:rsidR="00AB282E" w:rsidRPr="000172D5" w:rsidRDefault="005B300A">
            <w:pPr>
              <w:rPr>
                <w:szCs w:val="24"/>
              </w:rPr>
            </w:pPr>
            <w:r w:rsidRPr="000172D5">
              <w:rPr>
                <w:rFonts w:cs="Arial"/>
                <w:szCs w:val="24"/>
              </w:rPr>
              <w:t>Wrentham</w:t>
            </w:r>
          </w:p>
        </w:tc>
        <w:tc>
          <w:tcPr>
            <w:tcW w:w="5472" w:type="dxa"/>
            <w:tcMar>
              <w:top w:w="80" w:type="dxa"/>
              <w:left w:w="80" w:type="dxa"/>
              <w:bottom w:w="80" w:type="dxa"/>
              <w:right w:w="80" w:type="dxa"/>
            </w:tcMar>
            <w:vAlign w:val="center"/>
          </w:tcPr>
          <w:p w14:paraId="4B789717" w14:textId="77777777" w:rsidR="00AB282E" w:rsidRPr="000172D5" w:rsidRDefault="005B300A">
            <w:pPr>
              <w:rPr>
                <w:szCs w:val="24"/>
              </w:rPr>
            </w:pPr>
            <w:r w:rsidRPr="000172D5">
              <w:rPr>
                <w:rFonts w:cs="Arial"/>
                <w:szCs w:val="24"/>
              </w:rPr>
              <w:t>Captain, Lieutenant</w:t>
            </w:r>
          </w:p>
        </w:tc>
      </w:tr>
    </w:tbl>
    <w:p w14:paraId="4D773A94" w14:textId="77777777" w:rsidR="005B300A" w:rsidRDefault="005B300A"/>
    <w:sectPr w:rsidR="005B300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AA24" w14:textId="77777777" w:rsidR="005B300A" w:rsidRDefault="005B300A" w:rsidP="000172D5">
      <w:pPr>
        <w:spacing w:after="0" w:line="240" w:lineRule="auto"/>
      </w:pPr>
      <w:r>
        <w:separator/>
      </w:r>
    </w:p>
  </w:endnote>
  <w:endnote w:type="continuationSeparator" w:id="0">
    <w:p w14:paraId="4BAB6010" w14:textId="77777777" w:rsidR="005B300A" w:rsidRDefault="005B300A" w:rsidP="0001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CD3D" w14:textId="77777777" w:rsidR="005B300A" w:rsidRDefault="005B300A" w:rsidP="000172D5">
      <w:pPr>
        <w:spacing w:after="0" w:line="240" w:lineRule="auto"/>
      </w:pPr>
      <w:r>
        <w:separator/>
      </w:r>
    </w:p>
  </w:footnote>
  <w:footnote w:type="continuationSeparator" w:id="0">
    <w:p w14:paraId="0E39CF85" w14:textId="77777777" w:rsidR="005B300A" w:rsidRDefault="005B300A" w:rsidP="00017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3715796">
    <w:abstractNumId w:val="8"/>
  </w:num>
  <w:num w:numId="2" w16cid:durableId="285161716">
    <w:abstractNumId w:val="6"/>
  </w:num>
  <w:num w:numId="3" w16cid:durableId="1553276139">
    <w:abstractNumId w:val="5"/>
  </w:num>
  <w:num w:numId="4" w16cid:durableId="1312833031">
    <w:abstractNumId w:val="4"/>
  </w:num>
  <w:num w:numId="5" w16cid:durableId="1668744886">
    <w:abstractNumId w:val="7"/>
  </w:num>
  <w:num w:numId="6" w16cid:durableId="456334820">
    <w:abstractNumId w:val="3"/>
  </w:num>
  <w:num w:numId="7" w16cid:durableId="647395124">
    <w:abstractNumId w:val="2"/>
  </w:num>
  <w:num w:numId="8" w16cid:durableId="1685588477">
    <w:abstractNumId w:val="1"/>
  </w:num>
  <w:num w:numId="9" w16cid:durableId="112520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2D5"/>
    <w:rsid w:val="00034616"/>
    <w:rsid w:val="0006063C"/>
    <w:rsid w:val="0015074B"/>
    <w:rsid w:val="0029639D"/>
    <w:rsid w:val="00326F90"/>
    <w:rsid w:val="005B300A"/>
    <w:rsid w:val="00AA1D8D"/>
    <w:rsid w:val="00AB282E"/>
    <w:rsid w:val="00B47730"/>
    <w:rsid w:val="00B90036"/>
    <w:rsid w:val="00CB0664"/>
    <w:rsid w:val="00F756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0CCC3"/>
  <w14:defaultImageDpi w14:val="300"/>
  <w15:docId w15:val="{053FEBC2-3D35-457F-9F25-973DE0C5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240" w:after="24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FC693F"/>
    <w:pPr>
      <w:keepNext/>
      <w:keepLines/>
      <w:spacing w:before="280" w:after="16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lang w:val="en-US" w:eastAsia="en-US" w:bidi="en-US"/>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lang w:val="en-US" w:eastAsia="en-US" w:bidi="en-US"/>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lang w:val="en-US" w:eastAsia="en-US" w:bidi="en-US"/>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lang w:val="en-US" w:eastAsia="en-US" w:bidi="en-U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lang w:val="en-US" w:eastAsia="en-US" w:bidi="en-US"/>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lang w:val="en-US" w:eastAsia="en-US" w:bidi="en-US"/>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lang w:val="en-US" w:eastAsia="en-US" w:bidi="en-US"/>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lang w:val="en-US" w:eastAsia="en-US" w:bidi="en-US"/>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lang w:val="en-US" w:eastAsia="en-US" w:bidi="en-US"/>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lang w:val="en-US" w:eastAsia="en-US" w:bidi="en-U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lang w:val="en-US" w:eastAsia="en-US" w:bidi="en-U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lang w:val="en-US" w:eastAsia="en-US" w:bidi="en-US"/>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lang w:val="en-US" w:eastAsia="en-US" w:bidi="en-U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lang w:val="en-US" w:eastAsia="en-US" w:bidi="en-U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lang w:val="en-US" w:eastAsia="en-US" w:bidi="en-US"/>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lang w:val="en-US" w:eastAsia="en-US" w:bidi="en-US"/>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lang w:val="en-US" w:eastAsia="en-US" w:bidi="en-US"/>
    </w:rPr>
  </w:style>
  <w:style w:type="character" w:styleId="Emphasis">
    <w:name w:val="Emphasis"/>
    <w:basedOn w:val="DefaultParagraphFont"/>
    <w:uiPriority w:val="20"/>
    <w:qFormat/>
    <w:rsid w:val="00FC693F"/>
    <w:rPr>
      <w:i/>
      <w:iCs/>
      <w:lang w:val="en-US" w:eastAsia="en-US" w:bidi="en-U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lang w:val="en-US" w:eastAsia="en-US" w:bidi="en-US"/>
    </w:rPr>
  </w:style>
  <w:style w:type="character" w:styleId="SubtleEmphasis">
    <w:name w:val="Subtle Emphasis"/>
    <w:basedOn w:val="DefaultParagraphFont"/>
    <w:uiPriority w:val="19"/>
    <w:qFormat/>
    <w:rsid w:val="00FC693F"/>
    <w:rPr>
      <w:i/>
      <w:iCs/>
      <w:color w:val="808080" w:themeColor="text1" w:themeTint="7F"/>
      <w:lang w:val="en-US" w:eastAsia="en-US" w:bidi="en-US"/>
    </w:rPr>
  </w:style>
  <w:style w:type="character" w:styleId="IntenseEmphasis">
    <w:name w:val="Intense Emphasis"/>
    <w:basedOn w:val="DefaultParagraphFont"/>
    <w:uiPriority w:val="21"/>
    <w:qFormat/>
    <w:rsid w:val="00FC693F"/>
    <w:rPr>
      <w:b/>
      <w:bCs/>
      <w:i/>
      <w:iCs/>
      <w:color w:val="4F81BD" w:themeColor="accent1"/>
      <w:lang w:val="en-US" w:eastAsia="en-US" w:bidi="en-US"/>
    </w:rPr>
  </w:style>
  <w:style w:type="character" w:styleId="SubtleReference">
    <w:name w:val="Subtle Reference"/>
    <w:basedOn w:val="DefaultParagraphFont"/>
    <w:uiPriority w:val="31"/>
    <w:qFormat/>
    <w:rsid w:val="00FC693F"/>
    <w:rPr>
      <w:smallCaps/>
      <w:color w:val="C0504D" w:themeColor="accent2"/>
      <w:u w:val="single"/>
      <w:lang w:val="en-US" w:eastAsia="en-US" w:bidi="en-US"/>
    </w:rPr>
  </w:style>
  <w:style w:type="character" w:styleId="IntenseReference">
    <w:name w:val="Intense Reference"/>
    <w:basedOn w:val="DefaultParagraphFont"/>
    <w:uiPriority w:val="32"/>
    <w:qFormat/>
    <w:rsid w:val="00FC693F"/>
    <w:rPr>
      <w:b/>
      <w:bCs/>
      <w:smallCaps/>
      <w:color w:val="C0504D" w:themeColor="accent2"/>
      <w:spacing w:val="5"/>
      <w:u w:val="single"/>
      <w:lang w:val="en-US" w:eastAsia="en-US" w:bidi="en-US"/>
    </w:rPr>
  </w:style>
  <w:style w:type="character" w:styleId="BookTitle">
    <w:name w:val="Book Title"/>
    <w:basedOn w:val="DefaultParagraphFont"/>
    <w:uiPriority w:val="33"/>
    <w:qFormat/>
    <w:rsid w:val="00FC693F"/>
    <w:rPr>
      <w:b/>
      <w:bCs/>
      <w:smallCaps/>
      <w:spacing w:val="5"/>
      <w:lang w:val="en-US" w:eastAsia="en-US" w:bidi="en-U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421</Words>
  <Characters>2401</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Memorandum: Revocation and Establishment of Fire Promotional Eligible Lists</vt:lpstr>
    </vt:vector>
  </TitlesOfParts>
  <Manager/>
  <Company/>
  <LinksUpToDate>false</LinksUpToDate>
  <CharactersWithSpaces>2817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Revocation and Establishment of Fire Promotional Eligible Lists</dc:title>
  <dc:subject>Revocation and Establishment of Fire Promotional Eligible Lists</dc:subject>
  <dc:creator>Elliott, Adam (HRD)</dc:creator>
  <cp:keywords>WCAG 2.1; accessibility; Civil Service; fire promotional eligible lists</cp:keywords>
  <dc:description>Accessible Word version prepared for Mass.gov publication; original letterhead image restored with alt text.</dc:description>
  <cp:lastModifiedBy>Elliott, Adam (HRD)</cp:lastModifiedBy>
  <cp:revision>4</cp:revision>
  <dcterms:created xsi:type="dcterms:W3CDTF">2026-07-01T14:05:00Z</dcterms:created>
  <dcterms:modified xsi:type="dcterms:W3CDTF">2026-07-01T14:07:00Z</dcterms:modified>
  <cp:category/>
  <dc:language>en-US</dc:language>
</cp:coreProperties>
</file>