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FE91" w14:textId="2C4DCDC4" w:rsidR="00BA210C" w:rsidRDefault="0003368A" w:rsidP="00723A58">
      <w:pPr>
        <w:pStyle w:val="Heading1"/>
      </w:pPr>
      <w:r>
        <w:t xml:space="preserve">Slide 1: </w:t>
      </w:r>
      <w:r w:rsidR="00667C99" w:rsidRPr="00667C99">
        <w:t>Initial Report: Single Integrated Children’s Behavioral Health Agency</w:t>
      </w:r>
    </w:p>
    <w:p w14:paraId="356AD1A4" w14:textId="77777777" w:rsidR="004E5CD8" w:rsidRPr="007424D5" w:rsidRDefault="004E5CD8"/>
    <w:p w14:paraId="63063377" w14:textId="77777777" w:rsidR="00667C99" w:rsidRPr="00667C99" w:rsidRDefault="00667C99" w:rsidP="00667C99">
      <w:r w:rsidRPr="00667C99">
        <w:t>Working Group 3: Lauren Almeida, Paul Hyry-Dermith, Lisa Morrow, Lee Robinson</w:t>
      </w:r>
    </w:p>
    <w:p w14:paraId="7FF1523D" w14:textId="77777777" w:rsidR="00667C99" w:rsidRPr="00667C99" w:rsidRDefault="00667C99" w:rsidP="00667C99">
      <w:r w:rsidRPr="00667C99">
        <w:t>March 18, 2026</w:t>
      </w:r>
    </w:p>
    <w:p w14:paraId="03B570CB" w14:textId="68175AE0" w:rsidR="008E2444" w:rsidRPr="00770C51" w:rsidRDefault="008E2444" w:rsidP="008E2444">
      <w:r w:rsidRPr="00770C51">
        <w:t xml:space="preserve"> </w:t>
      </w:r>
    </w:p>
    <w:p w14:paraId="4C51B4EF" w14:textId="77777777" w:rsidR="007424D5" w:rsidRDefault="007424D5" w:rsidP="007424D5"/>
    <w:p w14:paraId="05E3A33E" w14:textId="75AD0BB3" w:rsidR="00BA210C" w:rsidRDefault="0003368A">
      <w:pPr>
        <w:pStyle w:val="Heading1"/>
      </w:pPr>
      <w:r>
        <w:t xml:space="preserve">Slide 2: </w:t>
      </w:r>
      <w:r w:rsidR="00136139">
        <w:t>Group 3 Charge</w:t>
      </w:r>
    </w:p>
    <w:p w14:paraId="7033A78B" w14:textId="77777777" w:rsidR="008E2444" w:rsidRPr="008E2444" w:rsidRDefault="008E2444" w:rsidP="008E2444">
      <w:pPr>
        <w:spacing w:before="80" w:after="80" w:line="264" w:lineRule="auto"/>
      </w:pPr>
      <w:r w:rsidRPr="008E2444">
        <w:t xml:space="preserve"> </w:t>
      </w:r>
    </w:p>
    <w:p w14:paraId="7C19A584" w14:textId="77777777" w:rsidR="00136139" w:rsidRPr="00136139" w:rsidRDefault="00136139" w:rsidP="00136139">
      <w:r w:rsidRPr="00136139">
        <w:rPr>
          <w:i/>
          <w:iCs/>
        </w:rPr>
        <w:t xml:space="preserve">(ee) analysis of the </w:t>
      </w:r>
      <w:r w:rsidRPr="00136139">
        <w:rPr>
          <w:b/>
          <w:bCs/>
          <w:i/>
          <w:iCs/>
          <w:u w:val="single"/>
        </w:rPr>
        <w:t>feasibility</w:t>
      </w:r>
      <w:r w:rsidRPr="00136139">
        <w:rPr>
          <w:i/>
          <w:iCs/>
        </w:rPr>
        <w:t xml:space="preserve"> and </w:t>
      </w:r>
      <w:r w:rsidRPr="00136139">
        <w:rPr>
          <w:b/>
          <w:bCs/>
          <w:i/>
          <w:iCs/>
          <w:u w:val="single"/>
        </w:rPr>
        <w:t>effects</w:t>
      </w:r>
      <w:r w:rsidRPr="00136139">
        <w:rPr>
          <w:i/>
          <w:iCs/>
        </w:rPr>
        <w:t xml:space="preserve"> of creating a single integrated children’s behavioral health agency (</w:t>
      </w:r>
      <w:proofErr w:type="spellStart"/>
      <w:r w:rsidRPr="00136139">
        <w:rPr>
          <w:i/>
          <w:iCs/>
        </w:rPr>
        <w:t>SICBHA</w:t>
      </w:r>
      <w:proofErr w:type="spellEnd"/>
      <w:r w:rsidRPr="00136139">
        <w:rPr>
          <w:i/>
          <w:iCs/>
        </w:rPr>
        <w:t>)</w:t>
      </w:r>
    </w:p>
    <w:p w14:paraId="7EEFC0A5" w14:textId="77777777" w:rsidR="00136139" w:rsidRPr="00136139" w:rsidRDefault="00136139" w:rsidP="00136139">
      <w:r w:rsidRPr="00136139">
        <w:rPr>
          <w:i/>
          <w:iCs/>
        </w:rPr>
        <w:t xml:space="preserve">We’re not quite there yet </w:t>
      </w:r>
      <w:r w:rsidRPr="00136139">
        <w:rPr>
          <w:i/>
          <w:iCs/>
        </w:rPr>
        <w:sym w:font="Wingdings" w:char="F04A"/>
      </w:r>
    </w:p>
    <w:p w14:paraId="33402248" w14:textId="77777777" w:rsidR="00E97C2B" w:rsidRDefault="00E97C2B"/>
    <w:p w14:paraId="4AEECB6D" w14:textId="7A8447FC" w:rsidR="002B15C3" w:rsidRDefault="0003368A" w:rsidP="002B15C3">
      <w:pPr>
        <w:pStyle w:val="Heading1"/>
      </w:pPr>
      <w:r>
        <w:t>Slide 3:</w:t>
      </w:r>
    </w:p>
    <w:p w14:paraId="0F956F6E" w14:textId="77777777" w:rsidR="00EB074E" w:rsidRDefault="00EB074E" w:rsidP="00A97585"/>
    <w:p w14:paraId="4D0D618D" w14:textId="6FD66960" w:rsidR="00A97585" w:rsidRPr="000A53E6" w:rsidRDefault="00EB074E" w:rsidP="00A97585">
      <w:r w:rsidRPr="00EB074E">
        <w:t xml:space="preserve">Need to ensure that a single integrated agency is a solution to specific high priority problems, and </w:t>
      </w:r>
      <w:r w:rsidRPr="00EB074E">
        <w:rPr>
          <w:u w:val="single"/>
        </w:rPr>
        <w:t>not a solution in search of its problems</w:t>
      </w:r>
    </w:p>
    <w:p w14:paraId="4D68E280" w14:textId="674BCC8F" w:rsidR="000A53E6" w:rsidRPr="000A53E6" w:rsidRDefault="000A53E6" w:rsidP="00A97585">
      <w:r w:rsidRPr="000A53E6">
        <w:t>Example goals (based on Working Group 2) could include:</w:t>
      </w:r>
    </w:p>
    <w:p w14:paraId="6AA258B8" w14:textId="77777777" w:rsidR="000A53E6" w:rsidRPr="000A53E6" w:rsidRDefault="000A53E6" w:rsidP="000A53E6">
      <w:pPr>
        <w:numPr>
          <w:ilvl w:val="0"/>
          <w:numId w:val="187"/>
        </w:numPr>
      </w:pPr>
      <w:r w:rsidRPr="000A53E6">
        <w:t xml:space="preserve">Establish a unified, child- and family-centered access system for behavioral health services – a </w:t>
      </w:r>
      <w:r w:rsidRPr="000A53E6">
        <w:rPr>
          <w:b/>
          <w:bCs/>
        </w:rPr>
        <w:t>single point of entry, i.e., front door</w:t>
      </w:r>
      <w:r w:rsidRPr="000A53E6">
        <w:t xml:space="preserve">. </w:t>
      </w:r>
    </w:p>
    <w:p w14:paraId="71328653" w14:textId="77777777" w:rsidR="000A53E6" w:rsidRPr="000A53E6" w:rsidRDefault="000A53E6" w:rsidP="000A53E6">
      <w:pPr>
        <w:numPr>
          <w:ilvl w:val="0"/>
          <w:numId w:val="187"/>
        </w:numPr>
      </w:pPr>
      <w:r w:rsidRPr="000A53E6">
        <w:t xml:space="preserve">Improve meaningful </w:t>
      </w:r>
      <w:r w:rsidRPr="000A53E6">
        <w:rPr>
          <w:b/>
          <w:bCs/>
        </w:rPr>
        <w:t>cross-agency and cross-sector collaborations</w:t>
      </w:r>
      <w:r w:rsidRPr="000A53E6">
        <w:t xml:space="preserve"> among health care (physical and behavioral), child welfare, schools, juvenile justice, and payors (Medicaid, private insurers), etc. </w:t>
      </w:r>
    </w:p>
    <w:p w14:paraId="3A58052E" w14:textId="77777777" w:rsidR="000A53E6" w:rsidRPr="000A53E6" w:rsidRDefault="000A53E6" w:rsidP="000A53E6">
      <w:pPr>
        <w:numPr>
          <w:ilvl w:val="0"/>
          <w:numId w:val="187"/>
        </w:numPr>
      </w:pPr>
      <w:r w:rsidRPr="000A53E6">
        <w:t xml:space="preserve">Implement a </w:t>
      </w:r>
      <w:r w:rsidRPr="000A53E6">
        <w:rPr>
          <w:b/>
          <w:bCs/>
        </w:rPr>
        <w:t xml:space="preserve">coordinated workforce strategy </w:t>
      </w:r>
      <w:r w:rsidRPr="000A53E6">
        <w:t xml:space="preserve">to address provider shortages and improve culturally responsive care </w:t>
      </w:r>
    </w:p>
    <w:p w14:paraId="53A72CEE" w14:textId="77777777" w:rsidR="00BD5C3E" w:rsidRDefault="00BD5C3E" w:rsidP="00BD5C3E">
      <w:pPr>
        <w:ind w:left="360"/>
        <w:rPr>
          <w:i/>
          <w:iCs/>
          <w:u w:val="single"/>
        </w:rPr>
      </w:pPr>
    </w:p>
    <w:p w14:paraId="4D652D24" w14:textId="16F86E2B" w:rsidR="00BD5C3E" w:rsidRPr="00BD5C3E" w:rsidRDefault="00BD5C3E" w:rsidP="00BD5C3E">
      <w:pPr>
        <w:ind w:left="360"/>
      </w:pPr>
      <w:r w:rsidRPr="00BD5C3E">
        <w:rPr>
          <w:i/>
          <w:iCs/>
        </w:rPr>
        <w:lastRenderedPageBreak/>
        <w:t>Are these the right goals by which to assess a single integrated children’s behavioral health agency or are there others?</w:t>
      </w:r>
    </w:p>
    <w:p w14:paraId="0EA10CEE" w14:textId="77777777" w:rsidR="000A53E6" w:rsidRPr="00BD5C3E" w:rsidRDefault="000A53E6" w:rsidP="00A97585"/>
    <w:p w14:paraId="02969E91" w14:textId="77777777" w:rsidR="000A53E6" w:rsidRPr="00A97585" w:rsidRDefault="000A53E6" w:rsidP="00A97585"/>
    <w:p w14:paraId="59727032" w14:textId="56AD51FE" w:rsidR="009320C4" w:rsidRPr="009320C4" w:rsidRDefault="007246BD" w:rsidP="009320C4">
      <w:pPr>
        <w:pStyle w:val="Heading1"/>
      </w:pPr>
      <w:r>
        <w:t>S</w:t>
      </w:r>
      <w:r w:rsidR="0003368A">
        <w:t xml:space="preserve">lide </w:t>
      </w:r>
      <w:r>
        <w:t>4</w:t>
      </w:r>
      <w:r w:rsidR="0003368A">
        <w:t xml:space="preserve">: </w:t>
      </w:r>
      <w:r w:rsidR="007C0D54" w:rsidRPr="007C0D54">
        <w:t>Additional considerations re: feasibility and effects</w:t>
      </w:r>
    </w:p>
    <w:p w14:paraId="49C7C9A7" w14:textId="77777777" w:rsidR="00EB074E" w:rsidRPr="00EB074E" w:rsidRDefault="00EB074E" w:rsidP="00EB074E">
      <w:pPr>
        <w:ind w:left="720"/>
      </w:pPr>
    </w:p>
    <w:p w14:paraId="06B82135" w14:textId="11D23F01" w:rsidR="00EB074E" w:rsidRPr="00EB074E" w:rsidRDefault="00EB074E" w:rsidP="00EB074E">
      <w:pPr>
        <w:numPr>
          <w:ilvl w:val="0"/>
          <w:numId w:val="186"/>
        </w:numPr>
      </w:pPr>
      <w:r w:rsidRPr="00EB074E">
        <w:rPr>
          <w:b/>
          <w:bCs/>
        </w:rPr>
        <w:t xml:space="preserve">Degree of integration </w:t>
      </w:r>
      <w:r w:rsidRPr="00EB074E">
        <w:t>(e.g. all under one commissioner/secretary vs. coordinated)</w:t>
      </w:r>
    </w:p>
    <w:p w14:paraId="60DE97D6" w14:textId="77777777" w:rsidR="00EB074E" w:rsidRPr="00EB074E" w:rsidRDefault="00EB074E" w:rsidP="00EB074E">
      <w:pPr>
        <w:numPr>
          <w:ilvl w:val="0"/>
          <w:numId w:val="186"/>
        </w:numPr>
      </w:pPr>
      <w:r w:rsidRPr="00EB074E">
        <w:rPr>
          <w:b/>
          <w:bCs/>
        </w:rPr>
        <w:t xml:space="preserve">Potential scope re: populations and functions </w:t>
      </w:r>
      <w:r w:rsidRPr="00EB074E">
        <w:t xml:space="preserve">(e.g. mental health, substance use disorder, autism, intellectual disability, complex medical conditions, age, any BH needs vs. more intense needs, child protective services, licensing, grant management, </w:t>
      </w:r>
      <w:proofErr w:type="spellStart"/>
      <w:r w:rsidRPr="00EB074E">
        <w:t>etc</w:t>
      </w:r>
      <w:proofErr w:type="spellEnd"/>
      <w:r w:rsidRPr="00EB074E">
        <w:t>)</w:t>
      </w:r>
    </w:p>
    <w:p w14:paraId="5673E5AD" w14:textId="77777777" w:rsidR="00EB074E" w:rsidRPr="00EB074E" w:rsidRDefault="00EB074E" w:rsidP="00EB074E">
      <w:pPr>
        <w:numPr>
          <w:ilvl w:val="0"/>
          <w:numId w:val="186"/>
        </w:numPr>
      </w:pPr>
      <w:r w:rsidRPr="00EB074E">
        <w:rPr>
          <w:b/>
          <w:bCs/>
        </w:rPr>
        <w:t>Potential costs, risks, and timeline</w:t>
      </w:r>
    </w:p>
    <w:p w14:paraId="6A08E8FE" w14:textId="085228F0" w:rsidR="009320C4" w:rsidRDefault="009320C4" w:rsidP="00AB7CF0"/>
    <w:p w14:paraId="13A3E5C2" w14:textId="2E332A89" w:rsidR="00C913AC" w:rsidRPr="009320C4" w:rsidRDefault="00C913AC" w:rsidP="00C913AC">
      <w:pPr>
        <w:pStyle w:val="Heading1"/>
      </w:pPr>
      <w:r>
        <w:t xml:space="preserve">Slide 5: </w:t>
      </w:r>
      <w:r w:rsidR="00222A1D">
        <w:t>For additional context in he</w:t>
      </w:r>
      <w:r>
        <w:t>l</w:t>
      </w:r>
      <w:r w:rsidR="00222A1D">
        <w:t>ping to answer these questions, w</w:t>
      </w:r>
      <w:r>
        <w:t>e</w:t>
      </w:r>
      <w:r w:rsidR="00222A1D">
        <w:t xml:space="preserve"> offer three high level examples</w:t>
      </w:r>
    </w:p>
    <w:p w14:paraId="11B21048" w14:textId="77777777" w:rsidR="00C913AC" w:rsidRDefault="00C913AC" w:rsidP="00C913AC"/>
    <w:p w14:paraId="5F712BA3" w14:textId="6AE81136" w:rsidR="00C913AC" w:rsidRDefault="00222A1D">
      <w:r>
        <w:t>Colorado</w:t>
      </w:r>
    </w:p>
    <w:p w14:paraId="04449D98" w14:textId="5C8BCA05" w:rsidR="00222A1D" w:rsidRDefault="00222A1D">
      <w:r>
        <w:t>Connecticut</w:t>
      </w:r>
    </w:p>
    <w:p w14:paraId="098A785E" w14:textId="7A41A074" w:rsidR="00222A1D" w:rsidRDefault="00222A1D">
      <w:r>
        <w:t>New Jersey</w:t>
      </w:r>
    </w:p>
    <w:p w14:paraId="6EBD6942" w14:textId="74A61E72" w:rsidR="0090366F" w:rsidRPr="009320C4" w:rsidRDefault="0090366F" w:rsidP="0090366F">
      <w:pPr>
        <w:pStyle w:val="Heading1"/>
      </w:pPr>
      <w:r>
        <w:t xml:space="preserve">Slide </w:t>
      </w:r>
      <w:r w:rsidR="00145E71">
        <w:t>6</w:t>
      </w:r>
      <w:r>
        <w:t>: C</w:t>
      </w:r>
      <w:r w:rsidR="00B75DF5">
        <w:t>olorado: An integrated behavioral health agency</w:t>
      </w:r>
    </w:p>
    <w:p w14:paraId="2F92E990" w14:textId="77777777" w:rsidR="00795385" w:rsidRDefault="00795385" w:rsidP="00795385">
      <w:pPr>
        <w:rPr>
          <w:b/>
          <w:bCs/>
        </w:rPr>
      </w:pPr>
    </w:p>
    <w:p w14:paraId="5E7EFDAA" w14:textId="77777777" w:rsidR="00044D51" w:rsidRPr="00044D51" w:rsidRDefault="00044D51" w:rsidP="00044D51">
      <w:pPr>
        <w:numPr>
          <w:ilvl w:val="0"/>
          <w:numId w:val="182"/>
        </w:numPr>
      </w:pPr>
      <w:r w:rsidRPr="00044D51">
        <w:t>4/2019- Governor directed creation of BH Task Force</w:t>
      </w:r>
    </w:p>
    <w:p w14:paraId="48D64956" w14:textId="77777777" w:rsidR="00044D51" w:rsidRPr="00044D51" w:rsidRDefault="00044D51" w:rsidP="00044D51">
      <w:pPr>
        <w:numPr>
          <w:ilvl w:val="0"/>
          <w:numId w:val="182"/>
        </w:numPr>
      </w:pPr>
      <w:r w:rsidRPr="00044D51">
        <w:t>9/2020- Task force releases blueprint</w:t>
      </w:r>
    </w:p>
    <w:p w14:paraId="5FC83544" w14:textId="77777777" w:rsidR="00044D51" w:rsidRPr="00044D51" w:rsidRDefault="00044D51" w:rsidP="00044D51">
      <w:pPr>
        <w:numPr>
          <w:ilvl w:val="0"/>
          <w:numId w:val="182"/>
        </w:numPr>
      </w:pPr>
      <w:r w:rsidRPr="00044D51">
        <w:t>4/2021- Governor signs bill authorizing development of Behavioral Health Administration (BHA)</w:t>
      </w:r>
    </w:p>
    <w:p w14:paraId="1EB0676B" w14:textId="77777777" w:rsidR="00044D51" w:rsidRPr="00044D51" w:rsidRDefault="00044D51" w:rsidP="00044D51">
      <w:pPr>
        <w:numPr>
          <w:ilvl w:val="0"/>
          <w:numId w:val="182"/>
        </w:numPr>
      </w:pPr>
      <w:r w:rsidRPr="00044D51">
        <w:t>5/2022- Bill signed into law, creating BHA (cabinet-level)</w:t>
      </w:r>
    </w:p>
    <w:p w14:paraId="707C350E" w14:textId="77777777" w:rsidR="00044D51" w:rsidRPr="00044D51" w:rsidRDefault="00044D51" w:rsidP="00044D51">
      <w:pPr>
        <w:numPr>
          <w:ilvl w:val="0"/>
          <w:numId w:val="182"/>
        </w:numPr>
      </w:pPr>
      <w:r w:rsidRPr="00044D51">
        <w:t>7/2022- BHA formally launches</w:t>
      </w:r>
    </w:p>
    <w:p w14:paraId="32664D7A" w14:textId="0D6D3943" w:rsidR="00795385" w:rsidRDefault="00795385" w:rsidP="00B75DF5"/>
    <w:p w14:paraId="7372D5E8" w14:textId="77777777" w:rsidR="00044D51" w:rsidRPr="00044D51" w:rsidRDefault="00044D51" w:rsidP="00044D51">
      <w:pPr>
        <w:numPr>
          <w:ilvl w:val="0"/>
          <w:numId w:val="183"/>
        </w:numPr>
      </w:pPr>
      <w:r w:rsidRPr="00044D51">
        <w:t>4 Commissioners since 7/2022 (currently Lt Governor)</w:t>
      </w:r>
    </w:p>
    <w:p w14:paraId="281A1E68" w14:textId="77777777" w:rsidR="00044D51" w:rsidRDefault="00044D51" w:rsidP="00B75DF5"/>
    <w:p w14:paraId="69564876" w14:textId="77777777" w:rsidR="00044D51" w:rsidRPr="00044D51" w:rsidRDefault="00044D51" w:rsidP="00044D51">
      <w:hyperlink r:id="rId6" w:history="1">
        <w:r w:rsidRPr="00044D51">
          <w:rPr>
            <w:rStyle w:val="Hyperlink"/>
          </w:rPr>
          <w:t>9/2020- Blueprint for Reform</w:t>
        </w:r>
      </w:hyperlink>
    </w:p>
    <w:p w14:paraId="2E26C1A4" w14:textId="77777777" w:rsidR="00044D51" w:rsidRPr="00044D51" w:rsidRDefault="00044D51" w:rsidP="00044D51">
      <w:hyperlink r:id="rId7" w:history="1">
        <w:r w:rsidRPr="00044D51">
          <w:rPr>
            <w:rStyle w:val="Hyperlink"/>
          </w:rPr>
          <w:t>11/2021- Plan for Creation of BHA</w:t>
        </w:r>
      </w:hyperlink>
    </w:p>
    <w:p w14:paraId="048CB15D" w14:textId="52AEB5D1" w:rsidR="00795385" w:rsidRPr="0025612A" w:rsidRDefault="00044D51" w:rsidP="00044D51">
      <w:pPr>
        <w:rPr>
          <w:b/>
          <w:bCs/>
        </w:rPr>
      </w:pPr>
      <w:r w:rsidRPr="0025612A">
        <w:rPr>
          <w:b/>
          <w:bCs/>
        </w:rPr>
        <w:t>Dept of Human Services</w:t>
      </w:r>
    </w:p>
    <w:p w14:paraId="7A4DEDE8" w14:textId="1FFA9AE4" w:rsidR="00044D51" w:rsidRDefault="00044D51" w:rsidP="008A26D7">
      <w:pPr>
        <w:pStyle w:val="ListParagraph"/>
        <w:numPr>
          <w:ilvl w:val="0"/>
          <w:numId w:val="185"/>
        </w:numPr>
      </w:pPr>
      <w:r>
        <w:t>BH Safety Net contracting</w:t>
      </w:r>
    </w:p>
    <w:p w14:paraId="765CC86F" w14:textId="76217434" w:rsidR="00044D51" w:rsidRDefault="00044D51" w:rsidP="008A26D7">
      <w:pPr>
        <w:pStyle w:val="ListParagraph"/>
        <w:numPr>
          <w:ilvl w:val="0"/>
          <w:numId w:val="185"/>
        </w:numPr>
      </w:pPr>
      <w:r>
        <w:t>Rule making</w:t>
      </w:r>
    </w:p>
    <w:p w14:paraId="047D7681" w14:textId="77777777" w:rsidR="00044D51" w:rsidRDefault="00044D51" w:rsidP="00044D51"/>
    <w:p w14:paraId="680AE396" w14:textId="0C7156B4" w:rsidR="00044D51" w:rsidRPr="0025612A" w:rsidRDefault="00044D51" w:rsidP="00044D51">
      <w:pPr>
        <w:rPr>
          <w:b/>
          <w:bCs/>
        </w:rPr>
      </w:pPr>
      <w:r w:rsidRPr="0025612A">
        <w:rPr>
          <w:b/>
          <w:bCs/>
        </w:rPr>
        <w:t>Office of Behavioral Health</w:t>
      </w:r>
    </w:p>
    <w:p w14:paraId="1AACF191" w14:textId="04BB1D2A" w:rsidR="000B38CD" w:rsidRDefault="000B38CD" w:rsidP="008A26D7">
      <w:pPr>
        <w:pStyle w:val="ListParagraph"/>
        <w:numPr>
          <w:ilvl w:val="0"/>
          <w:numId w:val="185"/>
        </w:numPr>
      </w:pPr>
      <w:r>
        <w:t>Most programs/functions</w:t>
      </w:r>
    </w:p>
    <w:p w14:paraId="6243D222" w14:textId="1BE05D15" w:rsidR="0025612A" w:rsidRDefault="0090025A" w:rsidP="008A26D7">
      <w:pPr>
        <w:pStyle w:val="ListParagraph"/>
        <w:numPr>
          <w:ilvl w:val="0"/>
          <w:numId w:val="185"/>
        </w:numPr>
      </w:pPr>
      <w:r>
        <w:t>Office of Civil &amp; Forensic Mental Health</w:t>
      </w:r>
    </w:p>
    <w:p w14:paraId="43B3CAD6" w14:textId="77777777" w:rsidR="000B38CD" w:rsidRDefault="000B38CD" w:rsidP="00044D51"/>
    <w:p w14:paraId="3F65C184" w14:textId="7E17F0EB" w:rsidR="000B38CD" w:rsidRPr="0025612A" w:rsidRDefault="000B38CD" w:rsidP="00044D51">
      <w:pPr>
        <w:rPr>
          <w:b/>
          <w:bCs/>
        </w:rPr>
      </w:pPr>
      <w:r w:rsidRPr="0025612A">
        <w:rPr>
          <w:b/>
          <w:bCs/>
        </w:rPr>
        <w:t>Dept of Public Health &amp; Environment</w:t>
      </w:r>
    </w:p>
    <w:p w14:paraId="62D1ACDE" w14:textId="76D6C01A" w:rsidR="000B38CD" w:rsidRDefault="000B38CD" w:rsidP="008A26D7">
      <w:pPr>
        <w:pStyle w:val="ListParagraph"/>
        <w:numPr>
          <w:ilvl w:val="0"/>
          <w:numId w:val="185"/>
        </w:numPr>
      </w:pPr>
      <w:r>
        <w:t>Facility licensing</w:t>
      </w:r>
    </w:p>
    <w:p w14:paraId="0BCEECA0" w14:textId="67F6B1F6" w:rsidR="000B38CD" w:rsidRDefault="000B38CD" w:rsidP="008A26D7">
      <w:pPr>
        <w:pStyle w:val="ListParagraph"/>
        <w:numPr>
          <w:ilvl w:val="0"/>
          <w:numId w:val="185"/>
        </w:numPr>
      </w:pPr>
      <w:r>
        <w:t>Clinical/Treatment oversight</w:t>
      </w:r>
    </w:p>
    <w:p w14:paraId="30EDD16C" w14:textId="77777777" w:rsidR="000B38CD" w:rsidRDefault="000B38CD" w:rsidP="00044D51"/>
    <w:p w14:paraId="30069370" w14:textId="32ACB73C" w:rsidR="000B38CD" w:rsidRPr="0025612A" w:rsidRDefault="000B38CD" w:rsidP="00044D51">
      <w:pPr>
        <w:rPr>
          <w:b/>
          <w:bCs/>
        </w:rPr>
      </w:pPr>
      <w:r w:rsidRPr="0025612A">
        <w:rPr>
          <w:b/>
          <w:bCs/>
        </w:rPr>
        <w:t>Behavioral Health Administration</w:t>
      </w:r>
    </w:p>
    <w:p w14:paraId="4E4556DD" w14:textId="77777777" w:rsidR="008A26D7" w:rsidRPr="008A26D7" w:rsidRDefault="008A26D7" w:rsidP="008A26D7">
      <w:pPr>
        <w:pStyle w:val="ListParagraph"/>
        <w:numPr>
          <w:ilvl w:val="0"/>
          <w:numId w:val="185"/>
        </w:numPr>
      </w:pPr>
      <w:r w:rsidRPr="008A26D7">
        <w:t>Federal BH grants</w:t>
      </w:r>
    </w:p>
    <w:p w14:paraId="552241E3" w14:textId="77777777" w:rsidR="008A26D7" w:rsidRPr="008A26D7" w:rsidRDefault="008A26D7" w:rsidP="008A26D7">
      <w:pPr>
        <w:pStyle w:val="ListParagraph"/>
        <w:numPr>
          <w:ilvl w:val="0"/>
          <w:numId w:val="185"/>
        </w:numPr>
      </w:pPr>
      <w:r w:rsidRPr="008A26D7">
        <w:t>Public grievances</w:t>
      </w:r>
    </w:p>
    <w:p w14:paraId="1E4686FF" w14:textId="77777777" w:rsidR="008A26D7" w:rsidRPr="008A26D7" w:rsidRDefault="008A26D7" w:rsidP="008A26D7">
      <w:pPr>
        <w:pStyle w:val="ListParagraph"/>
        <w:numPr>
          <w:ilvl w:val="0"/>
          <w:numId w:val="185"/>
        </w:numPr>
      </w:pPr>
      <w:r w:rsidRPr="008A26D7">
        <w:t xml:space="preserve">Regional BH </w:t>
      </w:r>
      <w:proofErr w:type="spellStart"/>
      <w:r w:rsidRPr="008A26D7">
        <w:t>ASOs</w:t>
      </w:r>
      <w:proofErr w:type="spellEnd"/>
      <w:r w:rsidRPr="008A26D7">
        <w:t xml:space="preserve"> for consolidated crisis services (e.g. SUD and Mental Health crisis lines)</w:t>
      </w:r>
    </w:p>
    <w:p w14:paraId="0381A23D" w14:textId="77777777" w:rsidR="000B38CD" w:rsidRPr="00795385" w:rsidRDefault="000B38CD" w:rsidP="00044D51"/>
    <w:p w14:paraId="31BB050C" w14:textId="064DA1FD" w:rsidR="0090366F" w:rsidRPr="0025612A" w:rsidRDefault="0025612A">
      <w:pPr>
        <w:rPr>
          <w:b/>
          <w:bCs/>
        </w:rPr>
      </w:pPr>
      <w:r w:rsidRPr="0025612A">
        <w:rPr>
          <w:b/>
          <w:bCs/>
        </w:rPr>
        <w:t>Multiple Agencies</w:t>
      </w:r>
    </w:p>
    <w:p w14:paraId="032B3998" w14:textId="417139BA" w:rsidR="0090366F" w:rsidRPr="009320C4" w:rsidRDefault="0090366F" w:rsidP="0090366F">
      <w:pPr>
        <w:pStyle w:val="Heading1"/>
      </w:pPr>
      <w:r>
        <w:t xml:space="preserve">Slide </w:t>
      </w:r>
      <w:r w:rsidR="00D65449">
        <w:t>7</w:t>
      </w:r>
      <w:r>
        <w:t xml:space="preserve">: </w:t>
      </w:r>
      <w:r w:rsidR="00DC3138">
        <w:t>CONNECTICUT</w:t>
      </w:r>
    </w:p>
    <w:p w14:paraId="429721F5" w14:textId="77777777" w:rsidR="0090366F" w:rsidRDefault="0090366F"/>
    <w:p w14:paraId="078DA147" w14:textId="04721346" w:rsidR="00031902" w:rsidRPr="00F52306" w:rsidRDefault="00031902">
      <w:pPr>
        <w:rPr>
          <w:b/>
          <w:bCs/>
        </w:rPr>
      </w:pPr>
      <w:r w:rsidRPr="00F52306">
        <w:rPr>
          <w:b/>
          <w:bCs/>
        </w:rPr>
        <w:t>DEPARTMENT OF CHILDREN &amp; FAMILIES COMMISSIONER</w:t>
      </w:r>
    </w:p>
    <w:p w14:paraId="477923C3" w14:textId="4C1CBF0A" w:rsidR="00031902" w:rsidRPr="00F52306" w:rsidRDefault="00031902" w:rsidP="00C016F6">
      <w:pPr>
        <w:pStyle w:val="ListParagraph"/>
        <w:numPr>
          <w:ilvl w:val="0"/>
          <w:numId w:val="181"/>
        </w:numPr>
        <w:rPr>
          <w:b/>
          <w:bCs/>
        </w:rPr>
      </w:pPr>
      <w:r w:rsidRPr="00F52306">
        <w:rPr>
          <w:b/>
          <w:bCs/>
        </w:rPr>
        <w:t>BEHAVIORAL HEALTH &amp; WELLBEING</w:t>
      </w:r>
    </w:p>
    <w:p w14:paraId="0C48A955" w14:textId="4B584295" w:rsidR="00031902" w:rsidRPr="00F52306" w:rsidRDefault="00031902" w:rsidP="00C016F6">
      <w:pPr>
        <w:pStyle w:val="ListParagraph"/>
        <w:numPr>
          <w:ilvl w:val="0"/>
          <w:numId w:val="181"/>
        </w:numPr>
        <w:rPr>
          <w:b/>
          <w:bCs/>
        </w:rPr>
      </w:pPr>
      <w:r w:rsidRPr="00F52306">
        <w:rPr>
          <w:b/>
          <w:bCs/>
        </w:rPr>
        <w:t xml:space="preserve">CHILD PROTECTION </w:t>
      </w:r>
      <w:r w:rsidR="00FB19EE" w:rsidRPr="00F52306">
        <w:rPr>
          <w:b/>
          <w:bCs/>
        </w:rPr>
        <w:t xml:space="preserve">&amp; </w:t>
      </w:r>
      <w:r w:rsidR="00C016F6" w:rsidRPr="00F52306">
        <w:rPr>
          <w:b/>
          <w:bCs/>
        </w:rPr>
        <w:t>PERMAN</w:t>
      </w:r>
      <w:r w:rsidR="00DC3AA6" w:rsidRPr="00F52306">
        <w:rPr>
          <w:b/>
          <w:bCs/>
        </w:rPr>
        <w:t>ENCY</w:t>
      </w:r>
    </w:p>
    <w:p w14:paraId="071066CB" w14:textId="77777777" w:rsidR="00031902" w:rsidRDefault="00031902"/>
    <w:p w14:paraId="51578920" w14:textId="5F70D7B7" w:rsidR="00031902" w:rsidRDefault="00031902">
      <w:r>
        <w:t xml:space="preserve"> </w:t>
      </w:r>
    </w:p>
    <w:p w14:paraId="30E9F81B" w14:textId="77777777" w:rsidR="00F82258" w:rsidRPr="00F82258" w:rsidRDefault="00F82258" w:rsidP="00F82258">
      <w:r w:rsidRPr="00F82258">
        <w:rPr>
          <w:b/>
          <w:bCs/>
        </w:rPr>
        <w:t>STRUCTURE</w:t>
      </w:r>
    </w:p>
    <w:p w14:paraId="1AE002AC" w14:textId="77777777" w:rsidR="00F82258" w:rsidRPr="00F82258" w:rsidRDefault="00F82258" w:rsidP="00F82258">
      <w:pPr>
        <w:numPr>
          <w:ilvl w:val="0"/>
          <w:numId w:val="177"/>
        </w:numPr>
      </w:pPr>
      <w:r w:rsidRPr="00F82258">
        <w:t>model is fully integrated</w:t>
      </w:r>
    </w:p>
    <w:p w14:paraId="1ED33250" w14:textId="77777777" w:rsidR="00F82258" w:rsidRPr="00F82258" w:rsidRDefault="00F82258" w:rsidP="00F82258">
      <w:pPr>
        <w:numPr>
          <w:ilvl w:val="0"/>
          <w:numId w:val="177"/>
        </w:numPr>
      </w:pPr>
      <w:r w:rsidRPr="00F82258">
        <w:t>statutory responsibility for both child protection and children's behavioral health</w:t>
      </w:r>
    </w:p>
    <w:p w14:paraId="273DF8E3" w14:textId="77777777" w:rsidR="00F82258" w:rsidRPr="00F82258" w:rsidRDefault="00F82258" w:rsidP="00F82258">
      <w:pPr>
        <w:numPr>
          <w:ilvl w:val="0"/>
          <w:numId w:val="177"/>
        </w:numPr>
      </w:pPr>
      <w:r w:rsidRPr="00F82258">
        <w:t>responsible for prevention services, the oversight of juvenile justice education and diversion</w:t>
      </w:r>
    </w:p>
    <w:p w14:paraId="0F81DD6E" w14:textId="77777777" w:rsidR="00F82258" w:rsidRPr="00F82258" w:rsidRDefault="00F82258" w:rsidP="00F82258">
      <w:pPr>
        <w:numPr>
          <w:ilvl w:val="0"/>
          <w:numId w:val="177"/>
        </w:numPr>
      </w:pPr>
      <w:r w:rsidRPr="00F82258">
        <w:t>all responsibilities are placed under different executive leads</w:t>
      </w:r>
    </w:p>
    <w:p w14:paraId="04188AF3" w14:textId="77777777" w:rsidR="00F82258" w:rsidRPr="00F82258" w:rsidRDefault="00F82258" w:rsidP="00F82258">
      <w:r w:rsidRPr="00F82258">
        <w:rPr>
          <w:b/>
          <w:bCs/>
        </w:rPr>
        <w:t>DEGREE OF INTEGRATION</w:t>
      </w:r>
      <w:r w:rsidRPr="00F82258">
        <w:t xml:space="preserve"> </w:t>
      </w:r>
    </w:p>
    <w:p w14:paraId="3C97326B" w14:textId="77777777" w:rsidR="00F82258" w:rsidRPr="00F82258" w:rsidRDefault="00F82258" w:rsidP="00F82258">
      <w:pPr>
        <w:numPr>
          <w:ilvl w:val="0"/>
          <w:numId w:val="178"/>
        </w:numPr>
      </w:pPr>
      <w:r w:rsidRPr="00F82258">
        <w:t>fully integrated</w:t>
      </w:r>
    </w:p>
    <w:p w14:paraId="0F75F7CF" w14:textId="77777777" w:rsidR="00F82258" w:rsidRPr="00F82258" w:rsidRDefault="00F82258" w:rsidP="00F82258">
      <w:r w:rsidRPr="00F82258">
        <w:rPr>
          <w:b/>
          <w:bCs/>
        </w:rPr>
        <w:t>IMPACT</w:t>
      </w:r>
    </w:p>
    <w:p w14:paraId="3BB077DF" w14:textId="77777777" w:rsidR="00F82258" w:rsidRPr="00F82258" w:rsidRDefault="00F82258" w:rsidP="00F82258">
      <w:pPr>
        <w:numPr>
          <w:ilvl w:val="0"/>
          <w:numId w:val="179"/>
        </w:numPr>
      </w:pPr>
      <w:r w:rsidRPr="00F82258">
        <w:t>in practice, child welfare is the pressing priority due to emergent cases</w:t>
      </w:r>
    </w:p>
    <w:p w14:paraId="7BF37E46" w14:textId="77777777" w:rsidR="00F82258" w:rsidRPr="00F82258" w:rsidRDefault="00F82258" w:rsidP="00F82258">
      <w:pPr>
        <w:numPr>
          <w:ilvl w:val="0"/>
          <w:numId w:val="179"/>
        </w:numPr>
      </w:pPr>
      <w:r w:rsidRPr="00F82258">
        <w:t>child welfare children, juvenile justice children, families not involved in either system. No one is excluded</w:t>
      </w:r>
    </w:p>
    <w:p w14:paraId="47404295" w14:textId="77777777" w:rsidR="00F82258" w:rsidRPr="00F82258" w:rsidRDefault="00F82258" w:rsidP="00F82258">
      <w:pPr>
        <w:numPr>
          <w:ilvl w:val="0"/>
          <w:numId w:val="179"/>
        </w:numPr>
      </w:pPr>
      <w:r w:rsidRPr="00F82258">
        <w:t>Admission criteria/eligibility can be adjusted for children involved with child welfare</w:t>
      </w:r>
    </w:p>
    <w:p w14:paraId="0747316A" w14:textId="77777777" w:rsidR="00F82258" w:rsidRPr="00F82258" w:rsidRDefault="00F82258" w:rsidP="00F82258">
      <w:pPr>
        <w:numPr>
          <w:ilvl w:val="0"/>
          <w:numId w:val="179"/>
        </w:numPr>
      </w:pPr>
      <w:r w:rsidRPr="00F82258">
        <w:t>children involved in child welfare access services at the expense of non-involved children</w:t>
      </w:r>
    </w:p>
    <w:p w14:paraId="62C2A5FD" w14:textId="0A3A5BC6" w:rsidR="00D65449" w:rsidRDefault="0062034C" w:rsidP="00327012">
      <w:r w:rsidRPr="0062034C">
        <w:t xml:space="preserve"> </w:t>
      </w:r>
    </w:p>
    <w:p w14:paraId="2908E762" w14:textId="070C9BBD" w:rsidR="0090366F" w:rsidRPr="009320C4" w:rsidRDefault="0090366F" w:rsidP="0090366F">
      <w:pPr>
        <w:pStyle w:val="Heading1"/>
      </w:pPr>
      <w:r>
        <w:t xml:space="preserve">Slide </w:t>
      </w:r>
      <w:r w:rsidR="002B10D2">
        <w:t>8</w:t>
      </w:r>
      <w:r>
        <w:t xml:space="preserve">: </w:t>
      </w:r>
      <w:r w:rsidR="00DE1BF0">
        <w:t>New Jersey</w:t>
      </w:r>
    </w:p>
    <w:p w14:paraId="40FED596" w14:textId="77777777" w:rsidR="00DE1BF0" w:rsidRDefault="00DE1BF0" w:rsidP="00DE1BF0"/>
    <w:p w14:paraId="6673946D" w14:textId="71FE39DD" w:rsidR="00DE1BF0" w:rsidRPr="00DE1BF0" w:rsidRDefault="00DE1BF0" w:rsidP="00DE1BF0">
      <w:r w:rsidRPr="00DE1BF0">
        <w:t xml:space="preserve">At present the </w:t>
      </w:r>
      <w:hyperlink r:id="rId8" w:history="1">
        <w:r w:rsidRPr="00DE1BF0">
          <w:rPr>
            <w:rStyle w:val="Hyperlink"/>
          </w:rPr>
          <w:t>Children’s System of Care is a Division within the Department of Children and Families</w:t>
        </w:r>
      </w:hyperlink>
      <w:r w:rsidRPr="00DE1BF0">
        <w:t>; in one sense the CSOC is a single integrated children’s behavioral health agency (or close to it), and in another sense DCF is.</w:t>
      </w:r>
    </w:p>
    <w:p w14:paraId="7B12154D" w14:textId="77777777" w:rsidR="00DE1BF0" w:rsidRPr="00DE1BF0" w:rsidRDefault="00DE1BF0" w:rsidP="00DE1BF0">
      <w:r w:rsidRPr="00DE1BF0">
        <w:t xml:space="preserve">The </w:t>
      </w:r>
      <w:r w:rsidRPr="00DE1BF0">
        <w:rPr>
          <w:u w:val="single"/>
        </w:rPr>
        <w:t>CSOC</w:t>
      </w:r>
      <w:r w:rsidRPr="00DE1BF0">
        <w:t xml:space="preserve"> integrates services and </w:t>
      </w:r>
      <w:proofErr w:type="gramStart"/>
      <w:r w:rsidRPr="00DE1BF0">
        <w:t>supports</w:t>
      </w:r>
      <w:proofErr w:type="gramEnd"/>
      <w:r w:rsidRPr="00DE1BF0">
        <w:t xml:space="preserve"> for children/youth with: </w:t>
      </w:r>
    </w:p>
    <w:p w14:paraId="7FC826E7" w14:textId="77777777" w:rsidR="00DE1BF0" w:rsidRPr="00DE1BF0" w:rsidRDefault="00DE1BF0" w:rsidP="00DE1BF0">
      <w:pPr>
        <w:numPr>
          <w:ilvl w:val="0"/>
          <w:numId w:val="176"/>
        </w:numPr>
      </w:pPr>
      <w:r w:rsidRPr="00DE1BF0">
        <w:t xml:space="preserve">moderate/complex BH </w:t>
      </w:r>
      <w:proofErr w:type="gramStart"/>
      <w:r w:rsidRPr="00DE1BF0">
        <w:t>needs;</w:t>
      </w:r>
      <w:proofErr w:type="gramEnd"/>
      <w:r w:rsidRPr="00DE1BF0">
        <w:t xml:space="preserve"> </w:t>
      </w:r>
    </w:p>
    <w:p w14:paraId="3C89568B" w14:textId="77777777" w:rsidR="00DE1BF0" w:rsidRPr="00DE1BF0" w:rsidRDefault="00DE1BF0" w:rsidP="00DE1BF0">
      <w:pPr>
        <w:numPr>
          <w:ilvl w:val="0"/>
          <w:numId w:val="176"/>
        </w:numPr>
      </w:pPr>
      <w:r w:rsidRPr="00DE1BF0">
        <w:t xml:space="preserve">intellectual </w:t>
      </w:r>
      <w:proofErr w:type="gramStart"/>
      <w:r w:rsidRPr="00DE1BF0">
        <w:t>disabilities;</w:t>
      </w:r>
      <w:proofErr w:type="gramEnd"/>
      <w:r w:rsidRPr="00DE1BF0">
        <w:t xml:space="preserve"> </w:t>
      </w:r>
    </w:p>
    <w:p w14:paraId="7BC9D840" w14:textId="77777777" w:rsidR="00DE1BF0" w:rsidRPr="00DE1BF0" w:rsidRDefault="00DE1BF0" w:rsidP="00DE1BF0">
      <w:pPr>
        <w:numPr>
          <w:ilvl w:val="0"/>
          <w:numId w:val="176"/>
        </w:numPr>
      </w:pPr>
      <w:r w:rsidRPr="00DE1BF0">
        <w:t xml:space="preserve">substance use </w:t>
      </w:r>
      <w:proofErr w:type="gramStart"/>
      <w:r w:rsidRPr="00DE1BF0">
        <w:t>challenges;</w:t>
      </w:r>
      <w:proofErr w:type="gramEnd"/>
      <w:r w:rsidRPr="00DE1BF0">
        <w:t xml:space="preserve"> </w:t>
      </w:r>
    </w:p>
    <w:p w14:paraId="097A1394" w14:textId="77777777" w:rsidR="00DE1BF0" w:rsidRPr="00DE1BF0" w:rsidRDefault="00DE1BF0" w:rsidP="00DE1BF0">
      <w:pPr>
        <w:numPr>
          <w:ilvl w:val="0"/>
          <w:numId w:val="176"/>
        </w:numPr>
      </w:pPr>
      <w:r w:rsidRPr="00DE1BF0">
        <w:t xml:space="preserve">involvement with child </w:t>
      </w:r>
      <w:proofErr w:type="gramStart"/>
      <w:r w:rsidRPr="00DE1BF0">
        <w:t>protection;</w:t>
      </w:r>
      <w:proofErr w:type="gramEnd"/>
    </w:p>
    <w:p w14:paraId="2B4DBFDA" w14:textId="77777777" w:rsidR="00DE1BF0" w:rsidRPr="00DE1BF0" w:rsidRDefault="00DE1BF0" w:rsidP="00DE1BF0">
      <w:pPr>
        <w:numPr>
          <w:ilvl w:val="0"/>
          <w:numId w:val="176"/>
        </w:numPr>
      </w:pPr>
      <w:r w:rsidRPr="00DE1BF0">
        <w:t xml:space="preserve">involvement with juvenile </w:t>
      </w:r>
      <w:proofErr w:type="gramStart"/>
      <w:r w:rsidRPr="00DE1BF0">
        <w:t>justice;</w:t>
      </w:r>
      <w:proofErr w:type="gramEnd"/>
      <w:r w:rsidRPr="00DE1BF0">
        <w:t xml:space="preserve"> </w:t>
      </w:r>
    </w:p>
    <w:p w14:paraId="60C5D2AE" w14:textId="77777777" w:rsidR="00DE1BF0" w:rsidRPr="00DE1BF0" w:rsidRDefault="00DE1BF0" w:rsidP="00DE1BF0">
      <w:pPr>
        <w:numPr>
          <w:ilvl w:val="0"/>
          <w:numId w:val="176"/>
        </w:numPr>
      </w:pPr>
      <w:r w:rsidRPr="00DE1BF0">
        <w:t>any/all crises.</w:t>
      </w:r>
    </w:p>
    <w:p w14:paraId="4E33BF47" w14:textId="77777777" w:rsidR="00D51831" w:rsidRDefault="00D51831" w:rsidP="00D51831">
      <w:pPr>
        <w:rPr>
          <w:b/>
          <w:bCs/>
        </w:rPr>
      </w:pPr>
    </w:p>
    <w:p w14:paraId="741B46F0" w14:textId="77777777" w:rsidR="00DE1BF0" w:rsidRDefault="00DE1BF0" w:rsidP="0090366F">
      <w:pPr>
        <w:pStyle w:val="Heading1"/>
      </w:pPr>
    </w:p>
    <w:p w14:paraId="681A22D6" w14:textId="72A66270" w:rsidR="0090366F" w:rsidRPr="009320C4" w:rsidRDefault="0090366F" w:rsidP="0090366F">
      <w:pPr>
        <w:pStyle w:val="Heading1"/>
      </w:pPr>
      <w:r>
        <w:t xml:space="preserve">Slide </w:t>
      </w:r>
      <w:r w:rsidR="00D51831">
        <w:t>9</w:t>
      </w:r>
      <w:r>
        <w:t xml:space="preserve">: </w:t>
      </w:r>
      <w:r w:rsidR="00DA7275">
        <w:t>New Jersey</w:t>
      </w:r>
    </w:p>
    <w:p w14:paraId="2043E137" w14:textId="77777777" w:rsidR="00DA7275" w:rsidRDefault="00DA7275" w:rsidP="00DA7275"/>
    <w:p w14:paraId="66FB0D21" w14:textId="77777777" w:rsidR="00DA7275" w:rsidRPr="00DA7275" w:rsidRDefault="00DA7275" w:rsidP="00DA7275">
      <w:r w:rsidRPr="00DA7275">
        <w:t xml:space="preserve">In addition to housing the CSOC, the wider Department of Children and Families </w:t>
      </w:r>
      <w:proofErr w:type="gramStart"/>
      <w:r w:rsidRPr="00DA7275">
        <w:t>integrates</w:t>
      </w:r>
      <w:proofErr w:type="gramEnd"/>
      <w:r w:rsidRPr="00DA7275">
        <w:t>:</w:t>
      </w:r>
    </w:p>
    <w:p w14:paraId="48338CC5" w14:textId="77777777" w:rsidR="00DA7275" w:rsidRPr="00DA7275" w:rsidRDefault="00DA7275" w:rsidP="00DA7275">
      <w:pPr>
        <w:numPr>
          <w:ilvl w:val="0"/>
          <w:numId w:val="175"/>
        </w:numPr>
      </w:pPr>
      <w:r w:rsidRPr="00DA7275">
        <w:t>Division of child protection</w:t>
      </w:r>
    </w:p>
    <w:p w14:paraId="7CAC3CFA" w14:textId="77777777" w:rsidR="00DA7275" w:rsidRPr="00DA7275" w:rsidRDefault="00DA7275" w:rsidP="00DA7275">
      <w:pPr>
        <w:numPr>
          <w:ilvl w:val="0"/>
          <w:numId w:val="175"/>
        </w:numPr>
      </w:pPr>
      <w:r w:rsidRPr="00DA7275">
        <w:t>Division of Family/ Community Partnerships (early childhood services, family support services, school-linked services)</w:t>
      </w:r>
    </w:p>
    <w:p w14:paraId="76AC33BC" w14:textId="77777777" w:rsidR="00DA7275" w:rsidRPr="00DA7275" w:rsidRDefault="00DA7275" w:rsidP="00DA7275">
      <w:pPr>
        <w:numPr>
          <w:ilvl w:val="0"/>
          <w:numId w:val="175"/>
        </w:numPr>
      </w:pPr>
      <w:r w:rsidRPr="00DA7275">
        <w:t>Office of Education (runs and contracts for residential programs and schools)</w:t>
      </w:r>
    </w:p>
    <w:p w14:paraId="4749A94F" w14:textId="77777777" w:rsidR="00DA7275" w:rsidRPr="00DA7275" w:rsidRDefault="00DA7275" w:rsidP="00DA7275">
      <w:pPr>
        <w:numPr>
          <w:ilvl w:val="0"/>
          <w:numId w:val="175"/>
        </w:numPr>
      </w:pPr>
      <w:r w:rsidRPr="00DA7275">
        <w:t>Office of Family Voice (shared leadership and codesign)</w:t>
      </w:r>
    </w:p>
    <w:p w14:paraId="6FF118D5" w14:textId="77777777" w:rsidR="00DA7275" w:rsidRPr="00DA7275" w:rsidRDefault="00DA7275" w:rsidP="00DA7275">
      <w:pPr>
        <w:numPr>
          <w:ilvl w:val="0"/>
          <w:numId w:val="175"/>
        </w:numPr>
      </w:pPr>
      <w:r w:rsidRPr="00DA7275">
        <w:t>Division on Women</w:t>
      </w:r>
    </w:p>
    <w:p w14:paraId="0F529B1E" w14:textId="77777777" w:rsidR="00DA7275" w:rsidRPr="00DA7275" w:rsidRDefault="00DA7275" w:rsidP="00DA7275">
      <w:pPr>
        <w:numPr>
          <w:ilvl w:val="0"/>
          <w:numId w:val="175"/>
        </w:numPr>
      </w:pPr>
      <w:r w:rsidRPr="00DA7275">
        <w:t>Office of Adolescent Services (transition to adulthood)</w:t>
      </w:r>
    </w:p>
    <w:p w14:paraId="6F158B90" w14:textId="77777777" w:rsidR="00DA7275" w:rsidRPr="00DA7275" w:rsidRDefault="00DA7275" w:rsidP="00DA7275">
      <w:pPr>
        <w:numPr>
          <w:ilvl w:val="0"/>
          <w:numId w:val="175"/>
        </w:numPr>
      </w:pPr>
      <w:r w:rsidRPr="00DA7275">
        <w:t>Office of Advocacy</w:t>
      </w:r>
    </w:p>
    <w:p w14:paraId="159AA0DE" w14:textId="77777777" w:rsidR="0090366F" w:rsidRDefault="0090366F"/>
    <w:p w14:paraId="40985450" w14:textId="3C4F027F" w:rsidR="00FC2B1C" w:rsidRPr="009320C4" w:rsidRDefault="00FC2B1C" w:rsidP="00FC2B1C">
      <w:pPr>
        <w:pStyle w:val="Heading1"/>
      </w:pPr>
      <w:r>
        <w:t xml:space="preserve">Slide 10: </w:t>
      </w:r>
      <w:r w:rsidR="001C09D3">
        <w:t>NJ Key System Components</w:t>
      </w:r>
    </w:p>
    <w:p w14:paraId="1FFCFD34" w14:textId="77777777" w:rsidR="007F3FA2" w:rsidRDefault="007F3FA2" w:rsidP="007F3FA2"/>
    <w:p w14:paraId="5A9EDACC" w14:textId="6059BDBF" w:rsidR="001C09D3" w:rsidRDefault="001C09D3" w:rsidP="007F3FA2">
      <w:r w:rsidRPr="005A4CD0">
        <w:rPr>
          <w:b/>
          <w:bCs/>
        </w:rPr>
        <w:t>Contracted System Administrator</w:t>
      </w:r>
      <w:r>
        <w:t xml:space="preserve"> </w:t>
      </w:r>
      <w:r w:rsidR="005A4CD0">
        <w:t>–</w:t>
      </w:r>
      <w:r>
        <w:t xml:space="preserve"> </w:t>
      </w:r>
      <w:proofErr w:type="spellStart"/>
      <w:r w:rsidR="005A4CD0">
        <w:t>PerformCare</w:t>
      </w:r>
      <w:proofErr w:type="spellEnd"/>
      <w:r w:rsidR="005A4CD0">
        <w:t xml:space="preserve"> is the single portal for access to care available 24/7/365</w:t>
      </w:r>
    </w:p>
    <w:p w14:paraId="73BD3C3F" w14:textId="2421B44D" w:rsidR="001C09D3" w:rsidRPr="005A4CD0" w:rsidRDefault="001C09D3" w:rsidP="007F3FA2">
      <w:r w:rsidRPr="005A4CD0">
        <w:rPr>
          <w:b/>
          <w:bCs/>
        </w:rPr>
        <w:t>Care Management Organization</w:t>
      </w:r>
      <w:r w:rsidR="005A4CD0">
        <w:t xml:space="preserve"> – Intensive Care Coordination that focu</w:t>
      </w:r>
      <w:r w:rsidR="00C45024">
        <w:t xml:space="preserve">ses on Child Family Teams </w:t>
      </w:r>
      <w:r w:rsidR="00C6110D">
        <w:t>and Wraparound</w:t>
      </w:r>
    </w:p>
    <w:p w14:paraId="4E8BD5F1" w14:textId="72A07248" w:rsidR="001C09D3" w:rsidRPr="00C6110D" w:rsidRDefault="001C09D3" w:rsidP="007F3FA2">
      <w:r w:rsidRPr="005A4CD0">
        <w:rPr>
          <w:b/>
          <w:bCs/>
        </w:rPr>
        <w:t>Mobile Response &amp; Stabilization Services</w:t>
      </w:r>
      <w:r w:rsidR="00C6110D">
        <w:t xml:space="preserve"> – Crisis response and planning available </w:t>
      </w:r>
      <w:r w:rsidR="00A443D4">
        <w:t>24/7/365</w:t>
      </w:r>
    </w:p>
    <w:p w14:paraId="0E984375" w14:textId="6533CB1A" w:rsidR="001C09D3" w:rsidRPr="00A443D4" w:rsidRDefault="001C09D3" w:rsidP="007F3FA2">
      <w:r w:rsidRPr="005A4CD0">
        <w:rPr>
          <w:b/>
          <w:bCs/>
        </w:rPr>
        <w:t>Family Support Organization</w:t>
      </w:r>
      <w:r w:rsidR="00A443D4">
        <w:t xml:space="preserve"> – Family-led support and advocacy for parents/caregivers and youth</w:t>
      </w:r>
    </w:p>
    <w:p w14:paraId="4EE0CF88" w14:textId="7DE5A702" w:rsidR="001C09D3" w:rsidRPr="00A443D4" w:rsidRDefault="001C09D3" w:rsidP="007F3FA2">
      <w:r w:rsidRPr="005A4CD0">
        <w:rPr>
          <w:b/>
          <w:bCs/>
        </w:rPr>
        <w:t>Children’s Interagency Coordinating Council</w:t>
      </w:r>
      <w:r w:rsidR="00A443D4">
        <w:rPr>
          <w:b/>
          <w:bCs/>
        </w:rPr>
        <w:t xml:space="preserve"> </w:t>
      </w:r>
      <w:r w:rsidR="00A443D4">
        <w:t>– Local planning and community engagement.</w:t>
      </w:r>
    </w:p>
    <w:p w14:paraId="5F84AC1D" w14:textId="77777777" w:rsidR="001C09D3" w:rsidRDefault="001C09D3" w:rsidP="007F3FA2"/>
    <w:p w14:paraId="478A6C63" w14:textId="17399AA9" w:rsidR="007F3FA2" w:rsidRDefault="007F3FA2" w:rsidP="007F3FA2">
      <w:pPr>
        <w:pStyle w:val="Heading1"/>
      </w:pPr>
      <w:r>
        <w:t xml:space="preserve">Slide 11: </w:t>
      </w:r>
      <w:r w:rsidR="00435F01">
        <w:t>New Jersey</w:t>
      </w:r>
    </w:p>
    <w:p w14:paraId="55BEF598" w14:textId="77777777" w:rsidR="00FC2B1C" w:rsidRDefault="00FC2B1C"/>
    <w:p w14:paraId="39F1FDE3" w14:textId="77777777" w:rsidR="00435F01" w:rsidRPr="00435F01" w:rsidRDefault="00435F01" w:rsidP="00435F01">
      <w:r w:rsidRPr="00435F01">
        <w:rPr>
          <w:u w:val="single"/>
        </w:rPr>
        <w:t>Evidence of Impact</w:t>
      </w:r>
      <w:r w:rsidRPr="00435F01">
        <w:t>:</w:t>
      </w:r>
    </w:p>
    <w:p w14:paraId="13A5BEB1" w14:textId="77777777" w:rsidR="00435F01" w:rsidRPr="00435F01" w:rsidRDefault="00435F01" w:rsidP="00435F01">
      <w:pPr>
        <w:numPr>
          <w:ilvl w:val="0"/>
          <w:numId w:val="173"/>
        </w:numPr>
      </w:pPr>
      <w:r w:rsidRPr="00435F01">
        <w:t>Robust systems utilization (number of kids/families accessing services has grown steadily)</w:t>
      </w:r>
    </w:p>
    <w:p w14:paraId="58913BE1" w14:textId="77777777" w:rsidR="00435F01" w:rsidRPr="00435F01" w:rsidRDefault="00435F01" w:rsidP="00435F01">
      <w:pPr>
        <w:numPr>
          <w:ilvl w:val="0"/>
          <w:numId w:val="173"/>
        </w:numPr>
      </w:pPr>
      <w:r w:rsidRPr="00435F01">
        <w:t>Steady reduction of children in residential settings</w:t>
      </w:r>
    </w:p>
    <w:p w14:paraId="56B30DB0" w14:textId="77777777" w:rsidR="00435F01" w:rsidRPr="00435F01" w:rsidRDefault="00435F01" w:rsidP="00435F01">
      <w:r w:rsidRPr="00435F01">
        <w:rPr>
          <w:u w:val="single"/>
        </w:rPr>
        <w:t>Worth Noting</w:t>
      </w:r>
      <w:r w:rsidRPr="00435F01">
        <w:t>:</w:t>
      </w:r>
    </w:p>
    <w:p w14:paraId="2E2108CF" w14:textId="77777777" w:rsidR="00435F01" w:rsidRPr="00435F01" w:rsidRDefault="00435F01" w:rsidP="00435F01">
      <w:pPr>
        <w:numPr>
          <w:ilvl w:val="0"/>
          <w:numId w:val="174"/>
        </w:numPr>
      </w:pPr>
      <w:r w:rsidRPr="00435F01">
        <w:t xml:space="preserve">The public education system was not involved in the initial roll-out, and only </w:t>
      </w:r>
      <w:proofErr w:type="gramStart"/>
      <w:r w:rsidRPr="00435F01">
        <w:t>fairly recently</w:t>
      </w:r>
      <w:proofErr w:type="gramEnd"/>
      <w:r w:rsidRPr="00435F01">
        <w:t xml:space="preserve"> (after 20+ years of implementation) has there been more proactive engagement of districts and schools</w:t>
      </w:r>
    </w:p>
    <w:p w14:paraId="5B149B58" w14:textId="297AD8D6" w:rsidR="00FC2B1C" w:rsidRDefault="00B37AD7" w:rsidP="00435F01">
      <w:r w:rsidRPr="00B37AD7">
        <w:t xml:space="preserve"> </w:t>
      </w:r>
    </w:p>
    <w:p w14:paraId="003E2D39" w14:textId="0D1AA2D6" w:rsidR="004B5F33" w:rsidRDefault="0003368A" w:rsidP="004B5F33">
      <w:pPr>
        <w:pStyle w:val="Heading1"/>
      </w:pPr>
      <w:r>
        <w:t xml:space="preserve">Slide </w:t>
      </w:r>
      <w:r w:rsidR="00FB3E78">
        <w:t>12</w:t>
      </w:r>
      <w:r>
        <w:t xml:space="preserve">: </w:t>
      </w:r>
      <w:r w:rsidR="00FB3E78">
        <w:t>Discussio</w:t>
      </w:r>
      <w:r w:rsidR="00577FF3">
        <w:t>n</w:t>
      </w:r>
    </w:p>
    <w:p w14:paraId="1D00A306" w14:textId="77777777" w:rsidR="00577FF3" w:rsidRDefault="00577FF3" w:rsidP="00577FF3">
      <w:pPr>
        <w:ind w:left="720"/>
        <w:rPr>
          <w:b/>
          <w:bCs/>
        </w:rPr>
      </w:pPr>
    </w:p>
    <w:p w14:paraId="653693E4" w14:textId="77777777" w:rsidR="00AF037A" w:rsidRDefault="004E6791" w:rsidP="00AF037A">
      <w:pPr>
        <w:numPr>
          <w:ilvl w:val="0"/>
          <w:numId w:val="171"/>
        </w:numPr>
      </w:pPr>
      <w:r w:rsidRPr="004E6791">
        <w:t>How would the Commission members advise our working group on assessing the feasibility and effect of a single integrated behavioral health agency, as it relates to:</w:t>
      </w:r>
    </w:p>
    <w:p w14:paraId="0591C27E" w14:textId="77777777" w:rsidR="00AF037A" w:rsidRDefault="004E6791" w:rsidP="00AF037A">
      <w:pPr>
        <w:pStyle w:val="ListParagraph"/>
        <w:numPr>
          <w:ilvl w:val="0"/>
          <w:numId w:val="172"/>
        </w:numPr>
      </w:pPr>
      <w:r w:rsidRPr="004E6791">
        <w:t>Top priority goals for this agency to address in Massachusetts</w:t>
      </w:r>
    </w:p>
    <w:p w14:paraId="5CE5910D" w14:textId="77777777" w:rsidR="00AF037A" w:rsidRDefault="004E6791" w:rsidP="00AF037A">
      <w:pPr>
        <w:pStyle w:val="ListParagraph"/>
        <w:numPr>
          <w:ilvl w:val="0"/>
          <w:numId w:val="172"/>
        </w:numPr>
      </w:pPr>
      <w:r w:rsidRPr="004E6791">
        <w:t>Scope re: populations and functions</w:t>
      </w:r>
    </w:p>
    <w:p w14:paraId="417A486B" w14:textId="77777777" w:rsidR="00AF037A" w:rsidRDefault="00AF037A" w:rsidP="00AF037A">
      <w:pPr>
        <w:ind w:left="720"/>
      </w:pPr>
    </w:p>
    <w:p w14:paraId="2439327B" w14:textId="6DFA96DB" w:rsidR="004E6791" w:rsidRPr="004E6791" w:rsidRDefault="004E6791" w:rsidP="00AF037A">
      <w:pPr>
        <w:numPr>
          <w:ilvl w:val="0"/>
          <w:numId w:val="171"/>
        </w:numPr>
      </w:pPr>
      <w:r w:rsidRPr="004E6791">
        <w:t xml:space="preserve">As Working Group #3 further evaluates other state examples, would Commission members propose any additional questions we should try to answer? </w:t>
      </w:r>
    </w:p>
    <w:p w14:paraId="466EE501" w14:textId="77777777" w:rsidR="00FB75C4" w:rsidRPr="00AF037A" w:rsidRDefault="00FB75C4" w:rsidP="00E4692C"/>
    <w:p w14:paraId="79421859" w14:textId="25415552" w:rsidR="0006225B" w:rsidRPr="00AF037A" w:rsidRDefault="0006225B" w:rsidP="0006225B">
      <w:pPr>
        <w:pStyle w:val="Heading1"/>
        <w:rPr>
          <w:b w:val="0"/>
          <w:bCs w:val="0"/>
        </w:rPr>
      </w:pPr>
    </w:p>
    <w:p w14:paraId="2AFDB07D" w14:textId="77777777" w:rsidR="004E6791" w:rsidRPr="00AF037A" w:rsidRDefault="004E6791" w:rsidP="004E6791"/>
    <w:sectPr w:rsidR="004E6791" w:rsidRPr="00AF03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2200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C6D438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3E163F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4D547A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82B4BE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1F5100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D557507"/>
    <w:multiLevelType w:val="hybridMultilevel"/>
    <w:tmpl w:val="48E869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E0C0DE49"/>
    <w:multiLevelType w:val="hybridMultilevel"/>
    <w:tmpl w:val="829C350A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EA89AD7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47E8AD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FFFFFF89"/>
    <w:multiLevelType w:val="singleLevel"/>
    <w:tmpl w:val="74B847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00056E30"/>
    <w:multiLevelType w:val="hybridMultilevel"/>
    <w:tmpl w:val="54F01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0A142D0"/>
    <w:multiLevelType w:val="hybridMultilevel"/>
    <w:tmpl w:val="E326B3CE"/>
    <w:lvl w:ilvl="0" w:tplc="7BA287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485A1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7FF43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0E1A7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56CB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9C643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EFF42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5A361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BA5265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21" w15:restartNumberingAfterBreak="0">
    <w:nsid w:val="00CD72B1"/>
    <w:multiLevelType w:val="hybridMultilevel"/>
    <w:tmpl w:val="993AC5D0"/>
    <w:lvl w:ilvl="0" w:tplc="5FCC6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88E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EB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968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8A9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883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2D9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5C2A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3662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1386742"/>
    <w:multiLevelType w:val="hybridMultilevel"/>
    <w:tmpl w:val="367A7516"/>
    <w:lvl w:ilvl="0" w:tplc="4BE63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1A3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2B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CC5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665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25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18A0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50B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AEFA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02702BFB"/>
    <w:multiLevelType w:val="hybridMultilevel"/>
    <w:tmpl w:val="CF046E16"/>
    <w:lvl w:ilvl="0" w:tplc="BE125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A678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C8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E8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9EF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4E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CF0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2CB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861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03FE4951"/>
    <w:multiLevelType w:val="hybridMultilevel"/>
    <w:tmpl w:val="F9968F44"/>
    <w:lvl w:ilvl="0" w:tplc="8FFE9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26F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CF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6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2A6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B8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4C4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CA1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406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043F0736"/>
    <w:multiLevelType w:val="hybridMultilevel"/>
    <w:tmpl w:val="905EDC6A"/>
    <w:lvl w:ilvl="0" w:tplc="4ACE2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66D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A06F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0A4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CC1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BC6B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4E9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8B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04478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02531A"/>
    <w:multiLevelType w:val="hybridMultilevel"/>
    <w:tmpl w:val="8F3C5B76"/>
    <w:lvl w:ilvl="0" w:tplc="4FB66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E02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548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FAA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CCC3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EC6A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410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E481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E4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05426AA6"/>
    <w:multiLevelType w:val="hybridMultilevel"/>
    <w:tmpl w:val="5F8E3A20"/>
    <w:lvl w:ilvl="0" w:tplc="42900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42E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A3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58B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E86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C2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FE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A3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341D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06494FB0"/>
    <w:multiLevelType w:val="hybridMultilevel"/>
    <w:tmpl w:val="9932AB16"/>
    <w:lvl w:ilvl="0" w:tplc="01FC86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3C97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E6A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004B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8A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640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DCE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40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E85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07237A3A"/>
    <w:multiLevelType w:val="hybridMultilevel"/>
    <w:tmpl w:val="AE1E6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78470B4"/>
    <w:multiLevelType w:val="hybridMultilevel"/>
    <w:tmpl w:val="0DF4B5F2"/>
    <w:lvl w:ilvl="0" w:tplc="7F508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1870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DC6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C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CD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24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126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D019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629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07904DCB"/>
    <w:multiLevelType w:val="hybridMultilevel"/>
    <w:tmpl w:val="4D423A96"/>
    <w:lvl w:ilvl="0" w:tplc="F23C92DE">
      <w:numFmt w:val="bullet"/>
      <w:lvlText w:val="–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E05E15"/>
    <w:multiLevelType w:val="hybridMultilevel"/>
    <w:tmpl w:val="2B1048BE"/>
    <w:lvl w:ilvl="0" w:tplc="21122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272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888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02F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E7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4B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48F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7AC1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6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07EAA0B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080A29E3"/>
    <w:multiLevelType w:val="hybridMultilevel"/>
    <w:tmpl w:val="5EF65D34"/>
    <w:lvl w:ilvl="0" w:tplc="F6FA7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21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0A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4F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FA18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6F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362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E8D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0A3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08A559C5"/>
    <w:multiLevelType w:val="hybridMultilevel"/>
    <w:tmpl w:val="24E0046C"/>
    <w:lvl w:ilvl="0" w:tplc="DD0A4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BEE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163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0E2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00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ACDB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98C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D40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62DF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0A632AE7"/>
    <w:multiLevelType w:val="hybridMultilevel"/>
    <w:tmpl w:val="164E1818"/>
    <w:lvl w:ilvl="0" w:tplc="AF421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8F40FC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DDA78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7BB094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5367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DDA80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79202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982C6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855EF9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7" w15:restartNumberingAfterBreak="0">
    <w:nsid w:val="0D0E0FE6"/>
    <w:multiLevelType w:val="hybridMultilevel"/>
    <w:tmpl w:val="5EC62C86"/>
    <w:lvl w:ilvl="0" w:tplc="970635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281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C84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AE1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621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C47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41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6C2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EAB2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10832B08"/>
    <w:multiLevelType w:val="hybridMultilevel"/>
    <w:tmpl w:val="272E7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21C6675"/>
    <w:multiLevelType w:val="hybridMultilevel"/>
    <w:tmpl w:val="AFD874A8"/>
    <w:lvl w:ilvl="0" w:tplc="E926E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482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781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5288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D8C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AD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AD4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BC9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0EFB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12736E86"/>
    <w:multiLevelType w:val="hybridMultilevel"/>
    <w:tmpl w:val="C33C5DAA"/>
    <w:lvl w:ilvl="0" w:tplc="AA227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4A862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F2E4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4A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60D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943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88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03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8C39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12C425A2"/>
    <w:multiLevelType w:val="hybridMultilevel"/>
    <w:tmpl w:val="0616F85A"/>
    <w:lvl w:ilvl="0" w:tplc="1CF68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18C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D438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A01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E5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404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8E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E1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BAD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13EA1F5C"/>
    <w:multiLevelType w:val="hybridMultilevel"/>
    <w:tmpl w:val="9F68C9D6"/>
    <w:lvl w:ilvl="0" w:tplc="C0BEE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D28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EB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C4D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6C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BCDA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242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DC0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85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14830877"/>
    <w:multiLevelType w:val="hybridMultilevel"/>
    <w:tmpl w:val="F38CC974"/>
    <w:lvl w:ilvl="0" w:tplc="047C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2E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E0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26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3E9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2A44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7C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2C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C40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616072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16C653F2"/>
    <w:multiLevelType w:val="hybridMultilevel"/>
    <w:tmpl w:val="5B704A1A"/>
    <w:lvl w:ilvl="0" w:tplc="3176E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A9F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588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6F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30C1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407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84B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9C64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8A4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17096C60"/>
    <w:multiLevelType w:val="hybridMultilevel"/>
    <w:tmpl w:val="C3B478AA"/>
    <w:lvl w:ilvl="0" w:tplc="B3007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0E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B68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AC4E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42F6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EAF5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AA1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5EE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5A0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17392767"/>
    <w:multiLevelType w:val="hybridMultilevel"/>
    <w:tmpl w:val="9D266A9E"/>
    <w:lvl w:ilvl="0" w:tplc="D1203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6A3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EC9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68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748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D86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C1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872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6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198C4991"/>
    <w:multiLevelType w:val="hybridMultilevel"/>
    <w:tmpl w:val="13DC4EC8"/>
    <w:lvl w:ilvl="0" w:tplc="A260D5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496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5A3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49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FAD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F2AD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6AC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A8B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7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9" w15:restartNumberingAfterBreak="0">
    <w:nsid w:val="1AF542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 w15:restartNumberingAfterBreak="0">
    <w:nsid w:val="1BBC3027"/>
    <w:multiLevelType w:val="hybridMultilevel"/>
    <w:tmpl w:val="00088716"/>
    <w:lvl w:ilvl="0" w:tplc="01FC8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B0F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D4E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18F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46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B4F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A6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E8C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5C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1C1E659A"/>
    <w:multiLevelType w:val="hybridMultilevel"/>
    <w:tmpl w:val="22C68AB6"/>
    <w:lvl w:ilvl="0" w:tplc="E00A9C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9A8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228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E7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08F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2E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544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583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0D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1DA632A2"/>
    <w:multiLevelType w:val="hybridMultilevel"/>
    <w:tmpl w:val="67B6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E333565"/>
    <w:multiLevelType w:val="hybridMultilevel"/>
    <w:tmpl w:val="52F8647A"/>
    <w:lvl w:ilvl="0" w:tplc="2F52D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60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4D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6056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126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7C8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30D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D49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D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4" w15:restartNumberingAfterBreak="0">
    <w:nsid w:val="21D92C0F"/>
    <w:multiLevelType w:val="hybridMultilevel"/>
    <w:tmpl w:val="05B656D8"/>
    <w:lvl w:ilvl="0" w:tplc="ECFE69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38DB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6F0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C1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FE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820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B80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C0CF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E64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2666A34"/>
    <w:multiLevelType w:val="hybridMultilevel"/>
    <w:tmpl w:val="25347FFC"/>
    <w:lvl w:ilvl="0" w:tplc="49022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D29F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E8D0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EF6FF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CDA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A08B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C081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4AE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8E2B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31347E9"/>
    <w:multiLevelType w:val="hybridMultilevel"/>
    <w:tmpl w:val="D17296C2"/>
    <w:lvl w:ilvl="0" w:tplc="14E02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20CD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30C43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E0827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3424D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FC841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50AEA0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4C1A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0DFA7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57" w15:restartNumberingAfterBreak="0">
    <w:nsid w:val="23727D27"/>
    <w:multiLevelType w:val="hybridMultilevel"/>
    <w:tmpl w:val="0AE2F234"/>
    <w:lvl w:ilvl="0" w:tplc="47C81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8CC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882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C2B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62B5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6C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D04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E08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C62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8" w15:restartNumberingAfterBreak="0">
    <w:nsid w:val="23D85911"/>
    <w:multiLevelType w:val="hybridMultilevel"/>
    <w:tmpl w:val="5640520A"/>
    <w:lvl w:ilvl="0" w:tplc="AD9A5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16014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CB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D85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BEC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70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0BC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04C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027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25B0083E"/>
    <w:multiLevelType w:val="hybridMultilevel"/>
    <w:tmpl w:val="A5B46D4E"/>
    <w:lvl w:ilvl="0" w:tplc="A134E6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2DC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8A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0C4F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40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42CB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D8D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8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8EF1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26541D3B"/>
    <w:multiLevelType w:val="hybridMultilevel"/>
    <w:tmpl w:val="2E000276"/>
    <w:lvl w:ilvl="0" w:tplc="C166E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92C0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7A6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C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0D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8E3A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89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62D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64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26D7C90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 w15:restartNumberingAfterBreak="0">
    <w:nsid w:val="278E36BD"/>
    <w:multiLevelType w:val="hybridMultilevel"/>
    <w:tmpl w:val="38CEC920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28724BD4"/>
    <w:multiLevelType w:val="hybridMultilevel"/>
    <w:tmpl w:val="9AEA6A5A"/>
    <w:lvl w:ilvl="0" w:tplc="61A6B5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6023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04D2D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3A5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64A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389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DA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44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D84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295F6B71"/>
    <w:multiLevelType w:val="hybridMultilevel"/>
    <w:tmpl w:val="3D3A3940"/>
    <w:lvl w:ilvl="0" w:tplc="C7BC0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72AF5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F696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D0E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C9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6A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764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8A5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408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296D78DD"/>
    <w:multiLevelType w:val="hybridMultilevel"/>
    <w:tmpl w:val="0E7A9B52"/>
    <w:lvl w:ilvl="0" w:tplc="0E0C4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1F4AD1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11401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3929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1E8A2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BD28C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355C6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4F200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BC685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66" w15:restartNumberingAfterBreak="0">
    <w:nsid w:val="2B580521"/>
    <w:multiLevelType w:val="hybridMultilevel"/>
    <w:tmpl w:val="DA9E639E"/>
    <w:lvl w:ilvl="0" w:tplc="2C30A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A6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FA16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96F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126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F864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847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5CC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E39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2B8714A2"/>
    <w:multiLevelType w:val="hybridMultilevel"/>
    <w:tmpl w:val="A33CA15A"/>
    <w:lvl w:ilvl="0" w:tplc="87F666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4E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505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701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967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AA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066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E01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627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2CE337C7"/>
    <w:multiLevelType w:val="hybridMultilevel"/>
    <w:tmpl w:val="B79A356E"/>
    <w:lvl w:ilvl="0" w:tplc="FFFFFFFF">
      <w:start w:val="1"/>
      <w:numFmt w:val="decimal"/>
      <w:lvlText w:val=""/>
      <w:lvlJc w:val="left"/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 w15:restartNumberingAfterBreak="0">
    <w:nsid w:val="2DA5578F"/>
    <w:multiLevelType w:val="hybridMultilevel"/>
    <w:tmpl w:val="BC64F598"/>
    <w:lvl w:ilvl="0" w:tplc="4F2CB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5CB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904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83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9CD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C69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7880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5AA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88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0" w15:restartNumberingAfterBreak="0">
    <w:nsid w:val="2E7322BE"/>
    <w:multiLevelType w:val="hybridMultilevel"/>
    <w:tmpl w:val="3B1CF568"/>
    <w:lvl w:ilvl="0" w:tplc="59CC5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E8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CCA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0A8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ACE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4B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04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0CC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2EC1563E"/>
    <w:multiLevelType w:val="hybridMultilevel"/>
    <w:tmpl w:val="B936BEB4"/>
    <w:lvl w:ilvl="0" w:tplc="A72A8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78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8A1F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143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CA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56C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46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25F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01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2" w15:restartNumberingAfterBreak="0">
    <w:nsid w:val="2F1627F1"/>
    <w:multiLevelType w:val="hybridMultilevel"/>
    <w:tmpl w:val="0F800ABC"/>
    <w:lvl w:ilvl="0" w:tplc="1F66D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732A8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F3884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7F183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37C4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8EBC6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8683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2C16C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305224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73" w15:restartNumberingAfterBreak="0">
    <w:nsid w:val="2FA930D4"/>
    <w:multiLevelType w:val="hybridMultilevel"/>
    <w:tmpl w:val="07FA8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0B120AC"/>
    <w:multiLevelType w:val="hybridMultilevel"/>
    <w:tmpl w:val="6248EFF8"/>
    <w:lvl w:ilvl="0" w:tplc="AE4E5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8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2831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26C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4AAA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6EA1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5E6F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6EA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22B8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5" w15:restartNumberingAfterBreak="0">
    <w:nsid w:val="312F1004"/>
    <w:multiLevelType w:val="hybridMultilevel"/>
    <w:tmpl w:val="2C3A11E8"/>
    <w:lvl w:ilvl="0" w:tplc="59381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DA75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F05D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420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25F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80C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0B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2C3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C2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6" w15:restartNumberingAfterBreak="0">
    <w:nsid w:val="33905EC6"/>
    <w:multiLevelType w:val="hybridMultilevel"/>
    <w:tmpl w:val="4678D940"/>
    <w:lvl w:ilvl="0" w:tplc="F23C92DE">
      <w:numFmt w:val="bullet"/>
      <w:lvlText w:val="–"/>
      <w:lvlJc w:val="left"/>
      <w:pPr>
        <w:ind w:left="108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3E5261F"/>
    <w:multiLevelType w:val="hybridMultilevel"/>
    <w:tmpl w:val="50E61B78"/>
    <w:lvl w:ilvl="0" w:tplc="43440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4231C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4E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4C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626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50C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29E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24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10B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34322393"/>
    <w:multiLevelType w:val="hybridMultilevel"/>
    <w:tmpl w:val="CB9A8842"/>
    <w:lvl w:ilvl="0" w:tplc="C5945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0AF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46B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62C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866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4C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3CA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18A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BA8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34DC0A1E"/>
    <w:multiLevelType w:val="hybridMultilevel"/>
    <w:tmpl w:val="B5565736"/>
    <w:lvl w:ilvl="0" w:tplc="1E8C68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D4DF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5481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2084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4ED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18D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0B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344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C0D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4F60168"/>
    <w:multiLevelType w:val="hybridMultilevel"/>
    <w:tmpl w:val="463CEB32"/>
    <w:lvl w:ilvl="0" w:tplc="7DEEBA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16C5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2A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8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A04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A2D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F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54D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CD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376F611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2" w15:restartNumberingAfterBreak="0">
    <w:nsid w:val="37DF2320"/>
    <w:multiLevelType w:val="hybridMultilevel"/>
    <w:tmpl w:val="6C9CFEEC"/>
    <w:lvl w:ilvl="0" w:tplc="54220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42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46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DAF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AC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0820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87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248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41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384A2C8C"/>
    <w:multiLevelType w:val="hybridMultilevel"/>
    <w:tmpl w:val="872AC2B6"/>
    <w:lvl w:ilvl="0" w:tplc="4D30A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2662E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638668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E36D7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00725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D5D01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14707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12360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AF26C4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4" w15:restartNumberingAfterBreak="0">
    <w:nsid w:val="3A423170"/>
    <w:multiLevelType w:val="hybridMultilevel"/>
    <w:tmpl w:val="AA60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AFE67DE"/>
    <w:multiLevelType w:val="hybridMultilevel"/>
    <w:tmpl w:val="1AF4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B7D57BA"/>
    <w:multiLevelType w:val="hybridMultilevel"/>
    <w:tmpl w:val="926E3202"/>
    <w:lvl w:ilvl="0" w:tplc="DDCEA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4CA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28D7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2C8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4AA0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808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8C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627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D022A64"/>
    <w:multiLevelType w:val="hybridMultilevel"/>
    <w:tmpl w:val="0BB0C322"/>
    <w:lvl w:ilvl="0" w:tplc="77A2D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6D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960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4B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6E98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E85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54F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1A5D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4D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8" w15:restartNumberingAfterBreak="0">
    <w:nsid w:val="422419E7"/>
    <w:multiLevelType w:val="hybridMultilevel"/>
    <w:tmpl w:val="C2409E0A"/>
    <w:lvl w:ilvl="0" w:tplc="728C0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92B2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C8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22A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963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0E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B878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21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ACC6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42DB01B9"/>
    <w:multiLevelType w:val="hybridMultilevel"/>
    <w:tmpl w:val="70CE1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216E56"/>
    <w:multiLevelType w:val="hybridMultilevel"/>
    <w:tmpl w:val="69B0E686"/>
    <w:lvl w:ilvl="0" w:tplc="5A3E70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222E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565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68C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0A7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181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92B1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DA3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86E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1" w15:restartNumberingAfterBreak="0">
    <w:nsid w:val="44860A4A"/>
    <w:multiLevelType w:val="hybridMultilevel"/>
    <w:tmpl w:val="CBCE2102"/>
    <w:lvl w:ilvl="0" w:tplc="A07AF9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C41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29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121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EB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4E9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4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61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43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2" w15:restartNumberingAfterBreak="0">
    <w:nsid w:val="449B25A0"/>
    <w:multiLevelType w:val="hybridMultilevel"/>
    <w:tmpl w:val="3B1E37D8"/>
    <w:lvl w:ilvl="0" w:tplc="DB028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EA1FF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38A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306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2AE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49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62D0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2AD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385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46892A08"/>
    <w:multiLevelType w:val="hybridMultilevel"/>
    <w:tmpl w:val="6F462D2E"/>
    <w:lvl w:ilvl="0" w:tplc="BD4CB2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D81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E2DB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545C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465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8F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AED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98E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AC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4" w15:restartNumberingAfterBreak="0">
    <w:nsid w:val="47960C69"/>
    <w:multiLevelType w:val="hybridMultilevel"/>
    <w:tmpl w:val="A4CCA21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5" w15:restartNumberingAfterBreak="0">
    <w:nsid w:val="48D60C0B"/>
    <w:multiLevelType w:val="hybridMultilevel"/>
    <w:tmpl w:val="490EF4AC"/>
    <w:lvl w:ilvl="0" w:tplc="083A19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C5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788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8A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64F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C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AC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8C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65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49562A2F"/>
    <w:multiLevelType w:val="hybridMultilevel"/>
    <w:tmpl w:val="5AFAB61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499F2D13"/>
    <w:multiLevelType w:val="hybridMultilevel"/>
    <w:tmpl w:val="C938F40E"/>
    <w:lvl w:ilvl="0" w:tplc="3C98E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E6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D88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065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C0F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C3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EAE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A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21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8" w15:restartNumberingAfterBreak="0">
    <w:nsid w:val="49EA4D10"/>
    <w:multiLevelType w:val="hybridMultilevel"/>
    <w:tmpl w:val="436AB566"/>
    <w:lvl w:ilvl="0" w:tplc="A13E7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E854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EEB2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90D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66F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261E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C0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72A9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0865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A6189D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0" w15:restartNumberingAfterBreak="0">
    <w:nsid w:val="4A7232BC"/>
    <w:multiLevelType w:val="hybridMultilevel"/>
    <w:tmpl w:val="1DDE43C2"/>
    <w:lvl w:ilvl="0" w:tplc="F4AE5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6B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2F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F467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403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C4E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1E9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382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36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1" w15:restartNumberingAfterBreak="0">
    <w:nsid w:val="4A9C75A9"/>
    <w:multiLevelType w:val="hybridMultilevel"/>
    <w:tmpl w:val="65E445D6"/>
    <w:lvl w:ilvl="0" w:tplc="9BB61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504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28D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4E5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838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506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42F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129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D0B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2" w15:restartNumberingAfterBreak="0">
    <w:nsid w:val="4BAE0A5E"/>
    <w:multiLevelType w:val="hybridMultilevel"/>
    <w:tmpl w:val="C6A07DDE"/>
    <w:lvl w:ilvl="0" w:tplc="38929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40F2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1A2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21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94E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AC9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4A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24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2B8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3" w15:restartNumberingAfterBreak="0">
    <w:nsid w:val="4BCE5CBC"/>
    <w:multiLevelType w:val="hybridMultilevel"/>
    <w:tmpl w:val="CECE32CE"/>
    <w:lvl w:ilvl="0" w:tplc="6F7682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92E27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90080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087017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E39450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971C76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0804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A776E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4B3A5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04" w15:restartNumberingAfterBreak="0">
    <w:nsid w:val="4CD97693"/>
    <w:multiLevelType w:val="hybridMultilevel"/>
    <w:tmpl w:val="53EA8E04"/>
    <w:lvl w:ilvl="0" w:tplc="91446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109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84C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E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8D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8B6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8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222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1E2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5" w15:restartNumberingAfterBreak="0">
    <w:nsid w:val="4CF0455D"/>
    <w:multiLevelType w:val="hybridMultilevel"/>
    <w:tmpl w:val="793668C8"/>
    <w:lvl w:ilvl="0" w:tplc="572ED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D626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4C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54A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6E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966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60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81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48C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4D26765D"/>
    <w:multiLevelType w:val="hybridMultilevel"/>
    <w:tmpl w:val="27822126"/>
    <w:lvl w:ilvl="0" w:tplc="FC42F6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B49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4C2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3014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C4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E49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8B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466E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E64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4F274DC2"/>
    <w:multiLevelType w:val="hybridMultilevel"/>
    <w:tmpl w:val="C6B21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FF82732"/>
    <w:multiLevelType w:val="hybridMultilevel"/>
    <w:tmpl w:val="9604868C"/>
    <w:lvl w:ilvl="0" w:tplc="D1CAD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4E8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3C92DE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EEF82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E5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1E1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2A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E3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C6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5174394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0" w15:restartNumberingAfterBreak="0">
    <w:nsid w:val="51FA3326"/>
    <w:multiLevelType w:val="hybridMultilevel"/>
    <w:tmpl w:val="D57EFC40"/>
    <w:lvl w:ilvl="0" w:tplc="D22A3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29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83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587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EAA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5C3A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183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5ED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C17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1" w15:restartNumberingAfterBreak="0">
    <w:nsid w:val="521C458F"/>
    <w:multiLevelType w:val="hybridMultilevel"/>
    <w:tmpl w:val="947002D4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2" w15:restartNumberingAfterBreak="0">
    <w:nsid w:val="539950C9"/>
    <w:multiLevelType w:val="hybridMultilevel"/>
    <w:tmpl w:val="068C70BE"/>
    <w:lvl w:ilvl="0" w:tplc="B4768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72BC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60BE28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079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60F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299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8A3D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223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9A4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3" w15:restartNumberingAfterBreak="0">
    <w:nsid w:val="53E960B7"/>
    <w:multiLevelType w:val="hybridMultilevel"/>
    <w:tmpl w:val="EE8640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4" w15:restartNumberingAfterBreak="0">
    <w:nsid w:val="53EF38FB"/>
    <w:multiLevelType w:val="hybridMultilevel"/>
    <w:tmpl w:val="58588614"/>
    <w:lvl w:ilvl="0" w:tplc="44BE9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34D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26EA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E23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A43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A41F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B29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1E7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76F5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4E9468E"/>
    <w:multiLevelType w:val="hybridMultilevel"/>
    <w:tmpl w:val="0CD23F0E"/>
    <w:lvl w:ilvl="0" w:tplc="58AAF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EBE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E2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69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25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6D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3824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228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E3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6" w15:restartNumberingAfterBreak="0">
    <w:nsid w:val="55252F9C"/>
    <w:multiLevelType w:val="hybridMultilevel"/>
    <w:tmpl w:val="47AE6FAA"/>
    <w:lvl w:ilvl="0" w:tplc="4BE64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1C8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95E78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B6429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1D4B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3B56D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5A200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FAB22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8441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7" w15:restartNumberingAfterBreak="0">
    <w:nsid w:val="55A845A2"/>
    <w:multiLevelType w:val="hybridMultilevel"/>
    <w:tmpl w:val="526A3884"/>
    <w:lvl w:ilvl="0" w:tplc="91004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C6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74B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40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627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F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A6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74D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84C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8" w15:restartNumberingAfterBreak="0">
    <w:nsid w:val="55C51C9B"/>
    <w:multiLevelType w:val="hybridMultilevel"/>
    <w:tmpl w:val="1B8C3B9E"/>
    <w:lvl w:ilvl="0" w:tplc="90767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C254A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2FDEB6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E1D07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D752F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DBE6C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85A5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FEA481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B622E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19" w15:restartNumberingAfterBreak="0">
    <w:nsid w:val="5629306D"/>
    <w:multiLevelType w:val="hybridMultilevel"/>
    <w:tmpl w:val="F88A6278"/>
    <w:lvl w:ilvl="0" w:tplc="EC4E0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20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1068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BA6D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CC2A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5A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4EE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6C0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89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0" w15:restartNumberingAfterBreak="0">
    <w:nsid w:val="57F051AF"/>
    <w:multiLevelType w:val="hybridMultilevel"/>
    <w:tmpl w:val="CAC6B49C"/>
    <w:lvl w:ilvl="0" w:tplc="583A1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14B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CC6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1E80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684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900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02CC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E04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82A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1" w15:restartNumberingAfterBreak="0">
    <w:nsid w:val="582709E0"/>
    <w:multiLevelType w:val="hybridMultilevel"/>
    <w:tmpl w:val="109804C2"/>
    <w:lvl w:ilvl="0" w:tplc="BF803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086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1CA06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383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B6E8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8C7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AA04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605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C4D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8E92872"/>
    <w:multiLevelType w:val="hybridMultilevel"/>
    <w:tmpl w:val="B99AD9F8"/>
    <w:lvl w:ilvl="0" w:tplc="A70AB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F2C8A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46302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AE9AF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A3C8D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74CC4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A56EF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DCBC9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10086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23" w15:restartNumberingAfterBreak="0">
    <w:nsid w:val="59CE079D"/>
    <w:multiLevelType w:val="hybridMultilevel"/>
    <w:tmpl w:val="6248DF68"/>
    <w:lvl w:ilvl="0" w:tplc="199E0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C8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87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2CA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0610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6A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2A6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2C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32E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4" w15:restartNumberingAfterBreak="0">
    <w:nsid w:val="5A4D74EF"/>
    <w:multiLevelType w:val="hybridMultilevel"/>
    <w:tmpl w:val="910E51F0"/>
    <w:lvl w:ilvl="0" w:tplc="F64A1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C9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72E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CEC2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162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6057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25D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08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31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5" w15:restartNumberingAfterBreak="0">
    <w:nsid w:val="5AC20BE7"/>
    <w:multiLevelType w:val="hybridMultilevel"/>
    <w:tmpl w:val="9CD6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5B2012DC"/>
    <w:multiLevelType w:val="hybridMultilevel"/>
    <w:tmpl w:val="7D409178"/>
    <w:lvl w:ilvl="0" w:tplc="1758F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4D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169D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1A8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A3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27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8F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741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C40B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7" w15:restartNumberingAfterBreak="0">
    <w:nsid w:val="5B3679BA"/>
    <w:multiLevelType w:val="hybridMultilevel"/>
    <w:tmpl w:val="681C9218"/>
    <w:lvl w:ilvl="0" w:tplc="182E1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26ADD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866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C2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26F1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B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0A4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EF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BE9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8" w15:restartNumberingAfterBreak="0">
    <w:nsid w:val="5BC01903"/>
    <w:multiLevelType w:val="hybridMultilevel"/>
    <w:tmpl w:val="911429B0"/>
    <w:lvl w:ilvl="0" w:tplc="8AB6D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FC5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809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642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CB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CAC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05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4F1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9A46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5BC7357F"/>
    <w:multiLevelType w:val="hybridMultilevel"/>
    <w:tmpl w:val="106A01EA"/>
    <w:lvl w:ilvl="0" w:tplc="AEE87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FED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864C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203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D06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864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9C2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7AF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EB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 w15:restartNumberingAfterBreak="0">
    <w:nsid w:val="5BD67338"/>
    <w:multiLevelType w:val="hybridMultilevel"/>
    <w:tmpl w:val="1D5E1F1E"/>
    <w:lvl w:ilvl="0" w:tplc="4912B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06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1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324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1CF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04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007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C5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20A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1" w15:restartNumberingAfterBreak="0">
    <w:nsid w:val="5C5E3A90"/>
    <w:multiLevelType w:val="hybridMultilevel"/>
    <w:tmpl w:val="E9FE538E"/>
    <w:lvl w:ilvl="0" w:tplc="CFE2C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422B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A466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E3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64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6F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4E2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EC3E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44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2" w15:restartNumberingAfterBreak="0">
    <w:nsid w:val="5E1A68CF"/>
    <w:multiLevelType w:val="hybridMultilevel"/>
    <w:tmpl w:val="2D0694BA"/>
    <w:lvl w:ilvl="0" w:tplc="485C7D3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0171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C22DE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3AF0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4D0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8576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E8B6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B4F31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1CF9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5E250EDA"/>
    <w:multiLevelType w:val="hybridMultilevel"/>
    <w:tmpl w:val="04208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E7216A3"/>
    <w:multiLevelType w:val="hybridMultilevel"/>
    <w:tmpl w:val="61264FBC"/>
    <w:lvl w:ilvl="0" w:tplc="3D381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46F0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05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6C4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892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9809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467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0E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2C5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5" w15:restartNumberingAfterBreak="0">
    <w:nsid w:val="5F564024"/>
    <w:multiLevelType w:val="hybridMultilevel"/>
    <w:tmpl w:val="B9D82214"/>
    <w:lvl w:ilvl="0" w:tplc="CD863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DEDC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7AA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A26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6E53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0C06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062A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C8E5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9C35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6022513E"/>
    <w:multiLevelType w:val="hybridMultilevel"/>
    <w:tmpl w:val="E9D8BCCC"/>
    <w:lvl w:ilvl="0" w:tplc="5FB2B2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AEA6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AAF3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6C2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9C0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4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A8B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909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F60A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7" w15:restartNumberingAfterBreak="0">
    <w:nsid w:val="60AC62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8" w15:restartNumberingAfterBreak="0">
    <w:nsid w:val="61D72DC2"/>
    <w:multiLevelType w:val="hybridMultilevel"/>
    <w:tmpl w:val="FAC872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9" w15:restartNumberingAfterBreak="0">
    <w:nsid w:val="62953ECB"/>
    <w:multiLevelType w:val="hybridMultilevel"/>
    <w:tmpl w:val="65EA4D48"/>
    <w:lvl w:ilvl="0" w:tplc="2542DD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8BA2D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ACA1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10C6E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B7608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43428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9F4E1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7BB89E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E1D2B5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40" w15:restartNumberingAfterBreak="0">
    <w:nsid w:val="6343524E"/>
    <w:multiLevelType w:val="hybridMultilevel"/>
    <w:tmpl w:val="A31AC334"/>
    <w:lvl w:ilvl="0" w:tplc="58644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067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66A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C2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241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7C5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5A03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03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A82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 w15:restartNumberingAfterBreak="0">
    <w:nsid w:val="636B3992"/>
    <w:multiLevelType w:val="hybridMultilevel"/>
    <w:tmpl w:val="A268F344"/>
    <w:lvl w:ilvl="0" w:tplc="0164B5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6C46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DCC4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36C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EA7D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C865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E62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4601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D4BE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3AD3AE1"/>
    <w:multiLevelType w:val="hybridMultilevel"/>
    <w:tmpl w:val="32DC8502"/>
    <w:lvl w:ilvl="0" w:tplc="0A862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22EB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E63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0AD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624B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96A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9CE4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68B4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5E7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3" w15:restartNumberingAfterBreak="0">
    <w:nsid w:val="6408A47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4" w15:restartNumberingAfterBreak="0">
    <w:nsid w:val="644444A6"/>
    <w:multiLevelType w:val="hybridMultilevel"/>
    <w:tmpl w:val="9C56FB18"/>
    <w:lvl w:ilvl="0" w:tplc="8DDCA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C651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6EF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4621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A4F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C2E0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181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BAF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8F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5" w15:restartNumberingAfterBreak="0">
    <w:nsid w:val="6536243E"/>
    <w:multiLevelType w:val="hybridMultilevel"/>
    <w:tmpl w:val="3D28AF1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6" w15:restartNumberingAfterBreak="0">
    <w:nsid w:val="65DA16CF"/>
    <w:multiLevelType w:val="hybridMultilevel"/>
    <w:tmpl w:val="504033C2"/>
    <w:lvl w:ilvl="0" w:tplc="1A9AC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4B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2013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C59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70A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7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A4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A64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404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7" w15:restartNumberingAfterBreak="0">
    <w:nsid w:val="65F53968"/>
    <w:multiLevelType w:val="hybridMultilevel"/>
    <w:tmpl w:val="35F66590"/>
    <w:lvl w:ilvl="0" w:tplc="9EC6C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E7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FA2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E0B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D298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A01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78E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0B3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789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8" w15:restartNumberingAfterBreak="0">
    <w:nsid w:val="66A46BFB"/>
    <w:multiLevelType w:val="hybridMultilevel"/>
    <w:tmpl w:val="9866EDFA"/>
    <w:lvl w:ilvl="0" w:tplc="24A41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38EF3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45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C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B7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1A13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07C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FEE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28C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9" w15:restartNumberingAfterBreak="0">
    <w:nsid w:val="68030D99"/>
    <w:multiLevelType w:val="hybridMultilevel"/>
    <w:tmpl w:val="A5287D76"/>
    <w:lvl w:ilvl="0" w:tplc="A5C28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3C4A36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56A0A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18C22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D13457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4218D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592C8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9C643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5C23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150" w15:restartNumberingAfterBreak="0">
    <w:nsid w:val="68566D91"/>
    <w:multiLevelType w:val="hybridMultilevel"/>
    <w:tmpl w:val="613EF67C"/>
    <w:lvl w:ilvl="0" w:tplc="9410C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5EA8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8FC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403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0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FA82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DE4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07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4452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B5D148B"/>
    <w:multiLevelType w:val="hybridMultilevel"/>
    <w:tmpl w:val="AFBC4F52"/>
    <w:lvl w:ilvl="0" w:tplc="95821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362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8CF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8A02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0B6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3C7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04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8832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7CF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2" w15:restartNumberingAfterBreak="0">
    <w:nsid w:val="6C391511"/>
    <w:multiLevelType w:val="hybridMultilevel"/>
    <w:tmpl w:val="C0AAAF8A"/>
    <w:lvl w:ilvl="0" w:tplc="B59EF0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81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4A83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3C5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BAC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C6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7C7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E0C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CA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3" w15:restartNumberingAfterBreak="0">
    <w:nsid w:val="6C735988"/>
    <w:multiLevelType w:val="hybridMultilevel"/>
    <w:tmpl w:val="142642F8"/>
    <w:lvl w:ilvl="0" w:tplc="951A8B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044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3EEB17C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5BEA71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9829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8CB8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1C41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905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54F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DEC5821"/>
    <w:multiLevelType w:val="hybridMultilevel"/>
    <w:tmpl w:val="7E4CC186"/>
    <w:lvl w:ilvl="0" w:tplc="B4F6ED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646C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788F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DE6D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44D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588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3841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E2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B4FE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5" w15:restartNumberingAfterBreak="0">
    <w:nsid w:val="6E8D55F3"/>
    <w:multiLevelType w:val="hybridMultilevel"/>
    <w:tmpl w:val="3EA82ECC"/>
    <w:lvl w:ilvl="0" w:tplc="BD448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8C3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0A6E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762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8AE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8E2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78B5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8E85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1641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6" w15:restartNumberingAfterBreak="0">
    <w:nsid w:val="710F0FF5"/>
    <w:multiLevelType w:val="hybridMultilevel"/>
    <w:tmpl w:val="BD1ECDCE"/>
    <w:lvl w:ilvl="0" w:tplc="E05845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EECD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C2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2F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A36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4BF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664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484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FC2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7" w15:restartNumberingAfterBreak="0">
    <w:nsid w:val="71ED6BBC"/>
    <w:multiLevelType w:val="hybridMultilevel"/>
    <w:tmpl w:val="94FCEC6E"/>
    <w:lvl w:ilvl="0" w:tplc="DB76B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72867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3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509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62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CC8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7C4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4C0F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06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8" w15:restartNumberingAfterBreak="0">
    <w:nsid w:val="73597AAE"/>
    <w:multiLevelType w:val="hybridMultilevel"/>
    <w:tmpl w:val="555AC2C4"/>
    <w:lvl w:ilvl="0" w:tplc="91AAC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006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AE2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EB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84D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760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EB3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49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385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9" w15:restartNumberingAfterBreak="0">
    <w:nsid w:val="74693607"/>
    <w:multiLevelType w:val="hybridMultilevel"/>
    <w:tmpl w:val="E0A0DB12"/>
    <w:lvl w:ilvl="0" w:tplc="E6701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D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A9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6D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300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43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FC62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4A5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DABC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0" w15:restartNumberingAfterBreak="0">
    <w:nsid w:val="753AE446"/>
    <w:multiLevelType w:val="hybridMultilevel"/>
    <w:tmpl w:val="8A64BC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1" w15:restartNumberingAfterBreak="0">
    <w:nsid w:val="763A606F"/>
    <w:multiLevelType w:val="hybridMultilevel"/>
    <w:tmpl w:val="B78CEA9E"/>
    <w:lvl w:ilvl="0" w:tplc="7792A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47C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E7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C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CAB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843D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6A84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7C9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C1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2" w15:restartNumberingAfterBreak="0">
    <w:nsid w:val="7641699C"/>
    <w:multiLevelType w:val="hybridMultilevel"/>
    <w:tmpl w:val="D332BF7E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3" w15:restartNumberingAfterBreak="0">
    <w:nsid w:val="775D0936"/>
    <w:multiLevelType w:val="hybridMultilevel"/>
    <w:tmpl w:val="149CF25A"/>
    <w:lvl w:ilvl="0" w:tplc="05087A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4A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B27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6278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54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0CA9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E012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047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C0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4" w15:restartNumberingAfterBreak="0">
    <w:nsid w:val="776249CA"/>
    <w:multiLevelType w:val="hybridMultilevel"/>
    <w:tmpl w:val="12129714"/>
    <w:lvl w:ilvl="0" w:tplc="88F2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AD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EB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946E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E2A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085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6A2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C44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DEB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5" w15:restartNumberingAfterBreak="0">
    <w:nsid w:val="78F23AEE"/>
    <w:multiLevelType w:val="hybridMultilevel"/>
    <w:tmpl w:val="1A5EF656"/>
    <w:lvl w:ilvl="0" w:tplc="D1844D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0CA6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C1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629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C9C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8E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92B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46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E1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6" w15:restartNumberingAfterBreak="0">
    <w:nsid w:val="7A9275A1"/>
    <w:multiLevelType w:val="hybridMultilevel"/>
    <w:tmpl w:val="0AB03CDE"/>
    <w:lvl w:ilvl="0" w:tplc="9F423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C6B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00E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09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66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8C92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C54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B07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A62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7" w15:restartNumberingAfterBreak="0">
    <w:nsid w:val="7AE90261"/>
    <w:multiLevelType w:val="hybridMultilevel"/>
    <w:tmpl w:val="D70A2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7B31575F"/>
    <w:multiLevelType w:val="hybridMultilevel"/>
    <w:tmpl w:val="42D6998A"/>
    <w:lvl w:ilvl="0" w:tplc="DEF884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3A7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E7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EA1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67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07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CC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BEEF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6D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9" w15:restartNumberingAfterBreak="0">
    <w:nsid w:val="7C0A5CD9"/>
    <w:multiLevelType w:val="hybridMultilevel"/>
    <w:tmpl w:val="2910B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7E320E29"/>
    <w:multiLevelType w:val="hybridMultilevel"/>
    <w:tmpl w:val="B6D0CAEA"/>
    <w:lvl w:ilvl="0" w:tplc="1A8A7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183F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0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6AF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A2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6A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625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8E8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B87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1" w15:restartNumberingAfterBreak="0">
    <w:nsid w:val="7E636078"/>
    <w:multiLevelType w:val="hybridMultilevel"/>
    <w:tmpl w:val="41F6D438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2" w15:restartNumberingAfterBreak="0">
    <w:nsid w:val="7F287EF6"/>
    <w:multiLevelType w:val="hybridMultilevel"/>
    <w:tmpl w:val="F44C9ABC"/>
    <w:lvl w:ilvl="0" w:tplc="BA20FF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63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49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4C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AC2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0AC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C487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29933249">
    <w:abstractNumId w:val="18"/>
  </w:num>
  <w:num w:numId="2" w16cid:durableId="190150936">
    <w:abstractNumId w:val="16"/>
  </w:num>
  <w:num w:numId="3" w16cid:durableId="1730180316">
    <w:abstractNumId w:val="15"/>
  </w:num>
  <w:num w:numId="4" w16cid:durableId="191113245">
    <w:abstractNumId w:val="14"/>
  </w:num>
  <w:num w:numId="5" w16cid:durableId="1460759836">
    <w:abstractNumId w:val="17"/>
  </w:num>
  <w:num w:numId="6" w16cid:durableId="417213738">
    <w:abstractNumId w:val="13"/>
  </w:num>
  <w:num w:numId="7" w16cid:durableId="1298874023">
    <w:abstractNumId w:val="12"/>
  </w:num>
  <w:num w:numId="8" w16cid:durableId="341319535">
    <w:abstractNumId w:val="11"/>
  </w:num>
  <w:num w:numId="9" w16cid:durableId="1612275897">
    <w:abstractNumId w:val="10"/>
  </w:num>
  <w:num w:numId="10" w16cid:durableId="208952878">
    <w:abstractNumId w:val="133"/>
  </w:num>
  <w:num w:numId="11" w16cid:durableId="550307768">
    <w:abstractNumId w:val="128"/>
  </w:num>
  <w:num w:numId="12" w16cid:durableId="1776825526">
    <w:abstractNumId w:val="146"/>
  </w:num>
  <w:num w:numId="13" w16cid:durableId="388529524">
    <w:abstractNumId w:val="168"/>
  </w:num>
  <w:num w:numId="14" w16cid:durableId="1173030325">
    <w:abstractNumId w:val="161"/>
  </w:num>
  <w:num w:numId="15" w16cid:durableId="202791887">
    <w:abstractNumId w:val="136"/>
  </w:num>
  <w:num w:numId="16" w16cid:durableId="707028166">
    <w:abstractNumId w:val="70"/>
  </w:num>
  <w:num w:numId="17" w16cid:durableId="103235695">
    <w:abstractNumId w:val="91"/>
  </w:num>
  <w:num w:numId="18" w16cid:durableId="878125800">
    <w:abstractNumId w:val="32"/>
  </w:num>
  <w:num w:numId="19" w16cid:durableId="436680894">
    <w:abstractNumId w:val="19"/>
  </w:num>
  <w:num w:numId="20" w16cid:durableId="1159273307">
    <w:abstractNumId w:val="52"/>
  </w:num>
  <w:num w:numId="21" w16cid:durableId="1594314224">
    <w:abstractNumId w:val="0"/>
  </w:num>
  <w:num w:numId="22" w16cid:durableId="714887870">
    <w:abstractNumId w:val="29"/>
  </w:num>
  <w:num w:numId="23" w16cid:durableId="1757557034">
    <w:abstractNumId w:val="99"/>
  </w:num>
  <w:num w:numId="24" w16cid:durableId="1428649758">
    <w:abstractNumId w:val="167"/>
  </w:num>
  <w:num w:numId="25" w16cid:durableId="52430801">
    <w:abstractNumId w:val="61"/>
  </w:num>
  <w:num w:numId="26" w16cid:durableId="530187773">
    <w:abstractNumId w:val="5"/>
  </w:num>
  <w:num w:numId="27" w16cid:durableId="484275213">
    <w:abstractNumId w:val="113"/>
  </w:num>
  <w:num w:numId="28" w16cid:durableId="234899868">
    <w:abstractNumId w:val="145"/>
  </w:num>
  <w:num w:numId="29" w16cid:durableId="1613516776">
    <w:abstractNumId w:val="3"/>
  </w:num>
  <w:num w:numId="30" w16cid:durableId="801652438">
    <w:abstractNumId w:val="138"/>
  </w:num>
  <w:num w:numId="31" w16cid:durableId="1875925765">
    <w:abstractNumId w:val="4"/>
  </w:num>
  <w:num w:numId="32" w16cid:durableId="379088894">
    <w:abstractNumId w:val="33"/>
  </w:num>
  <w:num w:numId="33" w16cid:durableId="1439445479">
    <w:abstractNumId w:val="143"/>
  </w:num>
  <w:num w:numId="34" w16cid:durableId="1508137951">
    <w:abstractNumId w:val="94"/>
  </w:num>
  <w:num w:numId="35" w16cid:durableId="1757700926">
    <w:abstractNumId w:val="160"/>
  </w:num>
  <w:num w:numId="36" w16cid:durableId="2115898857">
    <w:abstractNumId w:val="109"/>
  </w:num>
  <w:num w:numId="37" w16cid:durableId="1209609066">
    <w:abstractNumId w:val="18"/>
  </w:num>
  <w:num w:numId="38" w16cid:durableId="704912057">
    <w:abstractNumId w:val="6"/>
  </w:num>
  <w:num w:numId="39" w16cid:durableId="1760826672">
    <w:abstractNumId w:val="81"/>
  </w:num>
  <w:num w:numId="40" w16cid:durableId="1106733937">
    <w:abstractNumId w:val="18"/>
  </w:num>
  <w:num w:numId="41" w16cid:durableId="1059979673">
    <w:abstractNumId w:val="75"/>
  </w:num>
  <w:num w:numId="42" w16cid:durableId="1997413966">
    <w:abstractNumId w:val="25"/>
  </w:num>
  <w:num w:numId="43" w16cid:durableId="969673912">
    <w:abstractNumId w:val="43"/>
  </w:num>
  <w:num w:numId="44" w16cid:durableId="1771852876">
    <w:abstractNumId w:val="54"/>
  </w:num>
  <w:num w:numId="45" w16cid:durableId="109595182">
    <w:abstractNumId w:val="132"/>
  </w:num>
  <w:num w:numId="46" w16cid:durableId="1873641173">
    <w:abstractNumId w:val="159"/>
  </w:num>
  <w:num w:numId="47" w16cid:durableId="1329749608">
    <w:abstractNumId w:val="53"/>
  </w:num>
  <w:num w:numId="48" w16cid:durableId="926381102">
    <w:abstractNumId w:val="166"/>
  </w:num>
  <w:num w:numId="49" w16cid:durableId="1149202448">
    <w:abstractNumId w:val="48"/>
  </w:num>
  <w:num w:numId="50" w16cid:durableId="211885428">
    <w:abstractNumId w:val="172"/>
  </w:num>
  <w:num w:numId="51" w16cid:durableId="995259341">
    <w:abstractNumId w:val="57"/>
  </w:num>
  <w:num w:numId="52" w16cid:durableId="597299278">
    <w:abstractNumId w:val="89"/>
  </w:num>
  <w:num w:numId="53" w16cid:durableId="234515875">
    <w:abstractNumId w:val="156"/>
  </w:num>
  <w:num w:numId="54" w16cid:durableId="44762348">
    <w:abstractNumId w:val="38"/>
  </w:num>
  <w:num w:numId="55" w16cid:durableId="1422945102">
    <w:abstractNumId w:val="112"/>
  </w:num>
  <w:num w:numId="56" w16cid:durableId="1758164926">
    <w:abstractNumId w:val="170"/>
  </w:num>
  <w:num w:numId="57" w16cid:durableId="1515680828">
    <w:abstractNumId w:val="155"/>
  </w:num>
  <w:num w:numId="58" w16cid:durableId="1435903857">
    <w:abstractNumId w:val="23"/>
  </w:num>
  <w:num w:numId="59" w16cid:durableId="77868439">
    <w:abstractNumId w:val="77"/>
  </w:num>
  <w:num w:numId="60" w16cid:durableId="2146121768">
    <w:abstractNumId w:val="24"/>
  </w:num>
  <w:num w:numId="61" w16cid:durableId="1407150118">
    <w:abstractNumId w:val="47"/>
  </w:num>
  <w:num w:numId="62" w16cid:durableId="1662656698">
    <w:abstractNumId w:val="104"/>
  </w:num>
  <w:num w:numId="63" w16cid:durableId="2024042536">
    <w:abstractNumId w:val="98"/>
  </w:num>
  <w:num w:numId="64" w16cid:durableId="639261230">
    <w:abstractNumId w:val="134"/>
  </w:num>
  <w:num w:numId="65" w16cid:durableId="1593079029">
    <w:abstractNumId w:val="73"/>
  </w:num>
  <w:num w:numId="66" w16cid:durableId="1535731146">
    <w:abstractNumId w:val="8"/>
  </w:num>
  <w:num w:numId="67" w16cid:durableId="529419362">
    <w:abstractNumId w:val="171"/>
  </w:num>
  <w:num w:numId="68" w16cid:durableId="1985574332">
    <w:abstractNumId w:val="44"/>
  </w:num>
  <w:num w:numId="69" w16cid:durableId="1247880266">
    <w:abstractNumId w:val="125"/>
  </w:num>
  <w:num w:numId="70" w16cid:durableId="457798049">
    <w:abstractNumId w:val="7"/>
  </w:num>
  <w:num w:numId="71" w16cid:durableId="37173711">
    <w:abstractNumId w:val="169"/>
  </w:num>
  <w:num w:numId="72" w16cid:durableId="811675214">
    <w:abstractNumId w:val="137"/>
  </w:num>
  <w:num w:numId="73" w16cid:durableId="893780168">
    <w:abstractNumId w:val="49"/>
  </w:num>
  <w:num w:numId="74" w16cid:durableId="1132939658">
    <w:abstractNumId w:val="162"/>
  </w:num>
  <w:num w:numId="75" w16cid:durableId="300502642">
    <w:abstractNumId w:val="96"/>
  </w:num>
  <w:num w:numId="76" w16cid:durableId="1761415111">
    <w:abstractNumId w:val="2"/>
  </w:num>
  <w:num w:numId="77" w16cid:durableId="821116576">
    <w:abstractNumId w:val="111"/>
  </w:num>
  <w:num w:numId="78" w16cid:durableId="1550343037">
    <w:abstractNumId w:val="18"/>
  </w:num>
  <w:num w:numId="79" w16cid:durableId="1958372851">
    <w:abstractNumId w:val="18"/>
  </w:num>
  <w:num w:numId="80" w16cid:durableId="2066247139">
    <w:abstractNumId w:val="18"/>
  </w:num>
  <w:num w:numId="81" w16cid:durableId="113063741">
    <w:abstractNumId w:val="18"/>
  </w:num>
  <w:num w:numId="82" w16cid:durableId="25185011">
    <w:abstractNumId w:val="9"/>
  </w:num>
  <w:num w:numId="83" w16cid:durableId="22175892">
    <w:abstractNumId w:val="107"/>
  </w:num>
  <w:num w:numId="84" w16cid:durableId="2108228530">
    <w:abstractNumId w:val="18"/>
  </w:num>
  <w:num w:numId="85" w16cid:durableId="634915267">
    <w:abstractNumId w:val="40"/>
  </w:num>
  <w:num w:numId="86" w16cid:durableId="1832135699">
    <w:abstractNumId w:val="88"/>
  </w:num>
  <w:num w:numId="87" w16cid:durableId="18355130">
    <w:abstractNumId w:val="63"/>
  </w:num>
  <w:num w:numId="88" w16cid:durableId="7417778">
    <w:abstractNumId w:val="21"/>
  </w:num>
  <w:num w:numId="89" w16cid:durableId="1352536186">
    <w:abstractNumId w:val="148"/>
  </w:num>
  <w:num w:numId="90" w16cid:durableId="1886913845">
    <w:abstractNumId w:val="82"/>
  </w:num>
  <w:num w:numId="91" w16cid:durableId="1473520098">
    <w:abstractNumId w:val="30"/>
  </w:num>
  <w:num w:numId="92" w16cid:durableId="2105417168">
    <w:abstractNumId w:val="46"/>
  </w:num>
  <w:num w:numId="93" w16cid:durableId="151987480">
    <w:abstractNumId w:val="64"/>
  </w:num>
  <w:num w:numId="94" w16cid:durableId="1467891468">
    <w:abstractNumId w:val="102"/>
  </w:num>
  <w:num w:numId="95" w16cid:durableId="106393878">
    <w:abstractNumId w:val="22"/>
  </w:num>
  <w:num w:numId="96" w16cid:durableId="224606778">
    <w:abstractNumId w:val="60"/>
  </w:num>
  <w:num w:numId="97" w16cid:durableId="151608356">
    <w:abstractNumId w:val="124"/>
  </w:num>
  <w:num w:numId="98" w16cid:durableId="1942835443">
    <w:abstractNumId w:val="101"/>
  </w:num>
  <w:num w:numId="99" w16cid:durableId="442767664">
    <w:abstractNumId w:val="114"/>
  </w:num>
  <w:num w:numId="100" w16cid:durableId="1290209634">
    <w:abstractNumId w:val="92"/>
  </w:num>
  <w:num w:numId="101" w16cid:durableId="535119312">
    <w:abstractNumId w:val="121"/>
  </w:num>
  <w:num w:numId="102" w16cid:durableId="953633203">
    <w:abstractNumId w:val="55"/>
  </w:num>
  <w:num w:numId="103" w16cid:durableId="1675768110">
    <w:abstractNumId w:val="150"/>
  </w:num>
  <w:num w:numId="104" w16cid:durableId="1000693734">
    <w:abstractNumId w:val="153"/>
  </w:num>
  <w:num w:numId="105" w16cid:durableId="550071900">
    <w:abstractNumId w:val="135"/>
  </w:num>
  <w:num w:numId="106" w16cid:durableId="1741438459">
    <w:abstractNumId w:val="141"/>
  </w:num>
  <w:num w:numId="107" w16cid:durableId="127363251">
    <w:abstractNumId w:val="39"/>
  </w:num>
  <w:num w:numId="108" w16cid:durableId="285358601">
    <w:abstractNumId w:val="20"/>
  </w:num>
  <w:num w:numId="109" w16cid:durableId="1541044494">
    <w:abstractNumId w:val="28"/>
  </w:num>
  <w:num w:numId="110" w16cid:durableId="1362902409">
    <w:abstractNumId w:val="36"/>
  </w:num>
  <w:num w:numId="111" w16cid:durableId="328749082">
    <w:abstractNumId w:val="149"/>
  </w:num>
  <w:num w:numId="112" w16cid:durableId="1775900695">
    <w:abstractNumId w:val="65"/>
  </w:num>
  <w:num w:numId="113" w16cid:durableId="257566498">
    <w:abstractNumId w:val="83"/>
  </w:num>
  <w:num w:numId="114" w16cid:durableId="1283921994">
    <w:abstractNumId w:val="56"/>
  </w:num>
  <w:num w:numId="115" w16cid:durableId="760493699">
    <w:abstractNumId w:val="139"/>
  </w:num>
  <w:num w:numId="116" w16cid:durableId="1780491402">
    <w:abstractNumId w:val="69"/>
  </w:num>
  <w:num w:numId="117" w16cid:durableId="1249735334">
    <w:abstractNumId w:val="122"/>
  </w:num>
  <w:num w:numId="118" w16cid:durableId="1304384014">
    <w:abstractNumId w:val="103"/>
  </w:num>
  <w:num w:numId="119" w16cid:durableId="132139962">
    <w:abstractNumId w:val="72"/>
  </w:num>
  <w:num w:numId="120" w16cid:durableId="601034734">
    <w:abstractNumId w:val="118"/>
  </w:num>
  <w:num w:numId="121" w16cid:durableId="1027484305">
    <w:abstractNumId w:val="116"/>
  </w:num>
  <w:num w:numId="122" w16cid:durableId="421489869">
    <w:abstractNumId w:val="157"/>
  </w:num>
  <w:num w:numId="123" w16cid:durableId="640769915">
    <w:abstractNumId w:val="80"/>
  </w:num>
  <w:num w:numId="124" w16cid:durableId="1609852443">
    <w:abstractNumId w:val="117"/>
  </w:num>
  <w:num w:numId="125" w16cid:durableId="1165826451">
    <w:abstractNumId w:val="37"/>
  </w:num>
  <w:num w:numId="126" w16cid:durableId="1175995404">
    <w:abstractNumId w:val="131"/>
  </w:num>
  <w:num w:numId="127" w16cid:durableId="890648788">
    <w:abstractNumId w:val="115"/>
  </w:num>
  <w:num w:numId="128" w16cid:durableId="1287732637">
    <w:abstractNumId w:val="18"/>
  </w:num>
  <w:num w:numId="129" w16cid:durableId="2054646915">
    <w:abstractNumId w:val="18"/>
  </w:num>
  <w:num w:numId="130" w16cid:durableId="850070538">
    <w:abstractNumId w:val="18"/>
  </w:num>
  <w:num w:numId="131" w16cid:durableId="659238395">
    <w:abstractNumId w:val="18"/>
  </w:num>
  <w:num w:numId="132" w16cid:durableId="1372028336">
    <w:abstractNumId w:val="18"/>
  </w:num>
  <w:num w:numId="133" w16cid:durableId="1814593147">
    <w:abstractNumId w:val="18"/>
  </w:num>
  <w:num w:numId="134" w16cid:durableId="1931963751">
    <w:abstractNumId w:val="79"/>
  </w:num>
  <w:num w:numId="135" w16cid:durableId="1154566240">
    <w:abstractNumId w:val="86"/>
  </w:num>
  <w:num w:numId="136" w16cid:durableId="1438325940">
    <w:abstractNumId w:val="18"/>
  </w:num>
  <w:num w:numId="137" w16cid:durableId="1915777882">
    <w:abstractNumId w:val="62"/>
  </w:num>
  <w:num w:numId="138" w16cid:durableId="2014646431">
    <w:abstractNumId w:val="1"/>
  </w:num>
  <w:num w:numId="139" w16cid:durableId="270938080">
    <w:abstractNumId w:val="68"/>
  </w:num>
  <w:num w:numId="140" w16cid:durableId="487136845">
    <w:abstractNumId w:val="154"/>
  </w:num>
  <w:num w:numId="141" w16cid:durableId="117068268">
    <w:abstractNumId w:val="100"/>
  </w:num>
  <w:num w:numId="142" w16cid:durableId="381095084">
    <w:abstractNumId w:val="119"/>
  </w:num>
  <w:num w:numId="143" w16cid:durableId="1608542927">
    <w:abstractNumId w:val="42"/>
  </w:num>
  <w:num w:numId="144" w16cid:durableId="69230578">
    <w:abstractNumId w:val="93"/>
  </w:num>
  <w:num w:numId="145" w16cid:durableId="1373769287">
    <w:abstractNumId w:val="41"/>
  </w:num>
  <w:num w:numId="146" w16cid:durableId="2048682513">
    <w:abstractNumId w:val="142"/>
  </w:num>
  <w:num w:numId="147" w16cid:durableId="2035572259">
    <w:abstractNumId w:val="95"/>
  </w:num>
  <w:num w:numId="148" w16cid:durableId="539628050">
    <w:abstractNumId w:val="26"/>
  </w:num>
  <w:num w:numId="149" w16cid:durableId="1745452054">
    <w:abstractNumId w:val="71"/>
  </w:num>
  <w:num w:numId="150" w16cid:durableId="1776290698">
    <w:abstractNumId w:val="90"/>
  </w:num>
  <w:num w:numId="151" w16cid:durableId="80225597">
    <w:abstractNumId w:val="164"/>
  </w:num>
  <w:num w:numId="152" w16cid:durableId="409499154">
    <w:abstractNumId w:val="129"/>
  </w:num>
  <w:num w:numId="153" w16cid:durableId="167447593">
    <w:abstractNumId w:val="59"/>
  </w:num>
  <w:num w:numId="154" w16cid:durableId="734864732">
    <w:abstractNumId w:val="105"/>
  </w:num>
  <w:num w:numId="155" w16cid:durableId="1551267057">
    <w:abstractNumId w:val="35"/>
  </w:num>
  <w:num w:numId="156" w16cid:durableId="520357570">
    <w:abstractNumId w:val="87"/>
  </w:num>
  <w:num w:numId="157" w16cid:durableId="739140379">
    <w:abstractNumId w:val="58"/>
  </w:num>
  <w:num w:numId="158" w16cid:durableId="1488472226">
    <w:abstractNumId w:val="51"/>
  </w:num>
  <w:num w:numId="159" w16cid:durableId="89667422">
    <w:abstractNumId w:val="152"/>
  </w:num>
  <w:num w:numId="160" w16cid:durableId="768308712">
    <w:abstractNumId w:val="50"/>
  </w:num>
  <w:num w:numId="161" w16cid:durableId="1188451344">
    <w:abstractNumId w:val="34"/>
  </w:num>
  <w:num w:numId="162" w16cid:durableId="897011633">
    <w:abstractNumId w:val="147"/>
  </w:num>
  <w:num w:numId="163" w16cid:durableId="1695688372">
    <w:abstractNumId w:val="163"/>
  </w:num>
  <w:num w:numId="164" w16cid:durableId="1599867489">
    <w:abstractNumId w:val="97"/>
  </w:num>
  <w:num w:numId="165" w16cid:durableId="1238590937">
    <w:abstractNumId w:val="127"/>
  </w:num>
  <w:num w:numId="166" w16cid:durableId="809372050">
    <w:abstractNumId w:val="165"/>
  </w:num>
  <w:num w:numId="167" w16cid:durableId="1821967247">
    <w:abstractNumId w:val="66"/>
  </w:num>
  <w:num w:numId="168" w16cid:durableId="1407723271">
    <w:abstractNumId w:val="140"/>
  </w:num>
  <w:num w:numId="169" w16cid:durableId="773402125">
    <w:abstractNumId w:val="78"/>
  </w:num>
  <w:num w:numId="170" w16cid:durableId="1988782085">
    <w:abstractNumId w:val="144"/>
  </w:num>
  <w:num w:numId="171" w16cid:durableId="28340770">
    <w:abstractNumId w:val="108"/>
  </w:num>
  <w:num w:numId="172" w16cid:durableId="1230383534">
    <w:abstractNumId w:val="76"/>
  </w:num>
  <w:num w:numId="173" w16cid:durableId="702829068">
    <w:abstractNumId w:val="106"/>
  </w:num>
  <w:num w:numId="174" w16cid:durableId="1307777062">
    <w:abstractNumId w:val="74"/>
  </w:num>
  <w:num w:numId="175" w16cid:durableId="1803187737">
    <w:abstractNumId w:val="130"/>
  </w:num>
  <w:num w:numId="176" w16cid:durableId="987394706">
    <w:abstractNumId w:val="120"/>
  </w:num>
  <w:num w:numId="177" w16cid:durableId="1554584324">
    <w:abstractNumId w:val="151"/>
  </w:num>
  <w:num w:numId="178" w16cid:durableId="1093282672">
    <w:abstractNumId w:val="126"/>
  </w:num>
  <w:num w:numId="179" w16cid:durableId="1774202556">
    <w:abstractNumId w:val="158"/>
  </w:num>
  <w:num w:numId="180" w16cid:durableId="9795651">
    <w:abstractNumId w:val="31"/>
  </w:num>
  <w:num w:numId="181" w16cid:durableId="1786848115">
    <w:abstractNumId w:val="85"/>
  </w:num>
  <w:num w:numId="182" w16cid:durableId="663582658">
    <w:abstractNumId w:val="110"/>
  </w:num>
  <w:num w:numId="183" w16cid:durableId="1146313383">
    <w:abstractNumId w:val="123"/>
  </w:num>
  <w:num w:numId="184" w16cid:durableId="768158291">
    <w:abstractNumId w:val="45"/>
  </w:num>
  <w:num w:numId="185" w16cid:durableId="2089769520">
    <w:abstractNumId w:val="84"/>
  </w:num>
  <w:num w:numId="186" w16cid:durableId="1128353129">
    <w:abstractNumId w:val="27"/>
  </w:num>
  <w:num w:numId="187" w16cid:durableId="701563531">
    <w:abstractNumId w:val="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02"/>
    <w:rsid w:val="0003368A"/>
    <w:rsid w:val="00034616"/>
    <w:rsid w:val="00036FBD"/>
    <w:rsid w:val="00044D51"/>
    <w:rsid w:val="0006063C"/>
    <w:rsid w:val="000619BF"/>
    <w:rsid w:val="0006225B"/>
    <w:rsid w:val="00087D0E"/>
    <w:rsid w:val="00093B5C"/>
    <w:rsid w:val="000A53E6"/>
    <w:rsid w:val="000B38CD"/>
    <w:rsid w:val="000E70BC"/>
    <w:rsid w:val="0012082A"/>
    <w:rsid w:val="00136139"/>
    <w:rsid w:val="00145E71"/>
    <w:rsid w:val="0015074B"/>
    <w:rsid w:val="00173BEC"/>
    <w:rsid w:val="0018437E"/>
    <w:rsid w:val="0019279A"/>
    <w:rsid w:val="001B0BE1"/>
    <w:rsid w:val="001C09D3"/>
    <w:rsid w:val="001C4F12"/>
    <w:rsid w:val="001D1234"/>
    <w:rsid w:val="001E3CDF"/>
    <w:rsid w:val="001F7276"/>
    <w:rsid w:val="00217BAC"/>
    <w:rsid w:val="00222A1D"/>
    <w:rsid w:val="002400C8"/>
    <w:rsid w:val="00241DE1"/>
    <w:rsid w:val="0025612A"/>
    <w:rsid w:val="00264C48"/>
    <w:rsid w:val="00267B2F"/>
    <w:rsid w:val="00273A42"/>
    <w:rsid w:val="00284AAA"/>
    <w:rsid w:val="0029639D"/>
    <w:rsid w:val="002B10D2"/>
    <w:rsid w:val="002B15C3"/>
    <w:rsid w:val="002B45F1"/>
    <w:rsid w:val="002C21E5"/>
    <w:rsid w:val="002E41DC"/>
    <w:rsid w:val="002F456D"/>
    <w:rsid w:val="00326F90"/>
    <w:rsid w:val="00327012"/>
    <w:rsid w:val="00332666"/>
    <w:rsid w:val="00374F85"/>
    <w:rsid w:val="00385B36"/>
    <w:rsid w:val="003B78F5"/>
    <w:rsid w:val="003C3E60"/>
    <w:rsid w:val="003E5D91"/>
    <w:rsid w:val="003F1C1D"/>
    <w:rsid w:val="00407EC3"/>
    <w:rsid w:val="004243D3"/>
    <w:rsid w:val="004279A9"/>
    <w:rsid w:val="00435F01"/>
    <w:rsid w:val="004704CA"/>
    <w:rsid w:val="00473F21"/>
    <w:rsid w:val="004A1816"/>
    <w:rsid w:val="004B1B5C"/>
    <w:rsid w:val="004B5F33"/>
    <w:rsid w:val="004C1FAD"/>
    <w:rsid w:val="004E5CD8"/>
    <w:rsid w:val="004E6791"/>
    <w:rsid w:val="005107F0"/>
    <w:rsid w:val="005433ED"/>
    <w:rsid w:val="00571FE7"/>
    <w:rsid w:val="00577FF3"/>
    <w:rsid w:val="00586471"/>
    <w:rsid w:val="005A1A2C"/>
    <w:rsid w:val="005A2586"/>
    <w:rsid w:val="005A4CD0"/>
    <w:rsid w:val="005A7AFC"/>
    <w:rsid w:val="0061251D"/>
    <w:rsid w:val="0062034C"/>
    <w:rsid w:val="00645118"/>
    <w:rsid w:val="00667C99"/>
    <w:rsid w:val="006B1238"/>
    <w:rsid w:val="006B1256"/>
    <w:rsid w:val="00714C01"/>
    <w:rsid w:val="00716906"/>
    <w:rsid w:val="00723A58"/>
    <w:rsid w:val="007246BD"/>
    <w:rsid w:val="007424D5"/>
    <w:rsid w:val="00743B64"/>
    <w:rsid w:val="00753905"/>
    <w:rsid w:val="00770C51"/>
    <w:rsid w:val="007819E9"/>
    <w:rsid w:val="00782FD7"/>
    <w:rsid w:val="00795385"/>
    <w:rsid w:val="007C0D54"/>
    <w:rsid w:val="007D6214"/>
    <w:rsid w:val="007F2AB5"/>
    <w:rsid w:val="007F3FA2"/>
    <w:rsid w:val="00827BAD"/>
    <w:rsid w:val="00835A0E"/>
    <w:rsid w:val="00860C5F"/>
    <w:rsid w:val="00865AB1"/>
    <w:rsid w:val="008853FC"/>
    <w:rsid w:val="008A26D7"/>
    <w:rsid w:val="008A5905"/>
    <w:rsid w:val="008C4F7B"/>
    <w:rsid w:val="008E2444"/>
    <w:rsid w:val="008E2F8A"/>
    <w:rsid w:val="008E76F2"/>
    <w:rsid w:val="008F01A1"/>
    <w:rsid w:val="008F0862"/>
    <w:rsid w:val="008F2062"/>
    <w:rsid w:val="0090025A"/>
    <w:rsid w:val="0090366F"/>
    <w:rsid w:val="009105E0"/>
    <w:rsid w:val="009320C4"/>
    <w:rsid w:val="009329FF"/>
    <w:rsid w:val="00960295"/>
    <w:rsid w:val="0096220F"/>
    <w:rsid w:val="009741DB"/>
    <w:rsid w:val="00983E0F"/>
    <w:rsid w:val="009A1F40"/>
    <w:rsid w:val="009A23A8"/>
    <w:rsid w:val="009D77B0"/>
    <w:rsid w:val="00A16D08"/>
    <w:rsid w:val="00A36F94"/>
    <w:rsid w:val="00A443D4"/>
    <w:rsid w:val="00A55F3B"/>
    <w:rsid w:val="00A60DAF"/>
    <w:rsid w:val="00A77167"/>
    <w:rsid w:val="00A80B74"/>
    <w:rsid w:val="00A86901"/>
    <w:rsid w:val="00A97585"/>
    <w:rsid w:val="00AA1D8D"/>
    <w:rsid w:val="00AA6C1D"/>
    <w:rsid w:val="00AB7CF0"/>
    <w:rsid w:val="00AC7AE4"/>
    <w:rsid w:val="00AC7E18"/>
    <w:rsid w:val="00AE1EED"/>
    <w:rsid w:val="00AF037A"/>
    <w:rsid w:val="00AF50C2"/>
    <w:rsid w:val="00B069D3"/>
    <w:rsid w:val="00B26B24"/>
    <w:rsid w:val="00B37AD7"/>
    <w:rsid w:val="00B40685"/>
    <w:rsid w:val="00B47730"/>
    <w:rsid w:val="00B62835"/>
    <w:rsid w:val="00B75DF5"/>
    <w:rsid w:val="00B87CB3"/>
    <w:rsid w:val="00B969A9"/>
    <w:rsid w:val="00B97A84"/>
    <w:rsid w:val="00BA210C"/>
    <w:rsid w:val="00BD5C3E"/>
    <w:rsid w:val="00BF103C"/>
    <w:rsid w:val="00C016F6"/>
    <w:rsid w:val="00C03F4E"/>
    <w:rsid w:val="00C07C7E"/>
    <w:rsid w:val="00C12B9A"/>
    <w:rsid w:val="00C32E75"/>
    <w:rsid w:val="00C45024"/>
    <w:rsid w:val="00C52EE5"/>
    <w:rsid w:val="00C57DC3"/>
    <w:rsid w:val="00C6110D"/>
    <w:rsid w:val="00C7176A"/>
    <w:rsid w:val="00C913AC"/>
    <w:rsid w:val="00CB0664"/>
    <w:rsid w:val="00CD4D78"/>
    <w:rsid w:val="00CE5E40"/>
    <w:rsid w:val="00D057AD"/>
    <w:rsid w:val="00D37C86"/>
    <w:rsid w:val="00D51831"/>
    <w:rsid w:val="00D65449"/>
    <w:rsid w:val="00D71A2D"/>
    <w:rsid w:val="00D73116"/>
    <w:rsid w:val="00D87E2C"/>
    <w:rsid w:val="00DA7275"/>
    <w:rsid w:val="00DB58A8"/>
    <w:rsid w:val="00DC3138"/>
    <w:rsid w:val="00DC3AA6"/>
    <w:rsid w:val="00DC5913"/>
    <w:rsid w:val="00DE1BF0"/>
    <w:rsid w:val="00DE5927"/>
    <w:rsid w:val="00E220F5"/>
    <w:rsid w:val="00E4019A"/>
    <w:rsid w:val="00E4692C"/>
    <w:rsid w:val="00E5359B"/>
    <w:rsid w:val="00E7709C"/>
    <w:rsid w:val="00E8511D"/>
    <w:rsid w:val="00E85A5E"/>
    <w:rsid w:val="00E97C2B"/>
    <w:rsid w:val="00EA58F5"/>
    <w:rsid w:val="00EB074E"/>
    <w:rsid w:val="00EB7F8C"/>
    <w:rsid w:val="00EC344E"/>
    <w:rsid w:val="00EE1B3D"/>
    <w:rsid w:val="00F25A64"/>
    <w:rsid w:val="00F51B20"/>
    <w:rsid w:val="00F52306"/>
    <w:rsid w:val="00F64166"/>
    <w:rsid w:val="00F6491E"/>
    <w:rsid w:val="00F70BF2"/>
    <w:rsid w:val="00F80237"/>
    <w:rsid w:val="00F82258"/>
    <w:rsid w:val="00FA717C"/>
    <w:rsid w:val="00FB19EE"/>
    <w:rsid w:val="00FB3E78"/>
    <w:rsid w:val="00FB75C4"/>
    <w:rsid w:val="00FC0FD1"/>
    <w:rsid w:val="00FC2B1C"/>
    <w:rsid w:val="00FC693F"/>
    <w:rsid w:val="00FD2972"/>
    <w:rsid w:val="00F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C7AD1D"/>
  <w14:defaultImageDpi w14:val="300"/>
  <w15:docId w15:val="{60173BD2-0F57-4F23-B35F-ABE4185D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74F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F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7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customStyle="1" w:styleId="Default">
    <w:name w:val="Default"/>
    <w:rsid w:val="00B406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99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098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4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5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88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7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367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90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8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4197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60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26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2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1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6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7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j.gov/dcf/about/divisions/dcsc/" TargetMode="External"/><Relationship Id="rId3" Type="http://schemas.openxmlformats.org/officeDocument/2006/relationships/styles" Target="styles.xml"/><Relationship Id="rId7" Type="http://schemas.openxmlformats.org/officeDocument/2006/relationships/hyperlink" Target="https://cdpsdocs.state.co.us/ccjj/meetings/2021/2021-12-10_BHA-LegRpt_2021-11-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lWVIG3IHPM8OUgVFgLuqWFn8waqgUseZ/vie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0" baseType="lpstr">
      <vt:lpstr/>
      <vt:lpstr>Slide 1: Special Commission on Access to Behavioral Health Services for Children</vt:lpstr>
      <vt:lpstr>Slide 2: Agenda</vt:lpstr>
      <vt:lpstr>Slide 3: Overview of Working Groups Process</vt:lpstr>
      <vt:lpstr>Slide 4: Important Reminders</vt:lpstr>
      <vt:lpstr>Slide 5: Working Group Updates</vt:lpstr>
      <vt:lpstr>Slide 6: Workgroup 1: Landscape &amp; Funding Analysis</vt:lpstr>
      <vt:lpstr>Slide 7: Workgroup 3: Single Children’s Behavioral Health Agency</vt:lpstr>
      <vt:lpstr>Slide 8: Example Final Reports</vt:lpstr>
      <vt:lpstr>Slide 9: Example Documents for Review</vt:lpstr>
      <vt:lpstr>Slide 10: Upcoming Work &amp; Schedule</vt:lpstr>
      <vt:lpstr>Slide 11: Upcoming Work &amp; Schedule</vt:lpstr>
      <vt:lpstr>Slide 12: Disciplinary Process:  Complaints arising in MA</vt:lpstr>
      <vt:lpstr>Slide 13: Disciplinary Process:  Based on actions taken by other states</vt:lpstr>
      <vt:lpstr>Slide 14: Disciplinary Process:  Based on actions taken by other states</vt:lpstr>
      <vt:lpstr>Slide 15: Disciplinary Process:  Based on actions taken by other states</vt:lpstr>
      <vt:lpstr>Slide 16: Disciplinary Process:  Based on actions taken by other states</vt:lpstr>
      <vt:lpstr>Slide 17: Disciplinary Process:  Investigations conducted across state lines</vt:lpstr>
      <vt:lpstr>Slide 18: Disciplinary Process:  Investigations conducted across state lines</vt:lpstr>
      <vt:lpstr>Slide 19: Disciplinary Process:  Investigations conducted across state lines</vt:lpstr>
    </vt:vector>
  </TitlesOfParts>
  <Manager/>
  <Company/>
  <LinksUpToDate>false</LinksUpToDate>
  <CharactersWithSpaces>5979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Cohen, Gabriel R. (EHS)</cp:lastModifiedBy>
  <cp:revision>87</cp:revision>
  <dcterms:created xsi:type="dcterms:W3CDTF">2026-02-26T14:42:00Z</dcterms:created>
  <dcterms:modified xsi:type="dcterms:W3CDTF">2026-03-18T17:50:00Z</dcterms:modified>
  <cp:category/>
</cp:coreProperties>
</file>