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51725525" w:rsidR="00BA210C" w:rsidRDefault="0003368A" w:rsidP="00723A58">
      <w:pPr>
        <w:pStyle w:val="Heading1"/>
      </w:pPr>
      <w:r>
        <w:t xml:space="preserve">Slide 1: </w:t>
      </w:r>
      <w:r w:rsidR="00EA47B1">
        <w:t>T</w:t>
      </w:r>
      <w:r w:rsidR="00EA47B1" w:rsidRPr="00EA47B1">
        <w:t>he Expedited Pathway To</w:t>
      </w:r>
      <w:r w:rsidR="00EA47B1">
        <w:t xml:space="preserve"> </w:t>
      </w:r>
      <w:r w:rsidR="00EA47B1" w:rsidRPr="00EA47B1">
        <w:t>Medical Licensu</w:t>
      </w:r>
      <w:r w:rsidR="008E2444" w:rsidRPr="008E2444">
        <w:t>re</w:t>
      </w:r>
    </w:p>
    <w:p w14:paraId="356AD1A4" w14:textId="77777777" w:rsidR="004E5CD8" w:rsidRPr="007424D5" w:rsidRDefault="004E5CD8"/>
    <w:p w14:paraId="4C51B4EF" w14:textId="77777777" w:rsidR="007424D5" w:rsidRDefault="007424D5" w:rsidP="007424D5"/>
    <w:p w14:paraId="05E3A33E" w14:textId="1202EDC9" w:rsidR="00BA210C" w:rsidRDefault="0003368A">
      <w:pPr>
        <w:pStyle w:val="Heading1"/>
      </w:pPr>
      <w:r>
        <w:t xml:space="preserve">Slide 2: </w:t>
      </w:r>
      <w:r w:rsidR="00A20AEF">
        <w:t>What Do We Do? It’s Simple… in Theory</w:t>
      </w:r>
    </w:p>
    <w:p w14:paraId="309BA18A" w14:textId="77777777" w:rsidR="009D77B0" w:rsidRDefault="009D77B0" w:rsidP="007424D5"/>
    <w:p w14:paraId="7592720C" w14:textId="77777777" w:rsidR="00A20AEF" w:rsidRPr="00A20AEF" w:rsidRDefault="00A20AEF" w:rsidP="00A20AEF">
      <w:pPr>
        <w:spacing w:before="80" w:after="80" w:line="264" w:lineRule="auto"/>
      </w:pPr>
      <w:r w:rsidRPr="00A20AEF">
        <w:rPr>
          <w:b/>
          <w:bCs/>
        </w:rPr>
        <w:t xml:space="preserve">The Interstate Medical Licensure Compact Commission is founded on the principal that </w:t>
      </w:r>
      <w:r w:rsidRPr="00A20AEF">
        <w:rPr>
          <w:b/>
          <w:bCs/>
          <w:u w:val="single"/>
        </w:rPr>
        <w:t>each state has the sovereign right</w:t>
      </w:r>
      <w:r w:rsidRPr="00A20AEF">
        <w:rPr>
          <w:b/>
          <w:bCs/>
        </w:rPr>
        <w:t>, pursuant to the Tenth (10th) Amendment to the U.S. Constitution, to define what constitutes the practice of medicine by physicians authorized to practice in that state.</w:t>
      </w:r>
    </w:p>
    <w:p w14:paraId="22AFC539" w14:textId="7B855F51" w:rsidR="008E2F8A" w:rsidRPr="008E2F8A" w:rsidRDefault="008E2F8A" w:rsidP="008E2444">
      <w:pPr>
        <w:spacing w:before="80" w:after="80" w:line="264" w:lineRule="auto"/>
      </w:pPr>
    </w:p>
    <w:p w14:paraId="072D2B52" w14:textId="77777777" w:rsidR="00664DC1" w:rsidRPr="00664DC1" w:rsidRDefault="00664DC1" w:rsidP="00664DC1">
      <w:r w:rsidRPr="00664DC1">
        <w:rPr>
          <w:b/>
          <w:bCs/>
        </w:rPr>
        <w:t>Available for:</w:t>
      </w:r>
    </w:p>
    <w:p w14:paraId="6AE38BC7" w14:textId="77777777" w:rsidR="00664DC1" w:rsidRPr="00664DC1" w:rsidRDefault="00664DC1" w:rsidP="00664DC1">
      <w:pPr>
        <w:numPr>
          <w:ilvl w:val="1"/>
          <w:numId w:val="99"/>
        </w:numPr>
      </w:pPr>
      <w:r w:rsidRPr="00664DC1">
        <w:rPr>
          <w:b/>
          <w:bCs/>
        </w:rPr>
        <w:t xml:space="preserve">Doctors of Osteopathy (DO) </w:t>
      </w:r>
    </w:p>
    <w:p w14:paraId="36764AD4" w14:textId="77777777" w:rsidR="00664DC1" w:rsidRPr="00664DC1" w:rsidRDefault="00664DC1" w:rsidP="00664DC1">
      <w:pPr>
        <w:numPr>
          <w:ilvl w:val="1"/>
          <w:numId w:val="99"/>
        </w:numPr>
      </w:pPr>
      <w:r w:rsidRPr="00664DC1">
        <w:rPr>
          <w:b/>
          <w:bCs/>
        </w:rPr>
        <w:t>Doctors of Medicine (MD)</w:t>
      </w:r>
    </w:p>
    <w:p w14:paraId="73217277" w14:textId="77777777" w:rsidR="00664DC1" w:rsidRPr="00664DC1" w:rsidRDefault="00664DC1" w:rsidP="00664DC1">
      <w:r w:rsidRPr="00664DC1">
        <w:rPr>
          <w:b/>
          <w:bCs/>
        </w:rPr>
        <w:t xml:space="preserve">An expedited process for a </w:t>
      </w:r>
      <w:r w:rsidRPr="00664DC1">
        <w:rPr>
          <w:b/>
          <w:bCs/>
          <w:u w:val="single"/>
        </w:rPr>
        <w:t xml:space="preserve">full, unrestricted license to practice medicine – </w:t>
      </w:r>
      <w:r w:rsidRPr="00664DC1">
        <w:rPr>
          <w:b/>
          <w:bCs/>
        </w:rPr>
        <w:t>subject to that state’s medical practice act.</w:t>
      </w:r>
    </w:p>
    <w:p w14:paraId="33402248" w14:textId="77777777" w:rsidR="00E97C2B" w:rsidRDefault="00E97C2B"/>
    <w:p w14:paraId="4AEECB6D" w14:textId="4BCC0AC7" w:rsidR="002B15C3" w:rsidRDefault="0003368A" w:rsidP="002B15C3">
      <w:pPr>
        <w:pStyle w:val="Heading1"/>
      </w:pPr>
      <w:r>
        <w:t xml:space="preserve">Slide 3: </w:t>
      </w:r>
      <w:r w:rsidR="003C4ED6">
        <w:t>A Governmental Instrumentality</w:t>
      </w:r>
    </w:p>
    <w:p w14:paraId="11F1BEE9" w14:textId="648A87A7" w:rsidR="00A97585" w:rsidRPr="00A97585" w:rsidRDefault="00A97585" w:rsidP="00A97585"/>
    <w:p w14:paraId="02CD04EE" w14:textId="77777777" w:rsidR="003C4ED6" w:rsidRPr="003C4ED6" w:rsidRDefault="003C4ED6" w:rsidP="003C4ED6">
      <w:r w:rsidRPr="003C4ED6">
        <w:rPr>
          <w:b/>
          <w:bCs/>
        </w:rPr>
        <w:t>IMLCC Is A Governmental Instrumentality</w:t>
      </w:r>
    </w:p>
    <w:p w14:paraId="0E42E1AD" w14:textId="77777777" w:rsidR="003C4ED6" w:rsidRPr="003C4ED6" w:rsidRDefault="003C4ED6" w:rsidP="003C4ED6">
      <w:r w:rsidRPr="003C4ED6">
        <w:rPr>
          <w:b/>
          <w:bCs/>
        </w:rPr>
        <w:t>A Federally Designated Entity</w:t>
      </w:r>
    </w:p>
    <w:p w14:paraId="5988A8DD" w14:textId="77777777" w:rsidR="003C4ED6" w:rsidRDefault="003C4ED6" w:rsidP="003C4ED6">
      <w:pPr>
        <w:rPr>
          <w:b/>
          <w:bCs/>
        </w:rPr>
      </w:pPr>
    </w:p>
    <w:p w14:paraId="04B9383C" w14:textId="170297DD" w:rsidR="003C4ED6" w:rsidRPr="003C4ED6" w:rsidRDefault="003C4ED6" w:rsidP="003C4ED6">
      <w:r w:rsidRPr="003C4ED6">
        <w:rPr>
          <w:b/>
          <w:bCs/>
        </w:rPr>
        <w:t>A Compact Is A Legal Agreement Between States/Territories/District of Columbia</w:t>
      </w:r>
    </w:p>
    <w:p w14:paraId="50AF02FA" w14:textId="77777777" w:rsidR="003C4ED6" w:rsidRPr="003C4ED6" w:rsidRDefault="003C4ED6" w:rsidP="003C4ED6">
      <w:r w:rsidRPr="003C4ED6">
        <w:t>Each Member State (or jurisdiction) has passed legislation granting its state official permission to participate in the Compact. This involves sharing licensing data, collaborations between State Licensing Boards and the IMLCC, and providing two state representatives on the IMLCC Board of Commissioners.</w:t>
      </w:r>
    </w:p>
    <w:p w14:paraId="65121EF7" w14:textId="77777777" w:rsidR="003C4ED6" w:rsidRPr="003C4ED6" w:rsidRDefault="003C4ED6" w:rsidP="003C4ED6">
      <w:r w:rsidRPr="003C4ED6">
        <w:rPr>
          <w:b/>
          <w:bCs/>
        </w:rPr>
        <w:lastRenderedPageBreak/>
        <w:t>A Compact Is A Constitutionally Permitted Federalist Idea Under the Compact Clause Of the U.S. Constitution</w:t>
      </w:r>
    </w:p>
    <w:p w14:paraId="033AC406" w14:textId="77777777" w:rsidR="003C4ED6" w:rsidRPr="003C4ED6" w:rsidRDefault="003C4ED6" w:rsidP="003C4ED6">
      <w:r w:rsidRPr="003C4ED6">
        <w:t>Ensuring that states have the right to create collaborative agreements that are mutually beneficial, and to ensure that the best interests of all communities involved can be fully considered and represented at the state level without the involvement of the federal government.</w:t>
      </w:r>
    </w:p>
    <w:p w14:paraId="244597F7" w14:textId="6E3FA289" w:rsidR="008E2444" w:rsidRPr="008E2444" w:rsidRDefault="008E2444" w:rsidP="003C4ED6"/>
    <w:p w14:paraId="1AA6C38D" w14:textId="77777777" w:rsidR="00A97585" w:rsidRDefault="00A97585"/>
    <w:p w14:paraId="188D82D0" w14:textId="12350E00" w:rsidR="002B15C3" w:rsidRDefault="0003368A" w:rsidP="007424D5">
      <w:pPr>
        <w:pStyle w:val="Heading1"/>
      </w:pPr>
      <w:r>
        <w:t xml:space="preserve">Slide </w:t>
      </w:r>
      <w:r w:rsidR="00A97585">
        <w:t>4</w:t>
      </w:r>
      <w:r>
        <w:t xml:space="preserve">: </w:t>
      </w:r>
      <w:r w:rsidR="003C4ED6">
        <w:t>IMLCC Today</w:t>
      </w:r>
    </w:p>
    <w:p w14:paraId="14BFA141" w14:textId="77777777" w:rsidR="00A97585" w:rsidRDefault="00A97585" w:rsidP="00A97585"/>
    <w:p w14:paraId="5C98624E" w14:textId="77777777" w:rsidR="003C4ED6" w:rsidRPr="003C4ED6" w:rsidRDefault="003C4ED6" w:rsidP="003C4ED6">
      <w:r w:rsidRPr="003C4ED6">
        <w:rPr>
          <w:b/>
          <w:bCs/>
        </w:rPr>
        <w:t>Nearly One Quarter of All New Physician Licenses Come Through The Compact System</w:t>
      </w:r>
    </w:p>
    <w:p w14:paraId="5D0029B8" w14:textId="77777777" w:rsidR="003C4ED6" w:rsidRDefault="003C4ED6" w:rsidP="003C4ED6">
      <w:pPr>
        <w:rPr>
          <w:b/>
          <w:bCs/>
        </w:rPr>
      </w:pPr>
      <w:r w:rsidRPr="003C4ED6">
        <w:rPr>
          <w:b/>
          <w:bCs/>
        </w:rPr>
        <w:t>According to a newly released independent study, the Compact process is twice as effective in bringing more physicians to a state than any other action.</w:t>
      </w:r>
    </w:p>
    <w:p w14:paraId="255FB447" w14:textId="77777777" w:rsidR="003C4ED6" w:rsidRPr="003C4ED6" w:rsidRDefault="003C4ED6" w:rsidP="003C4ED6">
      <w:r w:rsidRPr="003C4ED6">
        <w:t>– Deyo, Ghosh, Plemmons, “</w:t>
      </w:r>
      <w:r w:rsidRPr="003C4ED6">
        <w:rPr>
          <w:i/>
          <w:iCs/>
        </w:rPr>
        <w:t>Access to Care and Physician-Practice Growth after the Interstate Medical Licensure Compact</w:t>
      </w:r>
      <w:r w:rsidRPr="003C4ED6">
        <w:t>”</w:t>
      </w:r>
    </w:p>
    <w:p w14:paraId="1F56D67A" w14:textId="77777777" w:rsidR="003C4ED6" w:rsidRPr="003C4ED6" w:rsidRDefault="003C4ED6" w:rsidP="003C4ED6"/>
    <w:p w14:paraId="790AF443" w14:textId="77777777" w:rsidR="003C4ED6" w:rsidRPr="003C4ED6" w:rsidRDefault="003C4ED6" w:rsidP="003C4ED6">
      <w:pPr>
        <w:numPr>
          <w:ilvl w:val="0"/>
          <w:numId w:val="100"/>
        </w:numPr>
      </w:pPr>
      <w:r w:rsidRPr="003C4ED6">
        <w:rPr>
          <w:b/>
          <w:bCs/>
        </w:rPr>
        <w:t>44 member jurisdictions – 42 states plus the District of Columbia plus the Territory of Guam</w:t>
      </w:r>
    </w:p>
    <w:p w14:paraId="3449B30A" w14:textId="77777777" w:rsidR="003C4ED6" w:rsidRPr="003C4ED6" w:rsidRDefault="003C4ED6" w:rsidP="003C4ED6">
      <w:pPr>
        <w:numPr>
          <w:ilvl w:val="2"/>
          <w:numId w:val="100"/>
        </w:numPr>
      </w:pPr>
      <w:r w:rsidRPr="003C4ED6">
        <w:rPr>
          <w:b/>
          <w:bCs/>
        </w:rPr>
        <w:t>57-member license issuing boards – some states have separate MD and DO boards</w:t>
      </w:r>
    </w:p>
    <w:p w14:paraId="0A66547D" w14:textId="77777777" w:rsidR="003C4ED6" w:rsidRPr="003C4ED6" w:rsidRDefault="003C4ED6" w:rsidP="003C4ED6">
      <w:pPr>
        <w:numPr>
          <w:ilvl w:val="0"/>
          <w:numId w:val="100"/>
        </w:numPr>
      </w:pPr>
      <w:r w:rsidRPr="003C4ED6">
        <w:rPr>
          <w:b/>
          <w:bCs/>
        </w:rPr>
        <w:t>39 member jurisdictions active &amp; full participation</w:t>
      </w:r>
    </w:p>
    <w:p w14:paraId="12C3E853" w14:textId="77777777" w:rsidR="003C4ED6" w:rsidRPr="003C4ED6" w:rsidRDefault="003C4ED6" w:rsidP="003C4ED6">
      <w:pPr>
        <w:numPr>
          <w:ilvl w:val="0"/>
          <w:numId w:val="100"/>
        </w:numPr>
      </w:pPr>
      <w:r w:rsidRPr="003C4ED6">
        <w:rPr>
          <w:b/>
          <w:bCs/>
        </w:rPr>
        <w:t>3 member jurisdictions participating by issuing licenses only</w:t>
      </w:r>
    </w:p>
    <w:p w14:paraId="00B47260" w14:textId="77777777" w:rsidR="003C4ED6" w:rsidRPr="003C4ED6" w:rsidRDefault="003C4ED6" w:rsidP="003C4ED6">
      <w:pPr>
        <w:numPr>
          <w:ilvl w:val="0"/>
          <w:numId w:val="100"/>
        </w:numPr>
      </w:pPr>
      <w:r w:rsidRPr="003C4ED6">
        <w:rPr>
          <w:b/>
          <w:bCs/>
        </w:rPr>
        <w:t>2 member jurisdictions actively implementing but not yet participating</w:t>
      </w:r>
    </w:p>
    <w:p w14:paraId="5449EB43" w14:textId="77777777" w:rsidR="009329FF" w:rsidRPr="008E2444" w:rsidRDefault="009329FF" w:rsidP="00A97585"/>
    <w:p w14:paraId="4D0D618D" w14:textId="5F99C422" w:rsidR="00A97585" w:rsidRPr="00A97585" w:rsidRDefault="00A97585" w:rsidP="00A97585"/>
    <w:p w14:paraId="7264AF7D" w14:textId="69118EDD" w:rsidR="00A97585" w:rsidRDefault="00A97585" w:rsidP="00A97585">
      <w:pPr>
        <w:pStyle w:val="Heading1"/>
      </w:pPr>
      <w:r>
        <w:t xml:space="preserve">Slide 5: </w:t>
      </w:r>
      <w:r w:rsidR="008E2444" w:rsidRPr="008E2444">
        <w:t>C</w:t>
      </w:r>
      <w:r w:rsidR="003C4ED6">
        <w:t>ommissione</w:t>
      </w:r>
      <w:r w:rsidR="008E2444" w:rsidRPr="008E2444">
        <w:t>r</w:t>
      </w:r>
      <w:r w:rsidR="003C4ED6">
        <w:t>s &amp; Rules Policies</w:t>
      </w:r>
    </w:p>
    <w:p w14:paraId="47C921E9" w14:textId="77777777" w:rsidR="00A97585" w:rsidRDefault="00A97585" w:rsidP="002B15C3"/>
    <w:p w14:paraId="3161929D" w14:textId="77777777" w:rsidR="003C4ED6" w:rsidRPr="003C4ED6" w:rsidRDefault="003C4ED6" w:rsidP="003C4ED6">
      <w:r w:rsidRPr="003C4ED6">
        <w:rPr>
          <w:b/>
          <w:bCs/>
        </w:rPr>
        <w:t xml:space="preserve">COMMISSIONERS:  There are 88 IMLCC Commissioners, 2 appointed in the manner determined by each member jurisdiction.  Each commissioner serves on one committee.  </w:t>
      </w:r>
    </w:p>
    <w:p w14:paraId="64AF57C1" w14:textId="77777777" w:rsidR="003814E6" w:rsidRDefault="003814E6" w:rsidP="003814E6">
      <w:pPr>
        <w:rPr>
          <w:b/>
          <w:bCs/>
        </w:rPr>
      </w:pPr>
    </w:p>
    <w:p w14:paraId="1719CDB7" w14:textId="6A94ACA0" w:rsidR="003814E6" w:rsidRPr="003814E6" w:rsidRDefault="003814E6" w:rsidP="003814E6">
      <w:r w:rsidRPr="003814E6">
        <w:rPr>
          <w:b/>
          <w:bCs/>
        </w:rPr>
        <w:t>RULES &amp; POLICIES:  There are currently ten (10) IMLCC Rules and (11) Policies in effect.</w:t>
      </w:r>
    </w:p>
    <w:p w14:paraId="579773B9" w14:textId="77777777" w:rsidR="003814E6" w:rsidRPr="003814E6" w:rsidRDefault="003814E6" w:rsidP="003814E6">
      <w:pPr>
        <w:numPr>
          <w:ilvl w:val="0"/>
          <w:numId w:val="101"/>
        </w:numPr>
      </w:pPr>
      <w:r w:rsidRPr="003814E6">
        <w:rPr>
          <w:b/>
          <w:bCs/>
        </w:rPr>
        <w:t>IMLC Rule – Chapter 1 – Rule on Rulemaking – Adopted June 2016</w:t>
      </w:r>
    </w:p>
    <w:p w14:paraId="683F55FF" w14:textId="77777777" w:rsidR="003814E6" w:rsidRPr="003814E6" w:rsidRDefault="003814E6" w:rsidP="003814E6">
      <w:pPr>
        <w:numPr>
          <w:ilvl w:val="0"/>
          <w:numId w:val="101"/>
        </w:numPr>
      </w:pPr>
      <w:r w:rsidRPr="003814E6">
        <w:rPr>
          <w:b/>
          <w:bCs/>
        </w:rPr>
        <w:t>IMLC Rule – Chapter 2 – Administrative Rule on Information Practices – Amended November 2021</w:t>
      </w:r>
    </w:p>
    <w:p w14:paraId="60D31703" w14:textId="77777777" w:rsidR="003814E6" w:rsidRPr="003814E6" w:rsidRDefault="003814E6" w:rsidP="003814E6">
      <w:pPr>
        <w:numPr>
          <w:ilvl w:val="0"/>
          <w:numId w:val="101"/>
        </w:numPr>
      </w:pPr>
      <w:r w:rsidRPr="003814E6">
        <w:rPr>
          <w:b/>
          <w:bCs/>
        </w:rPr>
        <w:t>IMLC Rule – Chapter 3 – Administrative Rule on Fees – Amended May 2025</w:t>
      </w:r>
    </w:p>
    <w:p w14:paraId="1D26C634" w14:textId="77777777" w:rsidR="003814E6" w:rsidRPr="003814E6" w:rsidRDefault="003814E6" w:rsidP="003814E6">
      <w:pPr>
        <w:numPr>
          <w:ilvl w:val="0"/>
          <w:numId w:val="101"/>
        </w:numPr>
      </w:pPr>
      <w:r w:rsidRPr="003814E6">
        <w:rPr>
          <w:b/>
          <w:bCs/>
        </w:rPr>
        <w:t>IMLC Rule – Chapter 4 – State of Principal Licensure – Amended May 2025</w:t>
      </w:r>
    </w:p>
    <w:p w14:paraId="738E72E2" w14:textId="77777777" w:rsidR="003814E6" w:rsidRPr="003814E6" w:rsidRDefault="003814E6" w:rsidP="003814E6">
      <w:pPr>
        <w:numPr>
          <w:ilvl w:val="0"/>
          <w:numId w:val="101"/>
        </w:numPr>
      </w:pPr>
      <w:r w:rsidRPr="003814E6">
        <w:rPr>
          <w:b/>
          <w:bCs/>
        </w:rPr>
        <w:t>IMLC Rule – Chapter 5 – Expedited Licensure – Amended May 2025</w:t>
      </w:r>
    </w:p>
    <w:p w14:paraId="3ADA3892" w14:textId="77777777" w:rsidR="003814E6" w:rsidRPr="003814E6" w:rsidRDefault="003814E6" w:rsidP="003814E6">
      <w:pPr>
        <w:numPr>
          <w:ilvl w:val="0"/>
          <w:numId w:val="101"/>
        </w:numPr>
      </w:pPr>
      <w:r w:rsidRPr="003814E6">
        <w:rPr>
          <w:b/>
          <w:bCs/>
        </w:rPr>
        <w:t>IMLC Rule – Chapter 6 – Coordinated Information System, Joint Investigations, and Disciplinary Actions – Amended November 2023</w:t>
      </w:r>
    </w:p>
    <w:p w14:paraId="60B9053D" w14:textId="77777777" w:rsidR="003814E6" w:rsidRPr="003814E6" w:rsidRDefault="003814E6" w:rsidP="003814E6">
      <w:pPr>
        <w:numPr>
          <w:ilvl w:val="0"/>
          <w:numId w:val="101"/>
        </w:numPr>
      </w:pPr>
      <w:r w:rsidRPr="003814E6">
        <w:rPr>
          <w:b/>
          <w:bCs/>
        </w:rPr>
        <w:t>IMLC Rule – Chapter 7 – Rule on Compliance and Enforcement – Amended November 2021</w:t>
      </w:r>
    </w:p>
    <w:p w14:paraId="350AEAF3" w14:textId="77777777" w:rsidR="003814E6" w:rsidRPr="003814E6" w:rsidRDefault="003814E6" w:rsidP="003814E6">
      <w:pPr>
        <w:numPr>
          <w:ilvl w:val="0"/>
          <w:numId w:val="101"/>
        </w:numPr>
      </w:pPr>
      <w:r w:rsidRPr="003814E6">
        <w:rPr>
          <w:b/>
          <w:bCs/>
        </w:rPr>
        <w:t>IMLC Rule – Chapter 8 – Rule on Notice of Licenses Upon Withdrawal or Termination of Membership in the Compact – Adopted November 2019</w:t>
      </w:r>
    </w:p>
    <w:p w14:paraId="7EE4346E" w14:textId="77777777" w:rsidR="003814E6" w:rsidRPr="003814E6" w:rsidRDefault="003814E6" w:rsidP="003814E6">
      <w:pPr>
        <w:numPr>
          <w:ilvl w:val="0"/>
          <w:numId w:val="101"/>
        </w:numPr>
      </w:pPr>
      <w:r w:rsidRPr="003814E6">
        <w:rPr>
          <w:b/>
          <w:bCs/>
        </w:rPr>
        <w:t>IMLC Rule – Chapter 9 – Rule on Exemption from Disclosure of Records – Amended November 2019</w:t>
      </w:r>
    </w:p>
    <w:p w14:paraId="13BC5D18" w14:textId="77777777" w:rsidR="003814E6" w:rsidRPr="003814E6" w:rsidRDefault="003814E6" w:rsidP="003814E6">
      <w:pPr>
        <w:numPr>
          <w:ilvl w:val="0"/>
          <w:numId w:val="101"/>
        </w:numPr>
      </w:pPr>
      <w:r w:rsidRPr="003814E6">
        <w:rPr>
          <w:b/>
          <w:bCs/>
        </w:rPr>
        <w:t>IMLC Rule – Chapter 10 – Rule on Annual Assessment – Adopted November 2020</w:t>
      </w:r>
    </w:p>
    <w:p w14:paraId="18BB3351" w14:textId="77777777" w:rsidR="003814E6" w:rsidRDefault="003814E6" w:rsidP="003814E6">
      <w:pPr>
        <w:rPr>
          <w:b/>
          <w:bCs/>
        </w:rPr>
      </w:pPr>
    </w:p>
    <w:p w14:paraId="42D93EC1" w14:textId="77777777" w:rsidR="003814E6" w:rsidRPr="003814E6" w:rsidRDefault="003814E6" w:rsidP="003814E6">
      <w:pPr>
        <w:numPr>
          <w:ilvl w:val="0"/>
          <w:numId w:val="102"/>
        </w:numPr>
      </w:pPr>
      <w:r w:rsidRPr="003814E6">
        <w:rPr>
          <w:b/>
          <w:bCs/>
        </w:rPr>
        <w:t>IMLC Policy #1 – Policy on Policies – Amended July 2024</w:t>
      </w:r>
    </w:p>
    <w:p w14:paraId="23494D9A" w14:textId="77777777" w:rsidR="003814E6" w:rsidRPr="003814E6" w:rsidRDefault="003814E6" w:rsidP="003814E6">
      <w:pPr>
        <w:numPr>
          <w:ilvl w:val="0"/>
          <w:numId w:val="102"/>
        </w:numPr>
      </w:pPr>
      <w:r w:rsidRPr="003814E6">
        <w:rPr>
          <w:b/>
          <w:bCs/>
        </w:rPr>
        <w:t>IMLC Policy #2 – Policy on Conflicts of Interest – Amended April 2024</w:t>
      </w:r>
    </w:p>
    <w:p w14:paraId="4E32DE77" w14:textId="77777777" w:rsidR="003814E6" w:rsidRPr="003814E6" w:rsidRDefault="003814E6" w:rsidP="003814E6">
      <w:pPr>
        <w:numPr>
          <w:ilvl w:val="0"/>
          <w:numId w:val="102"/>
        </w:numPr>
      </w:pPr>
      <w:r w:rsidRPr="003814E6">
        <w:rPr>
          <w:b/>
          <w:bCs/>
        </w:rPr>
        <w:t>IMLC Policy #3 – Rescinded March 2021</w:t>
      </w:r>
    </w:p>
    <w:p w14:paraId="108D6D0D" w14:textId="77777777" w:rsidR="003814E6" w:rsidRPr="003814E6" w:rsidRDefault="003814E6" w:rsidP="003814E6">
      <w:pPr>
        <w:numPr>
          <w:ilvl w:val="0"/>
          <w:numId w:val="102"/>
        </w:numPr>
      </w:pPr>
      <w:r w:rsidRPr="003814E6">
        <w:rPr>
          <w:b/>
          <w:bCs/>
        </w:rPr>
        <w:t>IMLC Policy #4 – Policy on Annual Report- Amended April 2024</w:t>
      </w:r>
    </w:p>
    <w:p w14:paraId="1C9D3BD4" w14:textId="77777777" w:rsidR="003814E6" w:rsidRPr="003814E6" w:rsidRDefault="003814E6" w:rsidP="003814E6">
      <w:pPr>
        <w:numPr>
          <w:ilvl w:val="0"/>
          <w:numId w:val="102"/>
        </w:numPr>
      </w:pPr>
      <w:r w:rsidRPr="003814E6">
        <w:rPr>
          <w:b/>
          <w:bCs/>
        </w:rPr>
        <w:t>IMLC Policy #5 – Policy on IMLCC Reserve Funds – Adopted May 2018</w:t>
      </w:r>
    </w:p>
    <w:p w14:paraId="570CFF05" w14:textId="77777777" w:rsidR="003814E6" w:rsidRPr="003814E6" w:rsidRDefault="003814E6" w:rsidP="003814E6">
      <w:pPr>
        <w:numPr>
          <w:ilvl w:val="0"/>
          <w:numId w:val="102"/>
        </w:numPr>
      </w:pPr>
      <w:r w:rsidRPr="003814E6">
        <w:rPr>
          <w:b/>
          <w:bCs/>
        </w:rPr>
        <w:t>IMLC Policy #6 – Policy on Records and Information Requests – Adopted September 2018</w:t>
      </w:r>
    </w:p>
    <w:p w14:paraId="28A035D7" w14:textId="77777777" w:rsidR="003814E6" w:rsidRPr="003814E6" w:rsidRDefault="003814E6" w:rsidP="003814E6">
      <w:pPr>
        <w:numPr>
          <w:ilvl w:val="0"/>
          <w:numId w:val="102"/>
        </w:numPr>
      </w:pPr>
      <w:r w:rsidRPr="003814E6">
        <w:rPr>
          <w:b/>
          <w:bCs/>
        </w:rPr>
        <w:t>IMLC Policy #7 – Policy on Changes to IMLCC webpage – Adopted November 2020</w:t>
      </w:r>
    </w:p>
    <w:p w14:paraId="253E3679" w14:textId="77777777" w:rsidR="003814E6" w:rsidRPr="003814E6" w:rsidRDefault="003814E6" w:rsidP="003814E6">
      <w:pPr>
        <w:numPr>
          <w:ilvl w:val="0"/>
          <w:numId w:val="102"/>
        </w:numPr>
      </w:pPr>
      <w:r w:rsidRPr="003814E6">
        <w:rPr>
          <w:b/>
          <w:bCs/>
        </w:rPr>
        <w:t>IMLC Policy #8 – Policy on Capital Assets – Adopted November 2020</w:t>
      </w:r>
    </w:p>
    <w:p w14:paraId="5EBC90BA" w14:textId="77777777" w:rsidR="003814E6" w:rsidRPr="003814E6" w:rsidRDefault="003814E6" w:rsidP="003814E6">
      <w:pPr>
        <w:numPr>
          <w:ilvl w:val="0"/>
          <w:numId w:val="102"/>
        </w:numPr>
      </w:pPr>
      <w:r w:rsidRPr="003814E6">
        <w:rPr>
          <w:b/>
          <w:bCs/>
        </w:rPr>
        <w:t>IMLC Policy #9 – Policy on Investment Strategies – Amended November 2021</w:t>
      </w:r>
    </w:p>
    <w:p w14:paraId="0309286F" w14:textId="77777777" w:rsidR="003814E6" w:rsidRPr="003814E6" w:rsidRDefault="003814E6" w:rsidP="003814E6">
      <w:pPr>
        <w:numPr>
          <w:ilvl w:val="0"/>
          <w:numId w:val="102"/>
        </w:numPr>
      </w:pPr>
      <w:r w:rsidRPr="003814E6">
        <w:rPr>
          <w:b/>
          <w:bCs/>
        </w:rPr>
        <w:t>IMLC Policy #10 – Policy on Reimbursement for Staff Travel and Official Functions – Adopted February 2022</w:t>
      </w:r>
    </w:p>
    <w:p w14:paraId="1160DD47" w14:textId="77777777" w:rsidR="003814E6" w:rsidRPr="003814E6" w:rsidRDefault="003814E6" w:rsidP="003814E6">
      <w:pPr>
        <w:numPr>
          <w:ilvl w:val="0"/>
          <w:numId w:val="102"/>
        </w:numPr>
      </w:pPr>
      <w:r w:rsidRPr="003814E6">
        <w:rPr>
          <w:b/>
          <w:bCs/>
        </w:rPr>
        <w:t>IMLC Policy #11 – Policy on Ex-officio Members – Adopted March 2023</w:t>
      </w:r>
    </w:p>
    <w:p w14:paraId="4C15B40D" w14:textId="77777777" w:rsidR="003814E6" w:rsidRPr="003814E6" w:rsidRDefault="003814E6" w:rsidP="003814E6">
      <w:pPr>
        <w:numPr>
          <w:ilvl w:val="0"/>
          <w:numId w:val="102"/>
        </w:numPr>
      </w:pPr>
      <w:r w:rsidRPr="003814E6">
        <w:rPr>
          <w:b/>
          <w:bCs/>
        </w:rPr>
        <w:t>IMLC Policy #12 – Policy on Procurement – Amended July 2024</w:t>
      </w:r>
    </w:p>
    <w:p w14:paraId="5307F125" w14:textId="77777777" w:rsidR="003814E6" w:rsidRPr="003814E6" w:rsidRDefault="003814E6" w:rsidP="003814E6"/>
    <w:p w14:paraId="3C4C2262" w14:textId="77777777" w:rsidR="003814E6" w:rsidRPr="003814E6" w:rsidRDefault="003814E6" w:rsidP="003814E6">
      <w:r w:rsidRPr="003814E6">
        <w:rPr>
          <w:b/>
          <w:bCs/>
        </w:rPr>
        <w:t>______________________</w:t>
      </w:r>
    </w:p>
    <w:p w14:paraId="4FCFDA13" w14:textId="77777777" w:rsidR="003814E6" w:rsidRPr="003814E6" w:rsidRDefault="003814E6" w:rsidP="003814E6">
      <w:r w:rsidRPr="003814E6">
        <w:rPr>
          <w:b/>
          <w:bCs/>
        </w:rPr>
        <w:t>IMLCC has 13 Bylaws which define our governance structure</w:t>
      </w:r>
    </w:p>
    <w:p w14:paraId="4E6D000E" w14:textId="77777777" w:rsidR="003814E6" w:rsidRDefault="003814E6" w:rsidP="002B15C3"/>
    <w:p w14:paraId="17E5992B" w14:textId="77777777" w:rsidR="005A7AFC" w:rsidRDefault="005A7AFC" w:rsidP="002B15C3"/>
    <w:p w14:paraId="59727032" w14:textId="66381E56" w:rsidR="009320C4" w:rsidRPr="009320C4" w:rsidRDefault="0003368A" w:rsidP="009320C4">
      <w:pPr>
        <w:pStyle w:val="Heading1"/>
      </w:pPr>
      <w:r>
        <w:t xml:space="preserve">Slide 6: </w:t>
      </w:r>
      <w:r w:rsidR="00931D4C">
        <w:t>IMLCC Q&amp;A – Shield Law issues</w:t>
      </w:r>
    </w:p>
    <w:p w14:paraId="6A08E8FE" w14:textId="085228F0" w:rsidR="009320C4" w:rsidRDefault="009320C4" w:rsidP="00AB7CF0"/>
    <w:p w14:paraId="301E5F2E" w14:textId="77777777" w:rsidR="00931D4C" w:rsidRPr="00931D4C" w:rsidRDefault="00931D4C" w:rsidP="00931D4C">
      <w:r w:rsidRPr="00931D4C">
        <w:rPr>
          <w:b/>
          <w:bCs/>
        </w:rPr>
        <w:t>IMPORTANT CONSIDERATIONS</w:t>
      </w:r>
    </w:p>
    <w:p w14:paraId="183646B9" w14:textId="77777777" w:rsidR="00931D4C" w:rsidRPr="00931D4C" w:rsidRDefault="00931D4C" w:rsidP="00931D4C">
      <w:r w:rsidRPr="00931D4C">
        <w:rPr>
          <w:b/>
          <w:bCs/>
        </w:rPr>
        <w:t xml:space="preserve">#1 - </w:t>
      </w:r>
      <w:r w:rsidRPr="00931D4C">
        <w:rPr>
          <w:b/>
          <w:bCs/>
          <w:u w:val="single"/>
        </w:rPr>
        <w:t xml:space="preserve">IMLCC is a voluntary licensure process.  </w:t>
      </w:r>
      <w:r w:rsidRPr="00931D4C">
        <w:rPr>
          <w:b/>
          <w:bCs/>
        </w:rPr>
        <w:t>Physicians are able to decide which process works best for them - IMLCC or the traditional state-based process.</w:t>
      </w:r>
    </w:p>
    <w:p w14:paraId="7543E6F8" w14:textId="77777777" w:rsidR="00931D4C" w:rsidRPr="00931D4C" w:rsidRDefault="00931D4C" w:rsidP="00931D4C">
      <w:r w:rsidRPr="00931D4C">
        <w:rPr>
          <w:b/>
          <w:bCs/>
        </w:rPr>
        <w:t xml:space="preserve">#2 - </w:t>
      </w:r>
      <w:r w:rsidRPr="00931D4C">
        <w:rPr>
          <w:b/>
          <w:bCs/>
          <w:u w:val="single"/>
        </w:rPr>
        <w:t xml:space="preserve">Member states have taken action </w:t>
      </w:r>
      <w:r w:rsidRPr="00931D4C">
        <w:rPr>
          <w:b/>
          <w:bCs/>
        </w:rPr>
        <w:t>to notify physicians about options their state board will provide to protect physicians' ability to practice.  Example is the Washington Medical Commission periodically provides information to physicians, especially those practicing OB-GYN, that they have the option to convert their license obtained via the IMLCC to a traditional process license.</w:t>
      </w:r>
    </w:p>
    <w:p w14:paraId="4900A809" w14:textId="77777777" w:rsidR="00931D4C" w:rsidRPr="00931D4C" w:rsidRDefault="00931D4C" w:rsidP="00931D4C">
      <w:r w:rsidRPr="00931D4C">
        <w:rPr>
          <w:b/>
          <w:bCs/>
        </w:rPr>
        <w:t xml:space="preserve">#3 - </w:t>
      </w:r>
      <w:r w:rsidRPr="00931D4C">
        <w:rPr>
          <w:b/>
          <w:bCs/>
          <w:u w:val="single"/>
        </w:rPr>
        <w:t xml:space="preserve">No member boards have reported </w:t>
      </w:r>
      <w:r w:rsidRPr="00931D4C">
        <w:rPr>
          <w:b/>
          <w:bCs/>
        </w:rPr>
        <w:t xml:space="preserve">a need to take actions to provide Shield Law protections for physicians licensed in their state via the IMLCC process.  </w:t>
      </w:r>
    </w:p>
    <w:p w14:paraId="393B497F" w14:textId="77777777" w:rsidR="00931D4C" w:rsidRPr="00931D4C" w:rsidRDefault="00931D4C" w:rsidP="00931D4C">
      <w:r w:rsidRPr="00931D4C">
        <w:rPr>
          <w:b/>
          <w:bCs/>
          <w:u w:val="single"/>
        </w:rPr>
        <w:t>#4 - No Joint Investigations</w:t>
      </w:r>
      <w:r w:rsidRPr="00931D4C">
        <w:rPr>
          <w:b/>
          <w:bCs/>
        </w:rPr>
        <w:t xml:space="preserve"> have been formed regarding the provision of reproductive or gender affirming care.</w:t>
      </w:r>
    </w:p>
    <w:p w14:paraId="327F5A04" w14:textId="77777777" w:rsidR="00931D4C" w:rsidRPr="00931D4C" w:rsidRDefault="00931D4C" w:rsidP="00931D4C">
      <w:r w:rsidRPr="00931D4C">
        <w:rPr>
          <w:b/>
          <w:bCs/>
        </w:rPr>
        <w:t xml:space="preserve">#5 – </w:t>
      </w:r>
      <w:r w:rsidRPr="00931D4C">
        <w:rPr>
          <w:b/>
          <w:bCs/>
          <w:u w:val="single"/>
        </w:rPr>
        <w:t xml:space="preserve">The IMLCC Model Statute preserves the sovereign authority </w:t>
      </w:r>
      <w:r w:rsidRPr="00931D4C">
        <w:rPr>
          <w:b/>
          <w:bCs/>
        </w:rPr>
        <w:t xml:space="preserve">of each state to control and regulate the practice of medicine for its citizens.  The public protections regarding investigations, subpoena enforcement, and sharing of disciplinary information are protected and controlled. </w:t>
      </w:r>
    </w:p>
    <w:p w14:paraId="5AAD0CDD" w14:textId="77777777" w:rsidR="00931D4C" w:rsidRPr="00931D4C" w:rsidRDefault="00931D4C" w:rsidP="00931D4C">
      <w:r w:rsidRPr="00931D4C">
        <w:rPr>
          <w:b/>
          <w:bCs/>
        </w:rPr>
        <w:t xml:space="preserve">#6 – </w:t>
      </w:r>
      <w:r w:rsidRPr="00931D4C">
        <w:rPr>
          <w:b/>
          <w:bCs/>
          <w:u w:val="single"/>
        </w:rPr>
        <w:t xml:space="preserve">No physicians have been disciplined </w:t>
      </w:r>
      <w:r w:rsidRPr="00931D4C">
        <w:rPr>
          <w:b/>
          <w:bCs/>
        </w:rPr>
        <w:t>for actions governed by another state’s medical practice act.</w:t>
      </w:r>
    </w:p>
    <w:p w14:paraId="66072321" w14:textId="174D4213" w:rsidR="008853FC" w:rsidRPr="008853FC" w:rsidRDefault="008853FC" w:rsidP="00931D4C"/>
    <w:p w14:paraId="221FBA25" w14:textId="77777777" w:rsidR="009320C4" w:rsidRDefault="009320C4"/>
    <w:p w14:paraId="10869AEA" w14:textId="05A8FA65" w:rsidR="00217BAC" w:rsidRPr="00217BAC" w:rsidRDefault="0003368A" w:rsidP="00217BAC">
      <w:pPr>
        <w:pStyle w:val="Heading1"/>
      </w:pPr>
      <w:r>
        <w:t>Slide 7</w:t>
      </w:r>
      <w:r w:rsidR="00217BAC">
        <w:t xml:space="preserve">: </w:t>
      </w:r>
      <w:r w:rsidR="00931D4C">
        <w:t>IMLCC Q</w:t>
      </w:r>
      <w:r w:rsidR="00931D4C">
        <w:t xml:space="preserve"> </w:t>
      </w:r>
      <w:r w:rsidR="00931D4C">
        <w:t>&amp;</w:t>
      </w:r>
      <w:r w:rsidR="00931D4C">
        <w:t xml:space="preserve"> </w:t>
      </w:r>
      <w:r w:rsidR="00931D4C">
        <w:t>A – Shield Law issues</w:t>
      </w:r>
    </w:p>
    <w:p w14:paraId="2E4DAA48" w14:textId="77777777" w:rsidR="00C03F4E" w:rsidRDefault="00C03F4E"/>
    <w:p w14:paraId="56CFAECC" w14:textId="77777777" w:rsidR="00931D4C" w:rsidRPr="00931D4C" w:rsidRDefault="00931D4C" w:rsidP="00931D4C">
      <w:r w:rsidRPr="00931D4C">
        <w:rPr>
          <w:b/>
          <w:bCs/>
        </w:rPr>
        <w:t>Level Setting</w:t>
      </w:r>
    </w:p>
    <w:p w14:paraId="78719EE0" w14:textId="77777777" w:rsidR="00931D4C" w:rsidRPr="00931D4C" w:rsidRDefault="00931D4C" w:rsidP="00931D4C">
      <w:pPr>
        <w:numPr>
          <w:ilvl w:val="0"/>
          <w:numId w:val="103"/>
        </w:numPr>
      </w:pPr>
      <w:r w:rsidRPr="00931D4C">
        <w:rPr>
          <w:b/>
          <w:bCs/>
        </w:rPr>
        <w:t>Since the Dobbs Decision – states have increasing expressed concern about protecting physicians licensed in their state to practice in accordance with their Medical Practice Act.</w:t>
      </w:r>
    </w:p>
    <w:p w14:paraId="39E8DE41" w14:textId="77777777" w:rsidR="00931D4C" w:rsidRPr="00931D4C" w:rsidRDefault="00931D4C" w:rsidP="00931D4C">
      <w:pPr>
        <w:numPr>
          <w:ilvl w:val="0"/>
          <w:numId w:val="103"/>
        </w:numPr>
      </w:pPr>
      <w:r w:rsidRPr="00931D4C">
        <w:rPr>
          <w:b/>
          <w:bCs/>
          <w:u w:val="single"/>
        </w:rPr>
        <w:t>The IMLCC has taken action to protect the sovereign right of EACH member board to regulate the practice of medicine.</w:t>
      </w:r>
      <w:r w:rsidRPr="00931D4C">
        <w:rPr>
          <w:b/>
          <w:bCs/>
        </w:rPr>
        <w:t xml:space="preserve"> </w:t>
      </w:r>
    </w:p>
    <w:p w14:paraId="35A3263A" w14:textId="77777777" w:rsidR="00931D4C" w:rsidRPr="00931D4C" w:rsidRDefault="00931D4C" w:rsidP="00931D4C">
      <w:pPr>
        <w:numPr>
          <w:ilvl w:val="1"/>
          <w:numId w:val="103"/>
        </w:numPr>
      </w:pPr>
      <w:r w:rsidRPr="00931D4C">
        <w:t>December 2023 – IMLCC published a White Paper on how participating in the IMLCC strengthens protections for physicians licensed in their state.  Some highlights:</w:t>
      </w:r>
    </w:p>
    <w:p w14:paraId="4EFE44E7" w14:textId="77777777" w:rsidR="00931D4C" w:rsidRPr="00931D4C" w:rsidRDefault="00931D4C" w:rsidP="00931D4C">
      <w:pPr>
        <w:numPr>
          <w:ilvl w:val="2"/>
          <w:numId w:val="103"/>
        </w:numPr>
      </w:pPr>
      <w:r w:rsidRPr="00931D4C">
        <w:t>“The Compact also adopts the prevailing standard for licensure and affirms that the practice of medicine occurs where the patient is located at the time of the physician-patient encounter, and therefore, requires the physician to be under the jurisdiction of the state medical board where the patient is located.” (See IMLC Model Statute Section 1).</w:t>
      </w:r>
    </w:p>
    <w:p w14:paraId="0BA636DA" w14:textId="77777777" w:rsidR="00931D4C" w:rsidRPr="00931D4C" w:rsidRDefault="00931D4C" w:rsidP="00931D4C">
      <w:pPr>
        <w:numPr>
          <w:ilvl w:val="2"/>
          <w:numId w:val="103"/>
        </w:numPr>
      </w:pPr>
      <w:r w:rsidRPr="00931D4C">
        <w:t>The Full Faith and Credit Clause of the U.S. Constitution contained in Art. IV, Section 1. imposes the requirement that states respect the laws and judgments of other states</w:t>
      </w:r>
    </w:p>
    <w:p w14:paraId="0292F003" w14:textId="77777777" w:rsidR="00931D4C" w:rsidRPr="00931D4C" w:rsidRDefault="00931D4C" w:rsidP="00931D4C">
      <w:pPr>
        <w:numPr>
          <w:ilvl w:val="2"/>
          <w:numId w:val="103"/>
        </w:numPr>
      </w:pPr>
      <w:r w:rsidRPr="00931D4C">
        <w:t xml:space="preserve">The success of this approach by the IMLCC can be found in the continued support of member boards with diametrically opposite views on the political approach to women’s health care options, gender affirming care, and access to competent care.  License application volume continues to increase in all of IMLCC member states which is a significant indication that the physicians, who are acutely aware that they are on the ‘tip of the spear,’ trust the IMLCC’s requirements and the state law protections provided in the IMLCC statute and rules. </w:t>
      </w:r>
    </w:p>
    <w:p w14:paraId="5A0E5A03" w14:textId="77777777" w:rsidR="00931D4C" w:rsidRPr="00931D4C" w:rsidRDefault="00931D4C" w:rsidP="00931D4C">
      <w:pPr>
        <w:numPr>
          <w:ilvl w:val="1"/>
          <w:numId w:val="103"/>
        </w:numPr>
      </w:pPr>
      <w:r w:rsidRPr="00931D4C">
        <w:rPr>
          <w:b/>
          <w:bCs/>
        </w:rPr>
        <w:t xml:space="preserve">Here is the link:  </w:t>
      </w:r>
      <w:hyperlink r:id="rId6" w:history="1">
        <w:r w:rsidRPr="00931D4C">
          <w:rPr>
            <w:rStyle w:val="Hyperlink"/>
            <w:b/>
            <w:bCs/>
          </w:rPr>
          <w:t>https://imlcc.com/wp-content/uploads/2023/12/IMLCC-Analysis-of-Protection-of-Licensees-Under-Scope-of-Practice-Provisions-FINAL-12-1-2023-1.pdf</w:t>
        </w:r>
      </w:hyperlink>
    </w:p>
    <w:p w14:paraId="2DBA185C" w14:textId="77777777" w:rsidR="00A80B74" w:rsidRDefault="00A80B74"/>
    <w:p w14:paraId="1430800B" w14:textId="77777777" w:rsidR="00A80B74" w:rsidRDefault="00A80B74"/>
    <w:p w14:paraId="003E2D39" w14:textId="2C1AA8CA" w:rsidR="004B5F33" w:rsidRDefault="0003368A" w:rsidP="004B5F33">
      <w:pPr>
        <w:pStyle w:val="Heading1"/>
      </w:pPr>
      <w:r>
        <w:t xml:space="preserve">Slide 8: </w:t>
      </w:r>
      <w:r w:rsidR="00931D4C">
        <w:t>IMLCC Q&amp;A – Shield Law issues</w:t>
      </w:r>
    </w:p>
    <w:p w14:paraId="466EE501" w14:textId="77777777" w:rsidR="00FB75C4" w:rsidRDefault="00FB75C4" w:rsidP="00E4692C">
      <w:pPr>
        <w:rPr>
          <w:b/>
          <w:bCs/>
        </w:rPr>
      </w:pPr>
    </w:p>
    <w:p w14:paraId="296B599B" w14:textId="77777777" w:rsidR="00931D4C" w:rsidRPr="00931D4C" w:rsidRDefault="00931D4C" w:rsidP="00931D4C">
      <w:pPr>
        <w:rPr>
          <w:b/>
          <w:bCs/>
        </w:rPr>
      </w:pPr>
      <w:r w:rsidRPr="00931D4C">
        <w:rPr>
          <w:b/>
          <w:bCs/>
        </w:rPr>
        <w:t>Active Legislation in Massachusetts</w:t>
      </w:r>
    </w:p>
    <w:p w14:paraId="1659554B" w14:textId="77777777" w:rsidR="00931D4C" w:rsidRPr="00931D4C" w:rsidRDefault="00931D4C" w:rsidP="00931D4C">
      <w:pPr>
        <w:rPr>
          <w:b/>
          <w:bCs/>
        </w:rPr>
      </w:pPr>
      <w:r w:rsidRPr="00931D4C">
        <w:rPr>
          <w:b/>
          <w:bCs/>
        </w:rPr>
        <w:t>House Bill 2393</w:t>
      </w:r>
    </w:p>
    <w:p w14:paraId="7C29EABF" w14:textId="77777777" w:rsidR="00931D4C" w:rsidRPr="00931D4C" w:rsidRDefault="00931D4C" w:rsidP="00931D4C">
      <w:pPr>
        <w:rPr>
          <w:b/>
          <w:bCs/>
        </w:rPr>
      </w:pPr>
      <w:r w:rsidRPr="00931D4C">
        <w:rPr>
          <w:b/>
          <w:bCs/>
        </w:rPr>
        <w:t>Co-Sponsors Representative Decker and Representative Saunders</w:t>
      </w:r>
    </w:p>
    <w:p w14:paraId="6F1F8CAE" w14:textId="77777777" w:rsidR="00931D4C" w:rsidRPr="00931D4C" w:rsidRDefault="00931D4C" w:rsidP="00931D4C">
      <w:pPr>
        <w:rPr>
          <w:b/>
          <w:bCs/>
        </w:rPr>
      </w:pPr>
      <w:r w:rsidRPr="00931D4C">
        <w:rPr>
          <w:b/>
          <w:bCs/>
        </w:rPr>
        <w:t>Introduced 2/27/2025</w:t>
      </w:r>
    </w:p>
    <w:p w14:paraId="2864F39C" w14:textId="77777777" w:rsidR="00931D4C" w:rsidRPr="00931D4C" w:rsidRDefault="00931D4C" w:rsidP="00931D4C">
      <w:pPr>
        <w:rPr>
          <w:b/>
          <w:bCs/>
        </w:rPr>
      </w:pPr>
      <w:r w:rsidRPr="00931D4C">
        <w:rPr>
          <w:b/>
          <w:bCs/>
        </w:rPr>
        <w:t xml:space="preserve">Link to the bill – </w:t>
      </w:r>
      <w:hyperlink r:id="rId7" w:history="1">
        <w:r w:rsidRPr="00931D4C">
          <w:rPr>
            <w:rStyle w:val="Hyperlink"/>
            <w:b/>
            <w:bCs/>
          </w:rPr>
          <w:t>https://malegislature.gov/Bills/194/HD3377</w:t>
        </w:r>
      </w:hyperlink>
    </w:p>
    <w:p w14:paraId="43E28003" w14:textId="77777777" w:rsidR="00931D4C" w:rsidRPr="00931D4C" w:rsidRDefault="00931D4C" w:rsidP="00931D4C">
      <w:pPr>
        <w:rPr>
          <w:b/>
          <w:bCs/>
        </w:rPr>
      </w:pPr>
      <w:r w:rsidRPr="00931D4C">
        <w:rPr>
          <w:b/>
          <w:bCs/>
        </w:rPr>
        <w:t>January 8, 2026 – Email conversation with legal counsel for the Joint Committee on Public Health regarding amendments to ensure that the MA Shield Law’s protections remain in place.</w:t>
      </w:r>
    </w:p>
    <w:p w14:paraId="6355D2D9" w14:textId="77777777" w:rsidR="00931D4C" w:rsidRPr="00931D4C" w:rsidRDefault="00931D4C" w:rsidP="00931D4C">
      <w:pPr>
        <w:rPr>
          <w:b/>
          <w:bCs/>
        </w:rPr>
      </w:pPr>
      <w:r w:rsidRPr="00931D4C">
        <w:rPr>
          <w:b/>
          <w:bCs/>
        </w:rPr>
        <w:t>***It is important to note that no other member states have determined that they must create statutory exceptions related to Shield Laws in the IMLCC model statutory language.***</w:t>
      </w:r>
    </w:p>
    <w:p w14:paraId="4CED79E8" w14:textId="77777777" w:rsidR="00931D4C" w:rsidRDefault="00931D4C" w:rsidP="00E4692C">
      <w:pPr>
        <w:rPr>
          <w:b/>
          <w:bCs/>
        </w:rPr>
      </w:pPr>
    </w:p>
    <w:p w14:paraId="5797284D" w14:textId="77777777" w:rsidR="00C03F4E" w:rsidRDefault="00C03F4E" w:rsidP="004B5F33">
      <w:pPr>
        <w:pStyle w:val="Heading1"/>
      </w:pPr>
    </w:p>
    <w:p w14:paraId="08A7EE8D" w14:textId="629A6332" w:rsidR="004B5F33" w:rsidRDefault="0003368A" w:rsidP="004B5F33">
      <w:pPr>
        <w:pStyle w:val="Heading1"/>
      </w:pPr>
      <w:r>
        <w:t xml:space="preserve">Slide 9: </w:t>
      </w:r>
      <w:r w:rsidR="00931D4C">
        <w:t>IMLCC Q &amp; A – General</w:t>
      </w:r>
    </w:p>
    <w:p w14:paraId="3508B665" w14:textId="77777777" w:rsidR="00571FE7" w:rsidRDefault="00571FE7" w:rsidP="00FA717C">
      <w:pPr>
        <w:rPr>
          <w:lang w:val="en-CA"/>
        </w:rPr>
      </w:pPr>
    </w:p>
    <w:p w14:paraId="03FC7530" w14:textId="77777777" w:rsidR="007B0ECD" w:rsidRPr="007B0ECD" w:rsidRDefault="007B0ECD" w:rsidP="007B0ECD">
      <w:pPr>
        <w:numPr>
          <w:ilvl w:val="0"/>
          <w:numId w:val="104"/>
        </w:numPr>
      </w:pPr>
      <w:r w:rsidRPr="007B0ECD">
        <w:rPr>
          <w:b/>
          <w:bCs/>
        </w:rPr>
        <w:t>What is the distribution of licenses per individual physicians?</w:t>
      </w:r>
    </w:p>
    <w:p w14:paraId="07286E3C" w14:textId="77777777" w:rsidR="007B0ECD" w:rsidRPr="007B0ECD" w:rsidRDefault="007B0ECD" w:rsidP="007B0ECD">
      <w:pPr>
        <w:numPr>
          <w:ilvl w:val="1"/>
          <w:numId w:val="104"/>
        </w:numPr>
      </w:pPr>
      <w:r w:rsidRPr="007B0ECD">
        <w:rPr>
          <w:b/>
          <w:bCs/>
        </w:rPr>
        <w:t>Average number of licenses obtained per physician = 4</w:t>
      </w:r>
    </w:p>
    <w:p w14:paraId="3519A553" w14:textId="77777777" w:rsidR="007B0ECD" w:rsidRPr="007B0ECD" w:rsidRDefault="007B0ECD" w:rsidP="007B0ECD">
      <w:pPr>
        <w:numPr>
          <w:ilvl w:val="1"/>
          <w:numId w:val="104"/>
        </w:numPr>
      </w:pPr>
      <w:r w:rsidRPr="007B0ECD">
        <w:rPr>
          <w:b/>
          <w:bCs/>
        </w:rPr>
        <w:t>Percentage of licenses obtained</w:t>
      </w:r>
    </w:p>
    <w:p w14:paraId="33E83D77" w14:textId="77777777" w:rsidR="007B0ECD" w:rsidRPr="007B0ECD" w:rsidRDefault="007B0ECD" w:rsidP="007B0ECD">
      <w:pPr>
        <w:numPr>
          <w:ilvl w:val="2"/>
          <w:numId w:val="104"/>
        </w:numPr>
      </w:pPr>
      <w:r w:rsidRPr="007B0ECD">
        <w:rPr>
          <w:b/>
          <w:bCs/>
        </w:rPr>
        <w:t>1 or 2 = 62%</w:t>
      </w:r>
    </w:p>
    <w:p w14:paraId="6F8ACFAD" w14:textId="77777777" w:rsidR="007B0ECD" w:rsidRPr="007B0ECD" w:rsidRDefault="007B0ECD" w:rsidP="007B0ECD">
      <w:pPr>
        <w:numPr>
          <w:ilvl w:val="2"/>
          <w:numId w:val="104"/>
        </w:numPr>
      </w:pPr>
      <w:r w:rsidRPr="007B0ECD">
        <w:rPr>
          <w:b/>
          <w:bCs/>
        </w:rPr>
        <w:t>3 to 7 = 24%</w:t>
      </w:r>
    </w:p>
    <w:p w14:paraId="3B4E0AB2" w14:textId="77777777" w:rsidR="007B0ECD" w:rsidRPr="007B0ECD" w:rsidRDefault="007B0ECD" w:rsidP="007B0ECD">
      <w:pPr>
        <w:numPr>
          <w:ilvl w:val="2"/>
          <w:numId w:val="104"/>
        </w:numPr>
      </w:pPr>
      <w:r w:rsidRPr="007B0ECD">
        <w:rPr>
          <w:b/>
          <w:bCs/>
        </w:rPr>
        <w:t>7 or more = 14%</w:t>
      </w:r>
    </w:p>
    <w:p w14:paraId="3BFD2967" w14:textId="77777777" w:rsidR="007B0ECD" w:rsidRPr="007B0ECD" w:rsidRDefault="007B0ECD" w:rsidP="007B0ECD">
      <w:pPr>
        <w:numPr>
          <w:ilvl w:val="0"/>
          <w:numId w:val="104"/>
        </w:numPr>
      </w:pPr>
      <w:r w:rsidRPr="007B0ECD">
        <w:rPr>
          <w:b/>
          <w:bCs/>
        </w:rPr>
        <w:t>What are the average application processing times?</w:t>
      </w:r>
    </w:p>
    <w:p w14:paraId="7A2A2CFB" w14:textId="77777777" w:rsidR="007B0ECD" w:rsidRPr="007B0ECD" w:rsidRDefault="007B0ECD" w:rsidP="007B0ECD">
      <w:pPr>
        <w:numPr>
          <w:ilvl w:val="1"/>
          <w:numId w:val="104"/>
        </w:numPr>
      </w:pPr>
      <w:r w:rsidRPr="007B0ECD">
        <w:rPr>
          <w:b/>
          <w:bCs/>
        </w:rPr>
        <w:t>Average number of days from initial application to Letter of Qualification (LOQ) issued:</w:t>
      </w:r>
    </w:p>
    <w:p w14:paraId="3F0C8DD9" w14:textId="77777777" w:rsidR="007B0ECD" w:rsidRPr="007B0ECD" w:rsidRDefault="007B0ECD" w:rsidP="007B0ECD">
      <w:pPr>
        <w:numPr>
          <w:ilvl w:val="2"/>
          <w:numId w:val="104"/>
        </w:numPr>
      </w:pPr>
      <w:r w:rsidRPr="007B0ECD">
        <w:rPr>
          <w:b/>
          <w:bCs/>
        </w:rPr>
        <w:t>37 days with 52% obtained in 30 days or less</w:t>
      </w:r>
    </w:p>
    <w:p w14:paraId="5FAA90A0" w14:textId="77777777" w:rsidR="007B0ECD" w:rsidRPr="007B0ECD" w:rsidRDefault="007B0ECD" w:rsidP="007B0ECD">
      <w:pPr>
        <w:numPr>
          <w:ilvl w:val="1"/>
          <w:numId w:val="104"/>
        </w:numPr>
      </w:pPr>
      <w:r w:rsidRPr="007B0ECD">
        <w:rPr>
          <w:b/>
          <w:bCs/>
        </w:rPr>
        <w:t>Average number of days from LOQ issued to all requested licenses issued:</w:t>
      </w:r>
    </w:p>
    <w:p w14:paraId="2D7B3F50" w14:textId="77777777" w:rsidR="007B0ECD" w:rsidRPr="007B0ECD" w:rsidRDefault="007B0ECD" w:rsidP="007B0ECD">
      <w:pPr>
        <w:numPr>
          <w:ilvl w:val="2"/>
          <w:numId w:val="104"/>
        </w:numPr>
      </w:pPr>
      <w:r w:rsidRPr="007B0ECD">
        <w:rPr>
          <w:b/>
          <w:bCs/>
        </w:rPr>
        <w:t>20 days with 51% obtained in 7 days or less</w:t>
      </w:r>
    </w:p>
    <w:p w14:paraId="6C38BD32" w14:textId="77777777" w:rsidR="007B0ECD" w:rsidRPr="007B0ECD" w:rsidRDefault="007B0ECD" w:rsidP="007B0ECD">
      <w:pPr>
        <w:numPr>
          <w:ilvl w:val="0"/>
          <w:numId w:val="104"/>
        </w:numPr>
      </w:pPr>
      <w:r w:rsidRPr="007B0ECD">
        <w:rPr>
          <w:b/>
          <w:bCs/>
        </w:rPr>
        <w:t>Does a physician need to satisfy CME requirements for each issuing state or for the IMLCC?</w:t>
      </w:r>
    </w:p>
    <w:p w14:paraId="57BF1EE6" w14:textId="77777777" w:rsidR="007B0ECD" w:rsidRPr="007B0ECD" w:rsidRDefault="007B0ECD" w:rsidP="007B0ECD">
      <w:pPr>
        <w:numPr>
          <w:ilvl w:val="1"/>
          <w:numId w:val="104"/>
        </w:numPr>
      </w:pPr>
      <w:r w:rsidRPr="007B0ECD">
        <w:rPr>
          <w:b/>
          <w:bCs/>
        </w:rPr>
        <w:t>Physicians are required to comply with all continuing education requirements of EACH member state from whom they have obtained a license. [IMLC Model Statute, Section 7, paragraph (b)]</w:t>
      </w:r>
    </w:p>
    <w:p w14:paraId="5A114195" w14:textId="77777777" w:rsidR="007B0ECD" w:rsidRPr="007B0ECD" w:rsidRDefault="007B0ECD" w:rsidP="007B0ECD">
      <w:pPr>
        <w:numPr>
          <w:ilvl w:val="1"/>
          <w:numId w:val="104"/>
        </w:numPr>
      </w:pPr>
      <w:r w:rsidRPr="007B0ECD">
        <w:rPr>
          <w:b/>
          <w:bCs/>
        </w:rPr>
        <w:t>Member states develop a renewal process with IMLCC staff that is unique to their state board.</w:t>
      </w:r>
    </w:p>
    <w:p w14:paraId="3EA9732B" w14:textId="04C1D34C" w:rsidR="00931D4C" w:rsidRPr="007B0ECD" w:rsidRDefault="007B0ECD" w:rsidP="00FA717C">
      <w:r w:rsidRPr="007B0ECD">
        <w:rPr>
          <w:b/>
          <w:bCs/>
        </w:rPr>
        <w:t xml:space="preserve"> </w:t>
      </w:r>
    </w:p>
    <w:p w14:paraId="32177BE3" w14:textId="09A1B91C" w:rsidR="004B5F33" w:rsidRDefault="0003368A" w:rsidP="004B5F33">
      <w:pPr>
        <w:pStyle w:val="Heading1"/>
      </w:pPr>
      <w:r>
        <w:t xml:space="preserve">Slide 10: </w:t>
      </w:r>
      <w:r w:rsidR="007B0ECD">
        <w:t>IMLCC Q &amp; A – General</w:t>
      </w:r>
    </w:p>
    <w:p w14:paraId="488D6861" w14:textId="581F1139" w:rsidR="00960295" w:rsidRDefault="00960295" w:rsidP="00A77167"/>
    <w:p w14:paraId="5F10A7C3" w14:textId="77777777" w:rsidR="007B0ECD" w:rsidRPr="007B0ECD" w:rsidRDefault="007B0ECD" w:rsidP="007B0ECD">
      <w:pPr>
        <w:numPr>
          <w:ilvl w:val="0"/>
          <w:numId w:val="105"/>
        </w:numPr>
      </w:pPr>
      <w:r w:rsidRPr="007B0ECD">
        <w:rPr>
          <w:b/>
          <w:bCs/>
        </w:rPr>
        <w:t>What are the costs?</w:t>
      </w:r>
    </w:p>
    <w:p w14:paraId="1D00D549" w14:textId="77777777" w:rsidR="007B0ECD" w:rsidRPr="007B0ECD" w:rsidRDefault="007B0ECD" w:rsidP="007B0ECD">
      <w:pPr>
        <w:numPr>
          <w:ilvl w:val="1"/>
          <w:numId w:val="105"/>
        </w:numPr>
      </w:pPr>
      <w:r w:rsidRPr="007B0ECD">
        <w:rPr>
          <w:b/>
          <w:bCs/>
        </w:rPr>
        <w:t>LOQ application fee = $700</w:t>
      </w:r>
    </w:p>
    <w:p w14:paraId="44030525" w14:textId="77777777" w:rsidR="007B0ECD" w:rsidRPr="007B0ECD" w:rsidRDefault="007B0ECD" w:rsidP="007B0ECD">
      <w:pPr>
        <w:numPr>
          <w:ilvl w:val="2"/>
          <w:numId w:val="105"/>
        </w:numPr>
      </w:pPr>
      <w:r w:rsidRPr="007B0ECD">
        <w:rPr>
          <w:b/>
          <w:bCs/>
        </w:rPr>
        <w:t>$400 to the IMLCC</w:t>
      </w:r>
    </w:p>
    <w:p w14:paraId="42E93C0D" w14:textId="77777777" w:rsidR="007B0ECD" w:rsidRPr="007B0ECD" w:rsidRDefault="007B0ECD" w:rsidP="007B0ECD">
      <w:pPr>
        <w:numPr>
          <w:ilvl w:val="2"/>
          <w:numId w:val="105"/>
        </w:numPr>
      </w:pPr>
      <w:r w:rsidRPr="007B0ECD">
        <w:rPr>
          <w:b/>
          <w:bCs/>
        </w:rPr>
        <w:t>$300 to the SPL</w:t>
      </w:r>
    </w:p>
    <w:p w14:paraId="08B18FE0" w14:textId="77777777" w:rsidR="007B0ECD" w:rsidRPr="007B0ECD" w:rsidRDefault="007B0ECD" w:rsidP="007B0ECD">
      <w:pPr>
        <w:numPr>
          <w:ilvl w:val="1"/>
          <w:numId w:val="105"/>
        </w:numPr>
      </w:pPr>
      <w:r w:rsidRPr="007B0ECD">
        <w:rPr>
          <w:b/>
          <w:bCs/>
        </w:rPr>
        <w:t>License fee = Variable</w:t>
      </w:r>
    </w:p>
    <w:p w14:paraId="1EE92CFD" w14:textId="77777777" w:rsidR="007B0ECD" w:rsidRPr="007B0ECD" w:rsidRDefault="007B0ECD" w:rsidP="007B0ECD">
      <w:pPr>
        <w:numPr>
          <w:ilvl w:val="2"/>
          <w:numId w:val="105"/>
        </w:numPr>
      </w:pPr>
      <w:r w:rsidRPr="007B0ECD">
        <w:rPr>
          <w:b/>
          <w:bCs/>
        </w:rPr>
        <w:t>Actual cost established by the member board to obtain a license</w:t>
      </w:r>
    </w:p>
    <w:p w14:paraId="726FAA9E" w14:textId="77777777" w:rsidR="007B0ECD" w:rsidRPr="007B0ECD" w:rsidRDefault="007B0ECD" w:rsidP="007B0ECD">
      <w:pPr>
        <w:numPr>
          <w:ilvl w:val="2"/>
          <w:numId w:val="105"/>
        </w:numPr>
      </w:pPr>
      <w:r w:rsidRPr="007B0ECD">
        <w:rPr>
          <w:b/>
          <w:bCs/>
        </w:rPr>
        <w:t>PLUS $0 to the IMLCC if the Initial Selection of States</w:t>
      </w:r>
    </w:p>
    <w:p w14:paraId="40F15EE4" w14:textId="77777777" w:rsidR="007B0ECD" w:rsidRPr="007B0ECD" w:rsidRDefault="007B0ECD" w:rsidP="007B0ECD">
      <w:pPr>
        <w:numPr>
          <w:ilvl w:val="2"/>
          <w:numId w:val="105"/>
        </w:numPr>
      </w:pPr>
      <w:r w:rsidRPr="007B0ECD">
        <w:rPr>
          <w:b/>
          <w:bCs/>
        </w:rPr>
        <w:t>PLUS $100 to the IMLCC if a request subsequent to the Initial Selection of States (Additional Selection of States)</w:t>
      </w:r>
    </w:p>
    <w:p w14:paraId="06D23576" w14:textId="77777777" w:rsidR="007B0ECD" w:rsidRPr="007B0ECD" w:rsidRDefault="007B0ECD" w:rsidP="007B0ECD">
      <w:pPr>
        <w:numPr>
          <w:ilvl w:val="1"/>
          <w:numId w:val="105"/>
        </w:numPr>
      </w:pPr>
      <w:r w:rsidRPr="007B0ECD">
        <w:rPr>
          <w:b/>
          <w:bCs/>
        </w:rPr>
        <w:t>Renewal = Variable</w:t>
      </w:r>
    </w:p>
    <w:p w14:paraId="4959A12B" w14:textId="77777777" w:rsidR="007B0ECD" w:rsidRPr="007B0ECD" w:rsidRDefault="007B0ECD" w:rsidP="007B0ECD">
      <w:pPr>
        <w:numPr>
          <w:ilvl w:val="2"/>
          <w:numId w:val="105"/>
        </w:numPr>
      </w:pPr>
      <w:r w:rsidRPr="007B0ECD">
        <w:rPr>
          <w:b/>
          <w:bCs/>
        </w:rPr>
        <w:t>Actual cost established by the member board to renew a license</w:t>
      </w:r>
    </w:p>
    <w:p w14:paraId="0E88DC65" w14:textId="77777777" w:rsidR="007B0ECD" w:rsidRPr="007B0ECD" w:rsidRDefault="007B0ECD" w:rsidP="007B0ECD">
      <w:pPr>
        <w:numPr>
          <w:ilvl w:val="2"/>
          <w:numId w:val="105"/>
        </w:numPr>
      </w:pPr>
      <w:r w:rsidRPr="007B0ECD">
        <w:rPr>
          <w:b/>
          <w:bCs/>
        </w:rPr>
        <w:t>$25.00 to the IMLCC for each renewal application</w:t>
      </w:r>
    </w:p>
    <w:p w14:paraId="337BC624" w14:textId="77777777" w:rsidR="007B0ECD" w:rsidRPr="007B0ECD" w:rsidRDefault="007B0ECD" w:rsidP="007B0ECD">
      <w:pPr>
        <w:numPr>
          <w:ilvl w:val="1"/>
          <w:numId w:val="105"/>
        </w:numPr>
      </w:pPr>
      <w:r w:rsidRPr="007B0ECD">
        <w:rPr>
          <w:b/>
          <w:bCs/>
        </w:rPr>
        <w:t>Redesignation of the State of Principal License - $0</w:t>
      </w:r>
    </w:p>
    <w:p w14:paraId="2E6D1671" w14:textId="77777777" w:rsidR="007B0ECD" w:rsidRPr="007B0ECD" w:rsidRDefault="007B0ECD" w:rsidP="007B0ECD">
      <w:r w:rsidRPr="007B0ECD">
        <w:rPr>
          <w:b/>
          <w:bCs/>
        </w:rPr>
        <w:t xml:space="preserve"> </w:t>
      </w:r>
    </w:p>
    <w:p w14:paraId="4575A317" w14:textId="77777777" w:rsidR="007B0ECD" w:rsidRPr="00960295" w:rsidRDefault="007B0ECD" w:rsidP="00A77167"/>
    <w:p w14:paraId="305E8BD4" w14:textId="5FE594B8" w:rsidR="004B5F33" w:rsidRDefault="0003368A" w:rsidP="004B5F33">
      <w:pPr>
        <w:pStyle w:val="Heading1"/>
      </w:pPr>
      <w:r>
        <w:t>Slide 1</w:t>
      </w:r>
      <w:r w:rsidR="00DC5913">
        <w:t>1</w:t>
      </w:r>
      <w:r>
        <w:t xml:space="preserve">: </w:t>
      </w:r>
      <w:r w:rsidR="005F0DB9">
        <w:t>IMLCC Q &amp; A - General</w:t>
      </w:r>
    </w:p>
    <w:p w14:paraId="5F7AF044" w14:textId="77777777" w:rsidR="00B069D3" w:rsidRDefault="00B069D3" w:rsidP="00B069D3">
      <w:pPr>
        <w:rPr>
          <w:b/>
          <w:bCs/>
        </w:rPr>
      </w:pPr>
    </w:p>
    <w:p w14:paraId="30172EA3" w14:textId="77777777" w:rsidR="005F0DB9" w:rsidRPr="005F0DB9" w:rsidRDefault="005F0DB9" w:rsidP="005F0DB9">
      <w:pPr>
        <w:numPr>
          <w:ilvl w:val="0"/>
          <w:numId w:val="106"/>
        </w:numPr>
      </w:pPr>
      <w:r w:rsidRPr="005F0DB9">
        <w:rPr>
          <w:b/>
          <w:bCs/>
        </w:rPr>
        <w:t>What is the pathway for foreign trained physicians through the IMLCC?</w:t>
      </w:r>
    </w:p>
    <w:p w14:paraId="0464F5B7" w14:textId="77777777" w:rsidR="005F0DB9" w:rsidRPr="005F0DB9" w:rsidRDefault="005F0DB9" w:rsidP="005F0DB9">
      <w:pPr>
        <w:numPr>
          <w:ilvl w:val="1"/>
          <w:numId w:val="106"/>
        </w:numPr>
      </w:pPr>
      <w:r w:rsidRPr="005F0DB9">
        <w:rPr>
          <w:b/>
          <w:bCs/>
        </w:rPr>
        <w:t>There are 9 eligibility requirements to participate in the IMLCC process, specific to this question are these 4 requirements:</w:t>
      </w:r>
    </w:p>
    <w:p w14:paraId="3033206F" w14:textId="77777777" w:rsidR="005F0DB9" w:rsidRPr="005F0DB9" w:rsidRDefault="005F0DB9" w:rsidP="005F0DB9">
      <w:pPr>
        <w:numPr>
          <w:ilvl w:val="2"/>
          <w:numId w:val="106"/>
        </w:numPr>
      </w:pPr>
      <w:r w:rsidRPr="005F0DB9">
        <w:rPr>
          <w:b/>
          <w:bCs/>
        </w:rPr>
        <w:t>Must be a graduate of a medical school accredited by the Liaison Committee on Medical Education, the Commission on Osteopathic College Accreditation, or a medical school listed in the International Medical Education Directory or its equivalent;</w:t>
      </w:r>
    </w:p>
    <w:p w14:paraId="34700995" w14:textId="77777777" w:rsidR="005F0DB9" w:rsidRPr="005F0DB9" w:rsidRDefault="005F0DB9" w:rsidP="005F0DB9">
      <w:pPr>
        <w:numPr>
          <w:ilvl w:val="2"/>
          <w:numId w:val="106"/>
        </w:numPr>
      </w:pPr>
      <w:r w:rsidRPr="005F0DB9">
        <w:rPr>
          <w:b/>
          <w:bCs/>
        </w:rPr>
        <w:t>Passed each component of the United State Medical Licensing Examination (USMLE) or the Comprehensive Osteopathic Medical Licensing Examination (COMLEX-USA) within three attempts, or any of its predecessor examinations accepted by a state medical board as an equivalent examination for licensure purposes;</w:t>
      </w:r>
    </w:p>
    <w:p w14:paraId="492C6901" w14:textId="77777777" w:rsidR="005F0DB9" w:rsidRPr="005F0DB9" w:rsidRDefault="005F0DB9" w:rsidP="005F0DB9">
      <w:pPr>
        <w:numPr>
          <w:ilvl w:val="2"/>
          <w:numId w:val="106"/>
        </w:numPr>
      </w:pPr>
      <w:r w:rsidRPr="005F0DB9">
        <w:rPr>
          <w:b/>
          <w:bCs/>
        </w:rPr>
        <w:t>Successfully completed graduate medical education approved by the Accreditation Council for Graduate Medical Education or the American Osteopathic Association;</w:t>
      </w:r>
    </w:p>
    <w:p w14:paraId="47C516F7" w14:textId="77777777" w:rsidR="005F0DB9" w:rsidRPr="005F0DB9" w:rsidRDefault="005F0DB9" w:rsidP="005F0DB9">
      <w:pPr>
        <w:numPr>
          <w:ilvl w:val="2"/>
          <w:numId w:val="106"/>
        </w:numPr>
      </w:pPr>
      <w:r w:rsidRPr="005F0DB9">
        <w:rPr>
          <w:b/>
          <w:bCs/>
        </w:rPr>
        <w:t xml:space="preserve">Holds specialty certification or a time-unlimited specialty certificate recognized by the American Board of Medical Specialties or the American Osteopathic Association’s Bureau of Osteopathic Specialists; </w:t>
      </w:r>
    </w:p>
    <w:p w14:paraId="56561541" w14:textId="058748F7" w:rsidR="00983E0F" w:rsidRDefault="005F0DB9" w:rsidP="00983E0F">
      <w:r w:rsidRPr="005F0DB9">
        <w:rPr>
          <w:b/>
          <w:bCs/>
        </w:rPr>
        <w:t xml:space="preserve"> </w:t>
      </w:r>
    </w:p>
    <w:p w14:paraId="3F7A4664" w14:textId="25DDF060" w:rsidR="00983E0F" w:rsidRDefault="00983E0F" w:rsidP="00983E0F">
      <w:pPr>
        <w:pStyle w:val="Heading1"/>
      </w:pPr>
      <w:r>
        <w:t>Slide 1</w:t>
      </w:r>
      <w:r w:rsidR="00782FD7">
        <w:t>2</w:t>
      </w:r>
      <w:r>
        <w:t>:</w:t>
      </w:r>
      <w:r w:rsidR="00376287" w:rsidRPr="00376287">
        <w:rPr>
          <w:rFonts w:ascii="Arial" w:eastAsiaTheme="minorEastAsia" w:hAnsi="Arial" w:cstheme="minorBidi"/>
          <w:b w:val="0"/>
          <w:bCs w:val="0"/>
          <w:color w:val="auto"/>
          <w:sz w:val="24"/>
          <w:szCs w:val="22"/>
        </w:rPr>
        <w:t xml:space="preserve"> </w:t>
      </w:r>
      <w:r w:rsidR="00376287" w:rsidRPr="00376287">
        <w:t>Compact Eligibility Steps</w:t>
      </w:r>
    </w:p>
    <w:p w14:paraId="50EB33C2" w14:textId="77777777" w:rsidR="00983E0F" w:rsidRDefault="00983E0F" w:rsidP="00983E0F">
      <w:pPr>
        <w:rPr>
          <w:b/>
          <w:bCs/>
        </w:rPr>
      </w:pPr>
    </w:p>
    <w:p w14:paraId="2A70C976" w14:textId="77777777" w:rsidR="002C1756" w:rsidRPr="002C1756" w:rsidRDefault="002C1756" w:rsidP="002C1756">
      <w:pPr>
        <w:pStyle w:val="ListBullet"/>
      </w:pPr>
      <w:r w:rsidRPr="002C1756">
        <w:t>Step #1 – State of Principal License selection requirements</w:t>
      </w:r>
    </w:p>
    <w:p w14:paraId="43ED7A3A" w14:textId="77777777" w:rsidR="002C1756" w:rsidRPr="002C1756" w:rsidRDefault="002C1756" w:rsidP="002C1756">
      <w:pPr>
        <w:pStyle w:val="ListBullet"/>
      </w:pPr>
      <w:r w:rsidRPr="002C1756">
        <w:t>HOLD a full, unrestricted medical license in 1 of the 39 member jurisdictions that are full and active participants:  (AL, AZ, CO, DC, DE, FL, GA, GU, IA, ID, IL, IN, KS, KY, LA, MD, ME, MI, MN, MO, MS, MT, NC, ND, NE, NH, NJ, NV, OH, OK, PA, SD, TN, TX, UT, WA, WI, WV, WY)</w:t>
      </w:r>
    </w:p>
    <w:p w14:paraId="0876CC0E" w14:textId="77777777" w:rsidR="002C1756" w:rsidRPr="002C1756" w:rsidRDefault="002C1756" w:rsidP="002C1756">
      <w:pPr>
        <w:pStyle w:val="ListBullet"/>
      </w:pPr>
      <w:r w:rsidRPr="002C1756">
        <w:t>MEET at least one of the four following requirements:</w:t>
      </w:r>
    </w:p>
    <w:p w14:paraId="507EE56A" w14:textId="77777777" w:rsidR="002C1756" w:rsidRPr="002C1756" w:rsidRDefault="002C1756" w:rsidP="002C1756">
      <w:pPr>
        <w:pStyle w:val="ListBullet"/>
        <w:numPr>
          <w:ilvl w:val="1"/>
          <w:numId w:val="107"/>
        </w:numPr>
      </w:pPr>
      <w:r w:rsidRPr="002C1756">
        <w:t>Principal residence is in the SPL</w:t>
      </w:r>
    </w:p>
    <w:p w14:paraId="2F33F36B" w14:textId="77777777" w:rsidR="002C1756" w:rsidRPr="002C1756" w:rsidRDefault="002C1756" w:rsidP="002C1756">
      <w:pPr>
        <w:pStyle w:val="ListBullet"/>
        <w:numPr>
          <w:ilvl w:val="1"/>
          <w:numId w:val="107"/>
        </w:numPr>
      </w:pPr>
      <w:r w:rsidRPr="002C1756">
        <w:t>At least 25% of practice of medicine occurs in the SPL</w:t>
      </w:r>
    </w:p>
    <w:p w14:paraId="770E1687" w14:textId="77777777" w:rsidR="002C1756" w:rsidRPr="002C1756" w:rsidRDefault="002C1756" w:rsidP="002C1756">
      <w:pPr>
        <w:pStyle w:val="ListBullet"/>
        <w:numPr>
          <w:ilvl w:val="1"/>
          <w:numId w:val="107"/>
        </w:numPr>
      </w:pPr>
      <w:r w:rsidRPr="002C1756">
        <w:t>Employer is located in the SPL</w:t>
      </w:r>
    </w:p>
    <w:p w14:paraId="72831DE5" w14:textId="77777777" w:rsidR="002C1756" w:rsidRPr="002C1756" w:rsidRDefault="002C1756" w:rsidP="002C1756">
      <w:pPr>
        <w:pStyle w:val="ListBullet"/>
        <w:numPr>
          <w:ilvl w:val="1"/>
          <w:numId w:val="107"/>
        </w:numPr>
      </w:pPr>
      <w:r w:rsidRPr="002C1756">
        <w:t>The SPL is the state of residence for U.S. federal income tax purposes</w:t>
      </w:r>
    </w:p>
    <w:p w14:paraId="2364CBF5" w14:textId="79ACBEE2" w:rsidR="00F6491E" w:rsidRPr="00F6491E" w:rsidRDefault="00F6491E" w:rsidP="00E76D34">
      <w:pPr>
        <w:pStyle w:val="ListBullet"/>
        <w:numPr>
          <w:ilvl w:val="0"/>
          <w:numId w:val="0"/>
        </w:numPr>
        <w:ind w:left="360" w:hanging="360"/>
      </w:pPr>
    </w:p>
    <w:p w14:paraId="6DB510E5" w14:textId="77777777" w:rsidR="00983E0F" w:rsidRDefault="00983E0F" w:rsidP="00273A42">
      <w:pPr>
        <w:pStyle w:val="ListBullet"/>
        <w:numPr>
          <w:ilvl w:val="0"/>
          <w:numId w:val="0"/>
        </w:numPr>
      </w:pPr>
    </w:p>
    <w:p w14:paraId="0F44F907" w14:textId="77777777" w:rsidR="0019279A" w:rsidRDefault="0019279A" w:rsidP="00273A42">
      <w:pPr>
        <w:pStyle w:val="ListBullet"/>
        <w:numPr>
          <w:ilvl w:val="0"/>
          <w:numId w:val="0"/>
        </w:numPr>
      </w:pPr>
    </w:p>
    <w:p w14:paraId="5398F362" w14:textId="716A056D" w:rsidR="0019279A" w:rsidRPr="0019279A" w:rsidRDefault="0019279A" w:rsidP="0019279A">
      <w:pPr>
        <w:pStyle w:val="Heading1"/>
      </w:pPr>
      <w:r>
        <w:t xml:space="preserve">Slide 13: </w:t>
      </w:r>
      <w:r w:rsidR="00E60AF0">
        <w:t>Compact Eligibility Step</w:t>
      </w:r>
      <w:r w:rsidR="00F6491E" w:rsidRPr="00F6491E">
        <w:t>s</w:t>
      </w:r>
    </w:p>
    <w:p w14:paraId="78E05C87" w14:textId="77777777" w:rsidR="0019279A" w:rsidRDefault="0019279A" w:rsidP="0019279A">
      <w:pPr>
        <w:rPr>
          <w:b/>
          <w:bCs/>
        </w:rPr>
      </w:pPr>
    </w:p>
    <w:p w14:paraId="7B56DFC0" w14:textId="77777777" w:rsidR="00E60AF0" w:rsidRPr="00E60AF0" w:rsidRDefault="00E60AF0" w:rsidP="00E60AF0">
      <w:pPr>
        <w:pStyle w:val="ListBullet"/>
        <w:numPr>
          <w:ilvl w:val="0"/>
          <w:numId w:val="0"/>
        </w:numPr>
        <w:ind w:left="360" w:hanging="360"/>
      </w:pPr>
      <w:r w:rsidRPr="00E60AF0">
        <w:t xml:space="preserve">Step #2 – The 9 Common Standards </w:t>
      </w:r>
    </w:p>
    <w:p w14:paraId="4ED2B386" w14:textId="77777777" w:rsidR="00E60AF0" w:rsidRPr="00E60AF0" w:rsidRDefault="00E60AF0" w:rsidP="00E60AF0">
      <w:pPr>
        <w:pStyle w:val="ListBullet"/>
        <w:numPr>
          <w:ilvl w:val="0"/>
          <w:numId w:val="108"/>
        </w:numPr>
      </w:pPr>
      <w:r w:rsidRPr="00E60AF0">
        <w:t>Medical School Accreditation:  LCME, COCA, IMED</w:t>
      </w:r>
    </w:p>
    <w:p w14:paraId="043DEF61" w14:textId="77777777" w:rsidR="00E60AF0" w:rsidRPr="00E60AF0" w:rsidRDefault="00E60AF0" w:rsidP="00E60AF0">
      <w:pPr>
        <w:pStyle w:val="ListBullet"/>
        <w:numPr>
          <w:ilvl w:val="0"/>
          <w:numId w:val="108"/>
        </w:numPr>
      </w:pPr>
      <w:r w:rsidRPr="00E60AF0">
        <w:t>No more than 3 attempts at USMLE or COMLEX-USA steps</w:t>
      </w:r>
    </w:p>
    <w:p w14:paraId="57150B98" w14:textId="77777777" w:rsidR="00E60AF0" w:rsidRPr="00E60AF0" w:rsidRDefault="00E60AF0" w:rsidP="00E60AF0">
      <w:pPr>
        <w:pStyle w:val="ListBullet"/>
        <w:numPr>
          <w:ilvl w:val="0"/>
          <w:numId w:val="108"/>
        </w:numPr>
      </w:pPr>
      <w:r w:rsidRPr="00E60AF0">
        <w:t>Graduate Medical Education accreditation by ACGME or AOA</w:t>
      </w:r>
    </w:p>
    <w:p w14:paraId="5D6A9844" w14:textId="77777777" w:rsidR="00E60AF0" w:rsidRPr="00E60AF0" w:rsidRDefault="00E60AF0" w:rsidP="00E60AF0">
      <w:pPr>
        <w:pStyle w:val="ListBullet"/>
        <w:numPr>
          <w:ilvl w:val="0"/>
          <w:numId w:val="108"/>
        </w:numPr>
      </w:pPr>
      <w:r w:rsidRPr="00E60AF0">
        <w:t>ABMS or AOA-BOS including time-unlimited certificates</w:t>
      </w:r>
    </w:p>
    <w:p w14:paraId="5D603E92" w14:textId="77777777" w:rsidR="00E60AF0" w:rsidRPr="00E60AF0" w:rsidRDefault="00E60AF0" w:rsidP="00E60AF0">
      <w:pPr>
        <w:pStyle w:val="ListBullet"/>
        <w:numPr>
          <w:ilvl w:val="0"/>
          <w:numId w:val="108"/>
        </w:numPr>
      </w:pPr>
      <w:r w:rsidRPr="00E60AF0">
        <w:t>No prior convictions or criminal activity</w:t>
      </w:r>
    </w:p>
    <w:p w14:paraId="504D4706" w14:textId="77777777" w:rsidR="00E60AF0" w:rsidRPr="00E60AF0" w:rsidRDefault="00E60AF0" w:rsidP="00E60AF0">
      <w:pPr>
        <w:pStyle w:val="ListBullet"/>
        <w:numPr>
          <w:ilvl w:val="0"/>
          <w:numId w:val="108"/>
        </w:numPr>
      </w:pPr>
      <w:r w:rsidRPr="00E60AF0">
        <w:t>No history of licensure actions</w:t>
      </w:r>
    </w:p>
    <w:p w14:paraId="3FAA7ECE" w14:textId="77777777" w:rsidR="00E60AF0" w:rsidRPr="00E60AF0" w:rsidRDefault="00E60AF0" w:rsidP="00E60AF0">
      <w:pPr>
        <w:pStyle w:val="ListBullet"/>
        <w:numPr>
          <w:ilvl w:val="0"/>
          <w:numId w:val="108"/>
        </w:numPr>
      </w:pPr>
      <w:r w:rsidRPr="00E60AF0">
        <w:t>Clean DEA history</w:t>
      </w:r>
    </w:p>
    <w:p w14:paraId="0ACF8592" w14:textId="77777777" w:rsidR="00E60AF0" w:rsidRPr="00E60AF0" w:rsidRDefault="00E60AF0" w:rsidP="00E60AF0">
      <w:pPr>
        <w:pStyle w:val="ListBullet"/>
        <w:numPr>
          <w:ilvl w:val="0"/>
          <w:numId w:val="108"/>
        </w:numPr>
      </w:pPr>
      <w:r w:rsidRPr="00E60AF0">
        <w:t>No active investigations</w:t>
      </w:r>
    </w:p>
    <w:p w14:paraId="5643F89F" w14:textId="77777777" w:rsidR="00E60AF0" w:rsidRPr="00E60AF0" w:rsidRDefault="00E60AF0" w:rsidP="00E60AF0">
      <w:pPr>
        <w:pStyle w:val="ListBullet"/>
        <w:numPr>
          <w:ilvl w:val="0"/>
          <w:numId w:val="108"/>
        </w:numPr>
      </w:pPr>
      <w:r w:rsidRPr="00E60AF0">
        <w:rPr>
          <w:b/>
          <w:bCs/>
        </w:rPr>
        <w:t>Must pass FBI Criminal Background Check</w:t>
      </w:r>
    </w:p>
    <w:p w14:paraId="7A633E12" w14:textId="77777777" w:rsidR="0019279A" w:rsidRDefault="0019279A" w:rsidP="00273A42">
      <w:pPr>
        <w:pStyle w:val="ListBullet"/>
        <w:numPr>
          <w:ilvl w:val="0"/>
          <w:numId w:val="0"/>
        </w:numPr>
      </w:pPr>
    </w:p>
    <w:p w14:paraId="0D29316F" w14:textId="77777777" w:rsidR="0019279A" w:rsidRDefault="0019279A" w:rsidP="00273A42">
      <w:pPr>
        <w:pStyle w:val="ListBullet"/>
        <w:numPr>
          <w:ilvl w:val="0"/>
          <w:numId w:val="0"/>
        </w:numPr>
      </w:pPr>
    </w:p>
    <w:p w14:paraId="29A5B233" w14:textId="367642A4" w:rsidR="002C1756" w:rsidRDefault="0019279A" w:rsidP="00AF50C2">
      <w:pPr>
        <w:pStyle w:val="Heading1"/>
      </w:pPr>
      <w:r>
        <w:t xml:space="preserve">Slide 14: </w:t>
      </w:r>
      <w:r w:rsidR="00B57F1C">
        <w:t>Question</w:t>
      </w:r>
      <w:r w:rsidR="009741DB" w:rsidRPr="009741DB">
        <w:t>s</w:t>
      </w:r>
      <w:r w:rsidR="00B57F1C">
        <w:t>?</w:t>
      </w:r>
    </w:p>
    <w:p w14:paraId="518C3361" w14:textId="77777777" w:rsidR="00B57F1C" w:rsidRDefault="00B57F1C" w:rsidP="00B57F1C"/>
    <w:p w14:paraId="3B0C179C" w14:textId="77777777" w:rsidR="00B57F1C" w:rsidRPr="00B57F1C" w:rsidRDefault="00B57F1C" w:rsidP="00B57F1C">
      <w:pPr>
        <w:numPr>
          <w:ilvl w:val="1"/>
          <w:numId w:val="109"/>
        </w:numPr>
      </w:pPr>
      <w:r w:rsidRPr="00B57F1C">
        <w:rPr>
          <w:b/>
          <w:bCs/>
        </w:rPr>
        <w:t xml:space="preserve">Marschall Smith – Executive Director </w:t>
      </w:r>
    </w:p>
    <w:p w14:paraId="59F27D62" w14:textId="77777777" w:rsidR="00B57F1C" w:rsidRPr="00B57F1C" w:rsidRDefault="00B57F1C" w:rsidP="00B57F1C">
      <w:pPr>
        <w:numPr>
          <w:ilvl w:val="2"/>
          <w:numId w:val="109"/>
        </w:numPr>
      </w:pPr>
      <w:r w:rsidRPr="00B57F1C">
        <w:rPr>
          <w:b/>
          <w:bCs/>
        </w:rPr>
        <w:t>303-898-1144 – Cell phone</w:t>
      </w:r>
    </w:p>
    <w:p w14:paraId="46C0FDE8" w14:textId="77777777" w:rsidR="00B57F1C" w:rsidRPr="00B57F1C" w:rsidRDefault="00B57F1C" w:rsidP="00B57F1C">
      <w:pPr>
        <w:numPr>
          <w:ilvl w:val="2"/>
          <w:numId w:val="109"/>
        </w:numPr>
      </w:pPr>
      <w:hyperlink r:id="rId8" w:history="1">
        <w:r w:rsidRPr="00B57F1C">
          <w:rPr>
            <w:rStyle w:val="Hyperlink"/>
            <w:b/>
            <w:bCs/>
          </w:rPr>
          <w:t>imlccexecutivedirector@imlcc.net</w:t>
        </w:r>
      </w:hyperlink>
    </w:p>
    <w:p w14:paraId="1E218864" w14:textId="77777777" w:rsidR="00B57F1C" w:rsidRPr="00B57F1C" w:rsidRDefault="00B57F1C" w:rsidP="00B57F1C"/>
    <w:sectPr w:rsidR="00B57F1C" w:rsidRPr="00B57F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E163F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C0DE49"/>
    <w:multiLevelType w:val="hybridMultilevel"/>
    <w:tmpl w:val="829C350A"/>
    <w:lvl w:ilvl="0" w:tplc="FFFFFFFF">
      <w:start w:val="1"/>
      <w:numFmt w:val="decim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89AD7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47E8ADD"/>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1"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2"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3"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4"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5"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6"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7"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0CD72B1"/>
    <w:multiLevelType w:val="hybridMultilevel"/>
    <w:tmpl w:val="993AC5D0"/>
    <w:lvl w:ilvl="0" w:tplc="5FCC6BE4">
      <w:start w:val="1"/>
      <w:numFmt w:val="bullet"/>
      <w:lvlText w:val="•"/>
      <w:lvlJc w:val="left"/>
      <w:pPr>
        <w:tabs>
          <w:tab w:val="num" w:pos="720"/>
        </w:tabs>
        <w:ind w:left="720" w:hanging="360"/>
      </w:pPr>
      <w:rPr>
        <w:rFonts w:ascii="Arial" w:hAnsi="Arial" w:hint="default"/>
      </w:rPr>
    </w:lvl>
    <w:lvl w:ilvl="1" w:tplc="6BF88E7E">
      <w:start w:val="1"/>
      <w:numFmt w:val="bullet"/>
      <w:lvlText w:val="•"/>
      <w:lvlJc w:val="left"/>
      <w:pPr>
        <w:tabs>
          <w:tab w:val="num" w:pos="1440"/>
        </w:tabs>
        <w:ind w:left="1440" w:hanging="360"/>
      </w:pPr>
      <w:rPr>
        <w:rFonts w:ascii="Arial" w:hAnsi="Arial" w:hint="default"/>
      </w:rPr>
    </w:lvl>
    <w:lvl w:ilvl="2" w:tplc="0F2EB9A6" w:tentative="1">
      <w:start w:val="1"/>
      <w:numFmt w:val="bullet"/>
      <w:lvlText w:val="•"/>
      <w:lvlJc w:val="left"/>
      <w:pPr>
        <w:tabs>
          <w:tab w:val="num" w:pos="2160"/>
        </w:tabs>
        <w:ind w:left="2160" w:hanging="360"/>
      </w:pPr>
      <w:rPr>
        <w:rFonts w:ascii="Arial" w:hAnsi="Arial" w:hint="default"/>
      </w:rPr>
    </w:lvl>
    <w:lvl w:ilvl="3" w:tplc="969683E4" w:tentative="1">
      <w:start w:val="1"/>
      <w:numFmt w:val="bullet"/>
      <w:lvlText w:val="•"/>
      <w:lvlJc w:val="left"/>
      <w:pPr>
        <w:tabs>
          <w:tab w:val="num" w:pos="2880"/>
        </w:tabs>
        <w:ind w:left="2880" w:hanging="360"/>
      </w:pPr>
      <w:rPr>
        <w:rFonts w:ascii="Arial" w:hAnsi="Arial" w:hint="default"/>
      </w:rPr>
    </w:lvl>
    <w:lvl w:ilvl="4" w:tplc="368A984A" w:tentative="1">
      <w:start w:val="1"/>
      <w:numFmt w:val="bullet"/>
      <w:lvlText w:val="•"/>
      <w:lvlJc w:val="left"/>
      <w:pPr>
        <w:tabs>
          <w:tab w:val="num" w:pos="3600"/>
        </w:tabs>
        <w:ind w:left="3600" w:hanging="360"/>
      </w:pPr>
      <w:rPr>
        <w:rFonts w:ascii="Arial" w:hAnsi="Arial" w:hint="default"/>
      </w:rPr>
    </w:lvl>
    <w:lvl w:ilvl="5" w:tplc="DA883906" w:tentative="1">
      <w:start w:val="1"/>
      <w:numFmt w:val="bullet"/>
      <w:lvlText w:val="•"/>
      <w:lvlJc w:val="left"/>
      <w:pPr>
        <w:tabs>
          <w:tab w:val="num" w:pos="4320"/>
        </w:tabs>
        <w:ind w:left="4320" w:hanging="360"/>
      </w:pPr>
      <w:rPr>
        <w:rFonts w:ascii="Arial" w:hAnsi="Arial" w:hint="default"/>
      </w:rPr>
    </w:lvl>
    <w:lvl w:ilvl="6" w:tplc="EAA2D9E8" w:tentative="1">
      <w:start w:val="1"/>
      <w:numFmt w:val="bullet"/>
      <w:lvlText w:val="•"/>
      <w:lvlJc w:val="left"/>
      <w:pPr>
        <w:tabs>
          <w:tab w:val="num" w:pos="5040"/>
        </w:tabs>
        <w:ind w:left="5040" w:hanging="360"/>
      </w:pPr>
      <w:rPr>
        <w:rFonts w:ascii="Arial" w:hAnsi="Arial" w:hint="default"/>
      </w:rPr>
    </w:lvl>
    <w:lvl w:ilvl="7" w:tplc="2C5C2A46" w:tentative="1">
      <w:start w:val="1"/>
      <w:numFmt w:val="bullet"/>
      <w:lvlText w:val="•"/>
      <w:lvlJc w:val="left"/>
      <w:pPr>
        <w:tabs>
          <w:tab w:val="num" w:pos="5760"/>
        </w:tabs>
        <w:ind w:left="5760" w:hanging="360"/>
      </w:pPr>
      <w:rPr>
        <w:rFonts w:ascii="Arial" w:hAnsi="Arial" w:hint="default"/>
      </w:rPr>
    </w:lvl>
    <w:lvl w:ilvl="8" w:tplc="1B3662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1386742"/>
    <w:multiLevelType w:val="hybridMultilevel"/>
    <w:tmpl w:val="367A7516"/>
    <w:lvl w:ilvl="0" w:tplc="4BE63B9C">
      <w:start w:val="1"/>
      <w:numFmt w:val="bullet"/>
      <w:lvlText w:val="•"/>
      <w:lvlJc w:val="left"/>
      <w:pPr>
        <w:tabs>
          <w:tab w:val="num" w:pos="720"/>
        </w:tabs>
        <w:ind w:left="720" w:hanging="360"/>
      </w:pPr>
      <w:rPr>
        <w:rFonts w:ascii="Arial" w:hAnsi="Arial" w:hint="default"/>
      </w:rPr>
    </w:lvl>
    <w:lvl w:ilvl="1" w:tplc="421A39C2" w:tentative="1">
      <w:start w:val="1"/>
      <w:numFmt w:val="bullet"/>
      <w:lvlText w:val="•"/>
      <w:lvlJc w:val="left"/>
      <w:pPr>
        <w:tabs>
          <w:tab w:val="num" w:pos="1440"/>
        </w:tabs>
        <w:ind w:left="1440" w:hanging="360"/>
      </w:pPr>
      <w:rPr>
        <w:rFonts w:ascii="Arial" w:hAnsi="Arial" w:hint="default"/>
      </w:rPr>
    </w:lvl>
    <w:lvl w:ilvl="2" w:tplc="4392B51A" w:tentative="1">
      <w:start w:val="1"/>
      <w:numFmt w:val="bullet"/>
      <w:lvlText w:val="•"/>
      <w:lvlJc w:val="left"/>
      <w:pPr>
        <w:tabs>
          <w:tab w:val="num" w:pos="2160"/>
        </w:tabs>
        <w:ind w:left="2160" w:hanging="360"/>
      </w:pPr>
      <w:rPr>
        <w:rFonts w:ascii="Arial" w:hAnsi="Arial" w:hint="default"/>
      </w:rPr>
    </w:lvl>
    <w:lvl w:ilvl="3" w:tplc="1BCCC532" w:tentative="1">
      <w:start w:val="1"/>
      <w:numFmt w:val="bullet"/>
      <w:lvlText w:val="•"/>
      <w:lvlJc w:val="left"/>
      <w:pPr>
        <w:tabs>
          <w:tab w:val="num" w:pos="2880"/>
        </w:tabs>
        <w:ind w:left="2880" w:hanging="360"/>
      </w:pPr>
      <w:rPr>
        <w:rFonts w:ascii="Arial" w:hAnsi="Arial" w:hint="default"/>
      </w:rPr>
    </w:lvl>
    <w:lvl w:ilvl="4" w:tplc="C56654F8" w:tentative="1">
      <w:start w:val="1"/>
      <w:numFmt w:val="bullet"/>
      <w:lvlText w:val="•"/>
      <w:lvlJc w:val="left"/>
      <w:pPr>
        <w:tabs>
          <w:tab w:val="num" w:pos="3600"/>
        </w:tabs>
        <w:ind w:left="3600" w:hanging="360"/>
      </w:pPr>
      <w:rPr>
        <w:rFonts w:ascii="Arial" w:hAnsi="Arial" w:hint="default"/>
      </w:rPr>
    </w:lvl>
    <w:lvl w:ilvl="5" w:tplc="0BC25D24" w:tentative="1">
      <w:start w:val="1"/>
      <w:numFmt w:val="bullet"/>
      <w:lvlText w:val="•"/>
      <w:lvlJc w:val="left"/>
      <w:pPr>
        <w:tabs>
          <w:tab w:val="num" w:pos="4320"/>
        </w:tabs>
        <w:ind w:left="4320" w:hanging="360"/>
      </w:pPr>
      <w:rPr>
        <w:rFonts w:ascii="Arial" w:hAnsi="Arial" w:hint="default"/>
      </w:rPr>
    </w:lvl>
    <w:lvl w:ilvl="6" w:tplc="AC18A0F8" w:tentative="1">
      <w:start w:val="1"/>
      <w:numFmt w:val="bullet"/>
      <w:lvlText w:val="•"/>
      <w:lvlJc w:val="left"/>
      <w:pPr>
        <w:tabs>
          <w:tab w:val="num" w:pos="5040"/>
        </w:tabs>
        <w:ind w:left="5040" w:hanging="360"/>
      </w:pPr>
      <w:rPr>
        <w:rFonts w:ascii="Arial" w:hAnsi="Arial" w:hint="default"/>
      </w:rPr>
    </w:lvl>
    <w:lvl w:ilvl="7" w:tplc="C450BFC6" w:tentative="1">
      <w:start w:val="1"/>
      <w:numFmt w:val="bullet"/>
      <w:lvlText w:val="•"/>
      <w:lvlJc w:val="left"/>
      <w:pPr>
        <w:tabs>
          <w:tab w:val="num" w:pos="5760"/>
        </w:tabs>
        <w:ind w:left="5760" w:hanging="360"/>
      </w:pPr>
      <w:rPr>
        <w:rFonts w:ascii="Arial" w:hAnsi="Arial" w:hint="default"/>
      </w:rPr>
    </w:lvl>
    <w:lvl w:ilvl="8" w:tplc="B1AEFA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02702BFB"/>
    <w:multiLevelType w:val="hybridMultilevel"/>
    <w:tmpl w:val="CF046E16"/>
    <w:lvl w:ilvl="0" w:tplc="BE125374">
      <w:start w:val="1"/>
      <w:numFmt w:val="bullet"/>
      <w:lvlText w:val="•"/>
      <w:lvlJc w:val="left"/>
      <w:pPr>
        <w:tabs>
          <w:tab w:val="num" w:pos="720"/>
        </w:tabs>
        <w:ind w:left="720" w:hanging="360"/>
      </w:pPr>
      <w:rPr>
        <w:rFonts w:ascii="Arial" w:hAnsi="Arial" w:hint="default"/>
      </w:rPr>
    </w:lvl>
    <w:lvl w:ilvl="1" w:tplc="EDA6784E" w:tentative="1">
      <w:start w:val="1"/>
      <w:numFmt w:val="bullet"/>
      <w:lvlText w:val="•"/>
      <w:lvlJc w:val="left"/>
      <w:pPr>
        <w:tabs>
          <w:tab w:val="num" w:pos="1440"/>
        </w:tabs>
        <w:ind w:left="1440" w:hanging="360"/>
      </w:pPr>
      <w:rPr>
        <w:rFonts w:ascii="Arial" w:hAnsi="Arial" w:hint="default"/>
      </w:rPr>
    </w:lvl>
    <w:lvl w:ilvl="2" w:tplc="E2FC83EE" w:tentative="1">
      <w:start w:val="1"/>
      <w:numFmt w:val="bullet"/>
      <w:lvlText w:val="•"/>
      <w:lvlJc w:val="left"/>
      <w:pPr>
        <w:tabs>
          <w:tab w:val="num" w:pos="2160"/>
        </w:tabs>
        <w:ind w:left="2160" w:hanging="360"/>
      </w:pPr>
      <w:rPr>
        <w:rFonts w:ascii="Arial" w:hAnsi="Arial" w:hint="default"/>
      </w:rPr>
    </w:lvl>
    <w:lvl w:ilvl="3" w:tplc="C65E83F8" w:tentative="1">
      <w:start w:val="1"/>
      <w:numFmt w:val="bullet"/>
      <w:lvlText w:val="•"/>
      <w:lvlJc w:val="left"/>
      <w:pPr>
        <w:tabs>
          <w:tab w:val="num" w:pos="2880"/>
        </w:tabs>
        <w:ind w:left="2880" w:hanging="360"/>
      </w:pPr>
      <w:rPr>
        <w:rFonts w:ascii="Arial" w:hAnsi="Arial" w:hint="default"/>
      </w:rPr>
    </w:lvl>
    <w:lvl w:ilvl="4" w:tplc="379EF544" w:tentative="1">
      <w:start w:val="1"/>
      <w:numFmt w:val="bullet"/>
      <w:lvlText w:val="•"/>
      <w:lvlJc w:val="left"/>
      <w:pPr>
        <w:tabs>
          <w:tab w:val="num" w:pos="3600"/>
        </w:tabs>
        <w:ind w:left="3600" w:hanging="360"/>
      </w:pPr>
      <w:rPr>
        <w:rFonts w:ascii="Arial" w:hAnsi="Arial" w:hint="default"/>
      </w:rPr>
    </w:lvl>
    <w:lvl w:ilvl="5" w:tplc="CB04EB0A" w:tentative="1">
      <w:start w:val="1"/>
      <w:numFmt w:val="bullet"/>
      <w:lvlText w:val="•"/>
      <w:lvlJc w:val="left"/>
      <w:pPr>
        <w:tabs>
          <w:tab w:val="num" w:pos="4320"/>
        </w:tabs>
        <w:ind w:left="4320" w:hanging="360"/>
      </w:pPr>
      <w:rPr>
        <w:rFonts w:ascii="Arial" w:hAnsi="Arial" w:hint="default"/>
      </w:rPr>
    </w:lvl>
    <w:lvl w:ilvl="6" w:tplc="90DCF02C" w:tentative="1">
      <w:start w:val="1"/>
      <w:numFmt w:val="bullet"/>
      <w:lvlText w:val="•"/>
      <w:lvlJc w:val="left"/>
      <w:pPr>
        <w:tabs>
          <w:tab w:val="num" w:pos="5040"/>
        </w:tabs>
        <w:ind w:left="5040" w:hanging="360"/>
      </w:pPr>
      <w:rPr>
        <w:rFonts w:ascii="Arial" w:hAnsi="Arial" w:hint="default"/>
      </w:rPr>
    </w:lvl>
    <w:lvl w:ilvl="7" w:tplc="4F2CBC3E" w:tentative="1">
      <w:start w:val="1"/>
      <w:numFmt w:val="bullet"/>
      <w:lvlText w:val="•"/>
      <w:lvlJc w:val="left"/>
      <w:pPr>
        <w:tabs>
          <w:tab w:val="num" w:pos="5760"/>
        </w:tabs>
        <w:ind w:left="5760" w:hanging="360"/>
      </w:pPr>
      <w:rPr>
        <w:rFonts w:ascii="Arial" w:hAnsi="Arial" w:hint="default"/>
      </w:rPr>
    </w:lvl>
    <w:lvl w:ilvl="8" w:tplc="308611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3FE4951"/>
    <w:multiLevelType w:val="hybridMultilevel"/>
    <w:tmpl w:val="F9968F44"/>
    <w:lvl w:ilvl="0" w:tplc="8FFE95F2">
      <w:start w:val="1"/>
      <w:numFmt w:val="bullet"/>
      <w:lvlText w:val="•"/>
      <w:lvlJc w:val="left"/>
      <w:pPr>
        <w:tabs>
          <w:tab w:val="num" w:pos="720"/>
        </w:tabs>
        <w:ind w:left="720" w:hanging="360"/>
      </w:pPr>
      <w:rPr>
        <w:rFonts w:ascii="Arial" w:hAnsi="Arial" w:hint="default"/>
      </w:rPr>
    </w:lvl>
    <w:lvl w:ilvl="1" w:tplc="1026F412" w:tentative="1">
      <w:start w:val="1"/>
      <w:numFmt w:val="bullet"/>
      <w:lvlText w:val="•"/>
      <w:lvlJc w:val="left"/>
      <w:pPr>
        <w:tabs>
          <w:tab w:val="num" w:pos="1440"/>
        </w:tabs>
        <w:ind w:left="1440" w:hanging="360"/>
      </w:pPr>
      <w:rPr>
        <w:rFonts w:ascii="Arial" w:hAnsi="Arial" w:hint="default"/>
      </w:rPr>
    </w:lvl>
    <w:lvl w:ilvl="2" w:tplc="0C1CFC4E" w:tentative="1">
      <w:start w:val="1"/>
      <w:numFmt w:val="bullet"/>
      <w:lvlText w:val="•"/>
      <w:lvlJc w:val="left"/>
      <w:pPr>
        <w:tabs>
          <w:tab w:val="num" w:pos="2160"/>
        </w:tabs>
        <w:ind w:left="2160" w:hanging="360"/>
      </w:pPr>
      <w:rPr>
        <w:rFonts w:ascii="Arial" w:hAnsi="Arial" w:hint="default"/>
      </w:rPr>
    </w:lvl>
    <w:lvl w:ilvl="3" w:tplc="C0261CFE" w:tentative="1">
      <w:start w:val="1"/>
      <w:numFmt w:val="bullet"/>
      <w:lvlText w:val="•"/>
      <w:lvlJc w:val="left"/>
      <w:pPr>
        <w:tabs>
          <w:tab w:val="num" w:pos="2880"/>
        </w:tabs>
        <w:ind w:left="2880" w:hanging="360"/>
      </w:pPr>
      <w:rPr>
        <w:rFonts w:ascii="Arial" w:hAnsi="Arial" w:hint="default"/>
      </w:rPr>
    </w:lvl>
    <w:lvl w:ilvl="4" w:tplc="A2A2A662" w:tentative="1">
      <w:start w:val="1"/>
      <w:numFmt w:val="bullet"/>
      <w:lvlText w:val="•"/>
      <w:lvlJc w:val="left"/>
      <w:pPr>
        <w:tabs>
          <w:tab w:val="num" w:pos="3600"/>
        </w:tabs>
        <w:ind w:left="3600" w:hanging="360"/>
      </w:pPr>
      <w:rPr>
        <w:rFonts w:ascii="Arial" w:hAnsi="Arial" w:hint="default"/>
      </w:rPr>
    </w:lvl>
    <w:lvl w:ilvl="5" w:tplc="7EB8008E" w:tentative="1">
      <w:start w:val="1"/>
      <w:numFmt w:val="bullet"/>
      <w:lvlText w:val="•"/>
      <w:lvlJc w:val="left"/>
      <w:pPr>
        <w:tabs>
          <w:tab w:val="num" w:pos="4320"/>
        </w:tabs>
        <w:ind w:left="4320" w:hanging="360"/>
      </w:pPr>
      <w:rPr>
        <w:rFonts w:ascii="Arial" w:hAnsi="Arial" w:hint="default"/>
      </w:rPr>
    </w:lvl>
    <w:lvl w:ilvl="6" w:tplc="9E4C4900" w:tentative="1">
      <w:start w:val="1"/>
      <w:numFmt w:val="bullet"/>
      <w:lvlText w:val="•"/>
      <w:lvlJc w:val="left"/>
      <w:pPr>
        <w:tabs>
          <w:tab w:val="num" w:pos="5040"/>
        </w:tabs>
        <w:ind w:left="5040" w:hanging="360"/>
      </w:pPr>
      <w:rPr>
        <w:rFonts w:ascii="Arial" w:hAnsi="Arial" w:hint="default"/>
      </w:rPr>
    </w:lvl>
    <w:lvl w:ilvl="7" w:tplc="F74CA1A4" w:tentative="1">
      <w:start w:val="1"/>
      <w:numFmt w:val="bullet"/>
      <w:lvlText w:val="•"/>
      <w:lvlJc w:val="left"/>
      <w:pPr>
        <w:tabs>
          <w:tab w:val="num" w:pos="5760"/>
        </w:tabs>
        <w:ind w:left="5760" w:hanging="360"/>
      </w:pPr>
      <w:rPr>
        <w:rFonts w:ascii="Arial" w:hAnsi="Arial" w:hint="default"/>
      </w:rPr>
    </w:lvl>
    <w:lvl w:ilvl="8" w:tplc="909406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043F0736"/>
    <w:multiLevelType w:val="hybridMultilevel"/>
    <w:tmpl w:val="905EDC6A"/>
    <w:lvl w:ilvl="0" w:tplc="4ACE2B6E">
      <w:start w:val="1"/>
      <w:numFmt w:val="decimal"/>
      <w:lvlText w:val="%1."/>
      <w:lvlJc w:val="left"/>
      <w:pPr>
        <w:tabs>
          <w:tab w:val="num" w:pos="720"/>
        </w:tabs>
        <w:ind w:left="720" w:hanging="360"/>
      </w:pPr>
    </w:lvl>
    <w:lvl w:ilvl="1" w:tplc="6366D51C">
      <w:start w:val="1"/>
      <w:numFmt w:val="decimal"/>
      <w:lvlText w:val="%2."/>
      <w:lvlJc w:val="left"/>
      <w:pPr>
        <w:tabs>
          <w:tab w:val="num" w:pos="1440"/>
        </w:tabs>
        <w:ind w:left="1440" w:hanging="360"/>
      </w:pPr>
    </w:lvl>
    <w:lvl w:ilvl="2" w:tplc="24A06F3E" w:tentative="1">
      <w:start w:val="1"/>
      <w:numFmt w:val="decimal"/>
      <w:lvlText w:val="%3."/>
      <w:lvlJc w:val="left"/>
      <w:pPr>
        <w:tabs>
          <w:tab w:val="num" w:pos="2160"/>
        </w:tabs>
        <w:ind w:left="2160" w:hanging="360"/>
      </w:pPr>
    </w:lvl>
    <w:lvl w:ilvl="3" w:tplc="1D0A48CC" w:tentative="1">
      <w:start w:val="1"/>
      <w:numFmt w:val="decimal"/>
      <w:lvlText w:val="%4."/>
      <w:lvlJc w:val="left"/>
      <w:pPr>
        <w:tabs>
          <w:tab w:val="num" w:pos="2880"/>
        </w:tabs>
        <w:ind w:left="2880" w:hanging="360"/>
      </w:pPr>
    </w:lvl>
    <w:lvl w:ilvl="4" w:tplc="09CC1CF6" w:tentative="1">
      <w:start w:val="1"/>
      <w:numFmt w:val="decimal"/>
      <w:lvlText w:val="%5."/>
      <w:lvlJc w:val="left"/>
      <w:pPr>
        <w:tabs>
          <w:tab w:val="num" w:pos="3600"/>
        </w:tabs>
        <w:ind w:left="3600" w:hanging="360"/>
      </w:pPr>
    </w:lvl>
    <w:lvl w:ilvl="5" w:tplc="65BC6B44" w:tentative="1">
      <w:start w:val="1"/>
      <w:numFmt w:val="decimal"/>
      <w:lvlText w:val="%6."/>
      <w:lvlJc w:val="left"/>
      <w:pPr>
        <w:tabs>
          <w:tab w:val="num" w:pos="4320"/>
        </w:tabs>
        <w:ind w:left="4320" w:hanging="360"/>
      </w:pPr>
    </w:lvl>
    <w:lvl w:ilvl="6" w:tplc="AC4E9EDC" w:tentative="1">
      <w:start w:val="1"/>
      <w:numFmt w:val="decimal"/>
      <w:lvlText w:val="%7."/>
      <w:lvlJc w:val="left"/>
      <w:pPr>
        <w:tabs>
          <w:tab w:val="num" w:pos="5040"/>
        </w:tabs>
        <w:ind w:left="5040" w:hanging="360"/>
      </w:pPr>
    </w:lvl>
    <w:lvl w:ilvl="7" w:tplc="0C78B850" w:tentative="1">
      <w:start w:val="1"/>
      <w:numFmt w:val="decimal"/>
      <w:lvlText w:val="%8."/>
      <w:lvlJc w:val="left"/>
      <w:pPr>
        <w:tabs>
          <w:tab w:val="num" w:pos="5760"/>
        </w:tabs>
        <w:ind w:left="5760" w:hanging="360"/>
      </w:pPr>
    </w:lvl>
    <w:lvl w:ilvl="8" w:tplc="60447834" w:tentative="1">
      <w:start w:val="1"/>
      <w:numFmt w:val="decimal"/>
      <w:lvlText w:val="%9."/>
      <w:lvlJc w:val="left"/>
      <w:pPr>
        <w:tabs>
          <w:tab w:val="num" w:pos="6480"/>
        </w:tabs>
        <w:ind w:left="6480" w:hanging="360"/>
      </w:pPr>
    </w:lvl>
  </w:abstractNum>
  <w:abstractNum w:abstractNumId="24"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8470B4"/>
    <w:multiLevelType w:val="hybridMultilevel"/>
    <w:tmpl w:val="0DF4B5F2"/>
    <w:lvl w:ilvl="0" w:tplc="7F5085CC">
      <w:start w:val="1"/>
      <w:numFmt w:val="bullet"/>
      <w:lvlText w:val="•"/>
      <w:lvlJc w:val="left"/>
      <w:pPr>
        <w:tabs>
          <w:tab w:val="num" w:pos="720"/>
        </w:tabs>
        <w:ind w:left="720" w:hanging="360"/>
      </w:pPr>
      <w:rPr>
        <w:rFonts w:ascii="Arial" w:hAnsi="Arial" w:hint="default"/>
      </w:rPr>
    </w:lvl>
    <w:lvl w:ilvl="1" w:tplc="671870DA" w:tentative="1">
      <w:start w:val="1"/>
      <w:numFmt w:val="bullet"/>
      <w:lvlText w:val="•"/>
      <w:lvlJc w:val="left"/>
      <w:pPr>
        <w:tabs>
          <w:tab w:val="num" w:pos="1440"/>
        </w:tabs>
        <w:ind w:left="1440" w:hanging="360"/>
      </w:pPr>
      <w:rPr>
        <w:rFonts w:ascii="Arial" w:hAnsi="Arial" w:hint="default"/>
      </w:rPr>
    </w:lvl>
    <w:lvl w:ilvl="2" w:tplc="CEDC690C" w:tentative="1">
      <w:start w:val="1"/>
      <w:numFmt w:val="bullet"/>
      <w:lvlText w:val="•"/>
      <w:lvlJc w:val="left"/>
      <w:pPr>
        <w:tabs>
          <w:tab w:val="num" w:pos="2160"/>
        </w:tabs>
        <w:ind w:left="2160" w:hanging="360"/>
      </w:pPr>
      <w:rPr>
        <w:rFonts w:ascii="Arial" w:hAnsi="Arial" w:hint="default"/>
      </w:rPr>
    </w:lvl>
    <w:lvl w:ilvl="3" w:tplc="7D8CC684" w:tentative="1">
      <w:start w:val="1"/>
      <w:numFmt w:val="bullet"/>
      <w:lvlText w:val="•"/>
      <w:lvlJc w:val="left"/>
      <w:pPr>
        <w:tabs>
          <w:tab w:val="num" w:pos="2880"/>
        </w:tabs>
        <w:ind w:left="2880" w:hanging="360"/>
      </w:pPr>
      <w:rPr>
        <w:rFonts w:ascii="Arial" w:hAnsi="Arial" w:hint="default"/>
      </w:rPr>
    </w:lvl>
    <w:lvl w:ilvl="4" w:tplc="4B6CD39A" w:tentative="1">
      <w:start w:val="1"/>
      <w:numFmt w:val="bullet"/>
      <w:lvlText w:val="•"/>
      <w:lvlJc w:val="left"/>
      <w:pPr>
        <w:tabs>
          <w:tab w:val="num" w:pos="3600"/>
        </w:tabs>
        <w:ind w:left="3600" w:hanging="360"/>
      </w:pPr>
      <w:rPr>
        <w:rFonts w:ascii="Arial" w:hAnsi="Arial" w:hint="default"/>
      </w:rPr>
    </w:lvl>
    <w:lvl w:ilvl="5" w:tplc="60424DA6" w:tentative="1">
      <w:start w:val="1"/>
      <w:numFmt w:val="bullet"/>
      <w:lvlText w:val="•"/>
      <w:lvlJc w:val="left"/>
      <w:pPr>
        <w:tabs>
          <w:tab w:val="num" w:pos="4320"/>
        </w:tabs>
        <w:ind w:left="4320" w:hanging="360"/>
      </w:pPr>
      <w:rPr>
        <w:rFonts w:ascii="Arial" w:hAnsi="Arial" w:hint="default"/>
      </w:rPr>
    </w:lvl>
    <w:lvl w:ilvl="6" w:tplc="6112634E" w:tentative="1">
      <w:start w:val="1"/>
      <w:numFmt w:val="bullet"/>
      <w:lvlText w:val="•"/>
      <w:lvlJc w:val="left"/>
      <w:pPr>
        <w:tabs>
          <w:tab w:val="num" w:pos="5040"/>
        </w:tabs>
        <w:ind w:left="5040" w:hanging="360"/>
      </w:pPr>
      <w:rPr>
        <w:rFonts w:ascii="Arial" w:hAnsi="Arial" w:hint="default"/>
      </w:rPr>
    </w:lvl>
    <w:lvl w:ilvl="7" w:tplc="2BD0191E" w:tentative="1">
      <w:start w:val="1"/>
      <w:numFmt w:val="bullet"/>
      <w:lvlText w:val="•"/>
      <w:lvlJc w:val="left"/>
      <w:pPr>
        <w:tabs>
          <w:tab w:val="num" w:pos="5760"/>
        </w:tabs>
        <w:ind w:left="5760" w:hanging="360"/>
      </w:pPr>
      <w:rPr>
        <w:rFonts w:ascii="Arial" w:hAnsi="Arial" w:hint="default"/>
      </w:rPr>
    </w:lvl>
    <w:lvl w:ilvl="8" w:tplc="DD6293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0832B08"/>
    <w:multiLevelType w:val="hybridMultilevel"/>
    <w:tmpl w:val="272E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736E86"/>
    <w:multiLevelType w:val="hybridMultilevel"/>
    <w:tmpl w:val="C33C5DAA"/>
    <w:lvl w:ilvl="0" w:tplc="AA2274F2">
      <w:start w:val="1"/>
      <w:numFmt w:val="bullet"/>
      <w:lvlText w:val="•"/>
      <w:lvlJc w:val="left"/>
      <w:pPr>
        <w:tabs>
          <w:tab w:val="num" w:pos="720"/>
        </w:tabs>
        <w:ind w:left="720" w:hanging="360"/>
      </w:pPr>
      <w:rPr>
        <w:rFonts w:ascii="Arial" w:hAnsi="Arial" w:hint="default"/>
      </w:rPr>
    </w:lvl>
    <w:lvl w:ilvl="1" w:tplc="F44A8622">
      <w:numFmt w:val="bullet"/>
      <w:lvlText w:val="•"/>
      <w:lvlJc w:val="left"/>
      <w:pPr>
        <w:tabs>
          <w:tab w:val="num" w:pos="1440"/>
        </w:tabs>
        <w:ind w:left="1440" w:hanging="360"/>
      </w:pPr>
      <w:rPr>
        <w:rFonts w:ascii="Arial" w:hAnsi="Arial" w:hint="default"/>
      </w:rPr>
    </w:lvl>
    <w:lvl w:ilvl="2" w:tplc="6CF2E480" w:tentative="1">
      <w:start w:val="1"/>
      <w:numFmt w:val="bullet"/>
      <w:lvlText w:val="•"/>
      <w:lvlJc w:val="left"/>
      <w:pPr>
        <w:tabs>
          <w:tab w:val="num" w:pos="2160"/>
        </w:tabs>
        <w:ind w:left="2160" w:hanging="360"/>
      </w:pPr>
      <w:rPr>
        <w:rFonts w:ascii="Arial" w:hAnsi="Arial" w:hint="default"/>
      </w:rPr>
    </w:lvl>
    <w:lvl w:ilvl="3" w:tplc="824ACCA4" w:tentative="1">
      <w:start w:val="1"/>
      <w:numFmt w:val="bullet"/>
      <w:lvlText w:val="•"/>
      <w:lvlJc w:val="left"/>
      <w:pPr>
        <w:tabs>
          <w:tab w:val="num" w:pos="2880"/>
        </w:tabs>
        <w:ind w:left="2880" w:hanging="360"/>
      </w:pPr>
      <w:rPr>
        <w:rFonts w:ascii="Arial" w:hAnsi="Arial" w:hint="default"/>
      </w:rPr>
    </w:lvl>
    <w:lvl w:ilvl="4" w:tplc="4260D09A" w:tentative="1">
      <w:start w:val="1"/>
      <w:numFmt w:val="bullet"/>
      <w:lvlText w:val="•"/>
      <w:lvlJc w:val="left"/>
      <w:pPr>
        <w:tabs>
          <w:tab w:val="num" w:pos="3600"/>
        </w:tabs>
        <w:ind w:left="3600" w:hanging="360"/>
      </w:pPr>
      <w:rPr>
        <w:rFonts w:ascii="Arial" w:hAnsi="Arial" w:hint="default"/>
      </w:rPr>
    </w:lvl>
    <w:lvl w:ilvl="5" w:tplc="33943392" w:tentative="1">
      <w:start w:val="1"/>
      <w:numFmt w:val="bullet"/>
      <w:lvlText w:val="•"/>
      <w:lvlJc w:val="left"/>
      <w:pPr>
        <w:tabs>
          <w:tab w:val="num" w:pos="4320"/>
        </w:tabs>
        <w:ind w:left="4320" w:hanging="360"/>
      </w:pPr>
      <w:rPr>
        <w:rFonts w:ascii="Arial" w:hAnsi="Arial" w:hint="default"/>
      </w:rPr>
    </w:lvl>
    <w:lvl w:ilvl="6" w:tplc="D3888F02" w:tentative="1">
      <w:start w:val="1"/>
      <w:numFmt w:val="bullet"/>
      <w:lvlText w:val="•"/>
      <w:lvlJc w:val="left"/>
      <w:pPr>
        <w:tabs>
          <w:tab w:val="num" w:pos="5040"/>
        </w:tabs>
        <w:ind w:left="5040" w:hanging="360"/>
      </w:pPr>
      <w:rPr>
        <w:rFonts w:ascii="Arial" w:hAnsi="Arial" w:hint="default"/>
      </w:rPr>
    </w:lvl>
    <w:lvl w:ilvl="7" w:tplc="AD703450" w:tentative="1">
      <w:start w:val="1"/>
      <w:numFmt w:val="bullet"/>
      <w:lvlText w:val="•"/>
      <w:lvlJc w:val="left"/>
      <w:pPr>
        <w:tabs>
          <w:tab w:val="num" w:pos="5760"/>
        </w:tabs>
        <w:ind w:left="5760" w:hanging="360"/>
      </w:pPr>
      <w:rPr>
        <w:rFonts w:ascii="Arial" w:hAnsi="Arial" w:hint="default"/>
      </w:rPr>
    </w:lvl>
    <w:lvl w:ilvl="8" w:tplc="658C393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4830877"/>
    <w:multiLevelType w:val="hybridMultilevel"/>
    <w:tmpl w:val="F38CC974"/>
    <w:lvl w:ilvl="0" w:tplc="047C56CA">
      <w:start w:val="1"/>
      <w:numFmt w:val="decimal"/>
      <w:lvlText w:val="%1."/>
      <w:lvlJc w:val="left"/>
      <w:pPr>
        <w:tabs>
          <w:tab w:val="num" w:pos="720"/>
        </w:tabs>
        <w:ind w:left="720" w:hanging="360"/>
      </w:pPr>
    </w:lvl>
    <w:lvl w:ilvl="1" w:tplc="0A42E6F4" w:tentative="1">
      <w:start w:val="1"/>
      <w:numFmt w:val="decimal"/>
      <w:lvlText w:val="%2."/>
      <w:lvlJc w:val="left"/>
      <w:pPr>
        <w:tabs>
          <w:tab w:val="num" w:pos="1440"/>
        </w:tabs>
        <w:ind w:left="1440" w:hanging="360"/>
      </w:pPr>
    </w:lvl>
    <w:lvl w:ilvl="2" w:tplc="C1E0292E" w:tentative="1">
      <w:start w:val="1"/>
      <w:numFmt w:val="decimal"/>
      <w:lvlText w:val="%3."/>
      <w:lvlJc w:val="left"/>
      <w:pPr>
        <w:tabs>
          <w:tab w:val="num" w:pos="2160"/>
        </w:tabs>
        <w:ind w:left="2160" w:hanging="360"/>
      </w:pPr>
    </w:lvl>
    <w:lvl w:ilvl="3" w:tplc="1418264A" w:tentative="1">
      <w:start w:val="1"/>
      <w:numFmt w:val="decimal"/>
      <w:lvlText w:val="%4."/>
      <w:lvlJc w:val="left"/>
      <w:pPr>
        <w:tabs>
          <w:tab w:val="num" w:pos="2880"/>
        </w:tabs>
        <w:ind w:left="2880" w:hanging="360"/>
      </w:pPr>
    </w:lvl>
    <w:lvl w:ilvl="4" w:tplc="4A3E9224" w:tentative="1">
      <w:start w:val="1"/>
      <w:numFmt w:val="decimal"/>
      <w:lvlText w:val="%5."/>
      <w:lvlJc w:val="left"/>
      <w:pPr>
        <w:tabs>
          <w:tab w:val="num" w:pos="3600"/>
        </w:tabs>
        <w:ind w:left="3600" w:hanging="360"/>
      </w:pPr>
    </w:lvl>
    <w:lvl w:ilvl="5" w:tplc="E82A444A" w:tentative="1">
      <w:start w:val="1"/>
      <w:numFmt w:val="decimal"/>
      <w:lvlText w:val="%6."/>
      <w:lvlJc w:val="left"/>
      <w:pPr>
        <w:tabs>
          <w:tab w:val="num" w:pos="4320"/>
        </w:tabs>
        <w:ind w:left="4320" w:hanging="360"/>
      </w:pPr>
    </w:lvl>
    <w:lvl w:ilvl="6" w:tplc="3D7C17E2" w:tentative="1">
      <w:start w:val="1"/>
      <w:numFmt w:val="decimal"/>
      <w:lvlText w:val="%7."/>
      <w:lvlJc w:val="left"/>
      <w:pPr>
        <w:tabs>
          <w:tab w:val="num" w:pos="5040"/>
        </w:tabs>
        <w:ind w:left="5040" w:hanging="360"/>
      </w:pPr>
    </w:lvl>
    <w:lvl w:ilvl="7" w:tplc="B82CFDD2" w:tentative="1">
      <w:start w:val="1"/>
      <w:numFmt w:val="decimal"/>
      <w:lvlText w:val="%8."/>
      <w:lvlJc w:val="left"/>
      <w:pPr>
        <w:tabs>
          <w:tab w:val="num" w:pos="5760"/>
        </w:tabs>
        <w:ind w:left="5760" w:hanging="360"/>
      </w:pPr>
    </w:lvl>
    <w:lvl w:ilvl="8" w:tplc="24C40000" w:tentative="1">
      <w:start w:val="1"/>
      <w:numFmt w:val="decimal"/>
      <w:lvlText w:val="%9."/>
      <w:lvlJc w:val="left"/>
      <w:pPr>
        <w:tabs>
          <w:tab w:val="num" w:pos="6480"/>
        </w:tabs>
        <w:ind w:left="6480" w:hanging="360"/>
      </w:pPr>
    </w:lvl>
  </w:abstractNum>
  <w:abstractNum w:abstractNumId="31" w15:restartNumberingAfterBreak="0">
    <w:nsid w:val="1616072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7096C60"/>
    <w:multiLevelType w:val="hybridMultilevel"/>
    <w:tmpl w:val="C3B478AA"/>
    <w:lvl w:ilvl="0" w:tplc="B300772E">
      <w:start w:val="1"/>
      <w:numFmt w:val="bullet"/>
      <w:lvlText w:val="•"/>
      <w:lvlJc w:val="left"/>
      <w:pPr>
        <w:tabs>
          <w:tab w:val="num" w:pos="720"/>
        </w:tabs>
        <w:ind w:left="720" w:hanging="360"/>
      </w:pPr>
      <w:rPr>
        <w:rFonts w:ascii="Arial" w:hAnsi="Arial" w:hint="default"/>
      </w:rPr>
    </w:lvl>
    <w:lvl w:ilvl="1" w:tplc="9970E3C0" w:tentative="1">
      <w:start w:val="1"/>
      <w:numFmt w:val="bullet"/>
      <w:lvlText w:val="•"/>
      <w:lvlJc w:val="left"/>
      <w:pPr>
        <w:tabs>
          <w:tab w:val="num" w:pos="1440"/>
        </w:tabs>
        <w:ind w:left="1440" w:hanging="360"/>
      </w:pPr>
      <w:rPr>
        <w:rFonts w:ascii="Arial" w:hAnsi="Arial" w:hint="default"/>
      </w:rPr>
    </w:lvl>
    <w:lvl w:ilvl="2" w:tplc="D0B68DD0" w:tentative="1">
      <w:start w:val="1"/>
      <w:numFmt w:val="bullet"/>
      <w:lvlText w:val="•"/>
      <w:lvlJc w:val="left"/>
      <w:pPr>
        <w:tabs>
          <w:tab w:val="num" w:pos="2160"/>
        </w:tabs>
        <w:ind w:left="2160" w:hanging="360"/>
      </w:pPr>
      <w:rPr>
        <w:rFonts w:ascii="Arial" w:hAnsi="Arial" w:hint="default"/>
      </w:rPr>
    </w:lvl>
    <w:lvl w:ilvl="3" w:tplc="E4AC4E38" w:tentative="1">
      <w:start w:val="1"/>
      <w:numFmt w:val="bullet"/>
      <w:lvlText w:val="•"/>
      <w:lvlJc w:val="left"/>
      <w:pPr>
        <w:tabs>
          <w:tab w:val="num" w:pos="2880"/>
        </w:tabs>
        <w:ind w:left="2880" w:hanging="360"/>
      </w:pPr>
      <w:rPr>
        <w:rFonts w:ascii="Arial" w:hAnsi="Arial" w:hint="default"/>
      </w:rPr>
    </w:lvl>
    <w:lvl w:ilvl="4" w:tplc="1B42F610" w:tentative="1">
      <w:start w:val="1"/>
      <w:numFmt w:val="bullet"/>
      <w:lvlText w:val="•"/>
      <w:lvlJc w:val="left"/>
      <w:pPr>
        <w:tabs>
          <w:tab w:val="num" w:pos="3600"/>
        </w:tabs>
        <w:ind w:left="3600" w:hanging="360"/>
      </w:pPr>
      <w:rPr>
        <w:rFonts w:ascii="Arial" w:hAnsi="Arial" w:hint="default"/>
      </w:rPr>
    </w:lvl>
    <w:lvl w:ilvl="5" w:tplc="75EAF5B0" w:tentative="1">
      <w:start w:val="1"/>
      <w:numFmt w:val="bullet"/>
      <w:lvlText w:val="•"/>
      <w:lvlJc w:val="left"/>
      <w:pPr>
        <w:tabs>
          <w:tab w:val="num" w:pos="4320"/>
        </w:tabs>
        <w:ind w:left="4320" w:hanging="360"/>
      </w:pPr>
      <w:rPr>
        <w:rFonts w:ascii="Arial" w:hAnsi="Arial" w:hint="default"/>
      </w:rPr>
    </w:lvl>
    <w:lvl w:ilvl="6" w:tplc="EAAA13AA" w:tentative="1">
      <w:start w:val="1"/>
      <w:numFmt w:val="bullet"/>
      <w:lvlText w:val="•"/>
      <w:lvlJc w:val="left"/>
      <w:pPr>
        <w:tabs>
          <w:tab w:val="num" w:pos="5040"/>
        </w:tabs>
        <w:ind w:left="5040" w:hanging="360"/>
      </w:pPr>
      <w:rPr>
        <w:rFonts w:ascii="Arial" w:hAnsi="Arial" w:hint="default"/>
      </w:rPr>
    </w:lvl>
    <w:lvl w:ilvl="7" w:tplc="E25EE710" w:tentative="1">
      <w:start w:val="1"/>
      <w:numFmt w:val="bullet"/>
      <w:lvlText w:val="•"/>
      <w:lvlJc w:val="left"/>
      <w:pPr>
        <w:tabs>
          <w:tab w:val="num" w:pos="5760"/>
        </w:tabs>
        <w:ind w:left="5760" w:hanging="360"/>
      </w:pPr>
      <w:rPr>
        <w:rFonts w:ascii="Arial" w:hAnsi="Arial" w:hint="default"/>
      </w:rPr>
    </w:lvl>
    <w:lvl w:ilvl="8" w:tplc="D15A079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7392767"/>
    <w:multiLevelType w:val="hybridMultilevel"/>
    <w:tmpl w:val="9D266A9E"/>
    <w:lvl w:ilvl="0" w:tplc="D1203E2E">
      <w:start w:val="1"/>
      <w:numFmt w:val="bullet"/>
      <w:lvlText w:val="•"/>
      <w:lvlJc w:val="left"/>
      <w:pPr>
        <w:tabs>
          <w:tab w:val="num" w:pos="720"/>
        </w:tabs>
        <w:ind w:left="720" w:hanging="360"/>
      </w:pPr>
      <w:rPr>
        <w:rFonts w:ascii="Arial" w:hAnsi="Arial" w:hint="default"/>
      </w:rPr>
    </w:lvl>
    <w:lvl w:ilvl="1" w:tplc="DB6A317A" w:tentative="1">
      <w:start w:val="1"/>
      <w:numFmt w:val="bullet"/>
      <w:lvlText w:val="•"/>
      <w:lvlJc w:val="left"/>
      <w:pPr>
        <w:tabs>
          <w:tab w:val="num" w:pos="1440"/>
        </w:tabs>
        <w:ind w:left="1440" w:hanging="360"/>
      </w:pPr>
      <w:rPr>
        <w:rFonts w:ascii="Arial" w:hAnsi="Arial" w:hint="default"/>
      </w:rPr>
    </w:lvl>
    <w:lvl w:ilvl="2" w:tplc="8A5EC900" w:tentative="1">
      <w:start w:val="1"/>
      <w:numFmt w:val="bullet"/>
      <w:lvlText w:val="•"/>
      <w:lvlJc w:val="left"/>
      <w:pPr>
        <w:tabs>
          <w:tab w:val="num" w:pos="2160"/>
        </w:tabs>
        <w:ind w:left="2160" w:hanging="360"/>
      </w:pPr>
      <w:rPr>
        <w:rFonts w:ascii="Arial" w:hAnsi="Arial" w:hint="default"/>
      </w:rPr>
    </w:lvl>
    <w:lvl w:ilvl="3" w:tplc="BF968E06" w:tentative="1">
      <w:start w:val="1"/>
      <w:numFmt w:val="bullet"/>
      <w:lvlText w:val="•"/>
      <w:lvlJc w:val="left"/>
      <w:pPr>
        <w:tabs>
          <w:tab w:val="num" w:pos="2880"/>
        </w:tabs>
        <w:ind w:left="2880" w:hanging="360"/>
      </w:pPr>
      <w:rPr>
        <w:rFonts w:ascii="Arial" w:hAnsi="Arial" w:hint="default"/>
      </w:rPr>
    </w:lvl>
    <w:lvl w:ilvl="4" w:tplc="E674857C" w:tentative="1">
      <w:start w:val="1"/>
      <w:numFmt w:val="bullet"/>
      <w:lvlText w:val="•"/>
      <w:lvlJc w:val="left"/>
      <w:pPr>
        <w:tabs>
          <w:tab w:val="num" w:pos="3600"/>
        </w:tabs>
        <w:ind w:left="3600" w:hanging="360"/>
      </w:pPr>
      <w:rPr>
        <w:rFonts w:ascii="Arial" w:hAnsi="Arial" w:hint="default"/>
      </w:rPr>
    </w:lvl>
    <w:lvl w:ilvl="5" w:tplc="7DD86B68" w:tentative="1">
      <w:start w:val="1"/>
      <w:numFmt w:val="bullet"/>
      <w:lvlText w:val="•"/>
      <w:lvlJc w:val="left"/>
      <w:pPr>
        <w:tabs>
          <w:tab w:val="num" w:pos="4320"/>
        </w:tabs>
        <w:ind w:left="4320" w:hanging="360"/>
      </w:pPr>
      <w:rPr>
        <w:rFonts w:ascii="Arial" w:hAnsi="Arial" w:hint="default"/>
      </w:rPr>
    </w:lvl>
    <w:lvl w:ilvl="6" w:tplc="FD02C1EA" w:tentative="1">
      <w:start w:val="1"/>
      <w:numFmt w:val="bullet"/>
      <w:lvlText w:val="•"/>
      <w:lvlJc w:val="left"/>
      <w:pPr>
        <w:tabs>
          <w:tab w:val="num" w:pos="5040"/>
        </w:tabs>
        <w:ind w:left="5040" w:hanging="360"/>
      </w:pPr>
      <w:rPr>
        <w:rFonts w:ascii="Arial" w:hAnsi="Arial" w:hint="default"/>
      </w:rPr>
    </w:lvl>
    <w:lvl w:ilvl="7" w:tplc="C5087212" w:tentative="1">
      <w:start w:val="1"/>
      <w:numFmt w:val="bullet"/>
      <w:lvlText w:val="•"/>
      <w:lvlJc w:val="left"/>
      <w:pPr>
        <w:tabs>
          <w:tab w:val="num" w:pos="5760"/>
        </w:tabs>
        <w:ind w:left="5760" w:hanging="360"/>
      </w:pPr>
      <w:rPr>
        <w:rFonts w:ascii="Arial" w:hAnsi="Arial" w:hint="default"/>
      </w:rPr>
    </w:lvl>
    <w:lvl w:ilvl="8" w:tplc="AFC6C55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7F65C86"/>
    <w:multiLevelType w:val="hybridMultilevel"/>
    <w:tmpl w:val="AA9240F4"/>
    <w:lvl w:ilvl="0" w:tplc="63C2824A">
      <w:start w:val="1"/>
      <w:numFmt w:val="bullet"/>
      <w:lvlText w:val="•"/>
      <w:lvlJc w:val="left"/>
      <w:pPr>
        <w:tabs>
          <w:tab w:val="num" w:pos="720"/>
        </w:tabs>
        <w:ind w:left="720" w:hanging="360"/>
      </w:pPr>
      <w:rPr>
        <w:rFonts w:ascii="Arial" w:hAnsi="Arial" w:hint="default"/>
      </w:rPr>
    </w:lvl>
    <w:lvl w:ilvl="1" w:tplc="CCF08D94" w:tentative="1">
      <w:start w:val="1"/>
      <w:numFmt w:val="bullet"/>
      <w:lvlText w:val="•"/>
      <w:lvlJc w:val="left"/>
      <w:pPr>
        <w:tabs>
          <w:tab w:val="num" w:pos="1440"/>
        </w:tabs>
        <w:ind w:left="1440" w:hanging="360"/>
      </w:pPr>
      <w:rPr>
        <w:rFonts w:ascii="Arial" w:hAnsi="Arial" w:hint="default"/>
      </w:rPr>
    </w:lvl>
    <w:lvl w:ilvl="2" w:tplc="D7847870" w:tentative="1">
      <w:start w:val="1"/>
      <w:numFmt w:val="bullet"/>
      <w:lvlText w:val="•"/>
      <w:lvlJc w:val="left"/>
      <w:pPr>
        <w:tabs>
          <w:tab w:val="num" w:pos="2160"/>
        </w:tabs>
        <w:ind w:left="2160" w:hanging="360"/>
      </w:pPr>
      <w:rPr>
        <w:rFonts w:ascii="Arial" w:hAnsi="Arial" w:hint="default"/>
      </w:rPr>
    </w:lvl>
    <w:lvl w:ilvl="3" w:tplc="03C01B54" w:tentative="1">
      <w:start w:val="1"/>
      <w:numFmt w:val="bullet"/>
      <w:lvlText w:val="•"/>
      <w:lvlJc w:val="left"/>
      <w:pPr>
        <w:tabs>
          <w:tab w:val="num" w:pos="2880"/>
        </w:tabs>
        <w:ind w:left="2880" w:hanging="360"/>
      </w:pPr>
      <w:rPr>
        <w:rFonts w:ascii="Arial" w:hAnsi="Arial" w:hint="default"/>
      </w:rPr>
    </w:lvl>
    <w:lvl w:ilvl="4" w:tplc="BF52413A" w:tentative="1">
      <w:start w:val="1"/>
      <w:numFmt w:val="bullet"/>
      <w:lvlText w:val="•"/>
      <w:lvlJc w:val="left"/>
      <w:pPr>
        <w:tabs>
          <w:tab w:val="num" w:pos="3600"/>
        </w:tabs>
        <w:ind w:left="3600" w:hanging="360"/>
      </w:pPr>
      <w:rPr>
        <w:rFonts w:ascii="Arial" w:hAnsi="Arial" w:hint="default"/>
      </w:rPr>
    </w:lvl>
    <w:lvl w:ilvl="5" w:tplc="D3560858" w:tentative="1">
      <w:start w:val="1"/>
      <w:numFmt w:val="bullet"/>
      <w:lvlText w:val="•"/>
      <w:lvlJc w:val="left"/>
      <w:pPr>
        <w:tabs>
          <w:tab w:val="num" w:pos="4320"/>
        </w:tabs>
        <w:ind w:left="4320" w:hanging="360"/>
      </w:pPr>
      <w:rPr>
        <w:rFonts w:ascii="Arial" w:hAnsi="Arial" w:hint="default"/>
      </w:rPr>
    </w:lvl>
    <w:lvl w:ilvl="6" w:tplc="7CAEA534" w:tentative="1">
      <w:start w:val="1"/>
      <w:numFmt w:val="bullet"/>
      <w:lvlText w:val="•"/>
      <w:lvlJc w:val="left"/>
      <w:pPr>
        <w:tabs>
          <w:tab w:val="num" w:pos="5040"/>
        </w:tabs>
        <w:ind w:left="5040" w:hanging="360"/>
      </w:pPr>
      <w:rPr>
        <w:rFonts w:ascii="Arial" w:hAnsi="Arial" w:hint="default"/>
      </w:rPr>
    </w:lvl>
    <w:lvl w:ilvl="7" w:tplc="5D96D2E8" w:tentative="1">
      <w:start w:val="1"/>
      <w:numFmt w:val="bullet"/>
      <w:lvlText w:val="•"/>
      <w:lvlJc w:val="left"/>
      <w:pPr>
        <w:tabs>
          <w:tab w:val="num" w:pos="5760"/>
        </w:tabs>
        <w:ind w:left="5760" w:hanging="360"/>
      </w:pPr>
      <w:rPr>
        <w:rFonts w:ascii="Arial" w:hAnsi="Arial" w:hint="default"/>
      </w:rPr>
    </w:lvl>
    <w:lvl w:ilvl="8" w:tplc="D016900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198C4991"/>
    <w:multiLevelType w:val="hybridMultilevel"/>
    <w:tmpl w:val="13DC4EC8"/>
    <w:lvl w:ilvl="0" w:tplc="A260D5CC">
      <w:start w:val="1"/>
      <w:numFmt w:val="bullet"/>
      <w:lvlText w:val="•"/>
      <w:lvlJc w:val="left"/>
      <w:pPr>
        <w:tabs>
          <w:tab w:val="num" w:pos="720"/>
        </w:tabs>
        <w:ind w:left="720" w:hanging="360"/>
      </w:pPr>
      <w:rPr>
        <w:rFonts w:ascii="Arial" w:hAnsi="Arial" w:hint="default"/>
      </w:rPr>
    </w:lvl>
    <w:lvl w:ilvl="1" w:tplc="6D9A496E">
      <w:numFmt w:val="bullet"/>
      <w:lvlText w:val="–"/>
      <w:lvlJc w:val="left"/>
      <w:pPr>
        <w:tabs>
          <w:tab w:val="num" w:pos="1440"/>
        </w:tabs>
        <w:ind w:left="1440" w:hanging="360"/>
      </w:pPr>
      <w:rPr>
        <w:rFonts w:ascii="Arial" w:hAnsi="Arial" w:hint="default"/>
      </w:rPr>
    </w:lvl>
    <w:lvl w:ilvl="2" w:tplc="595A3B6A" w:tentative="1">
      <w:start w:val="1"/>
      <w:numFmt w:val="bullet"/>
      <w:lvlText w:val="•"/>
      <w:lvlJc w:val="left"/>
      <w:pPr>
        <w:tabs>
          <w:tab w:val="num" w:pos="2160"/>
        </w:tabs>
        <w:ind w:left="2160" w:hanging="360"/>
      </w:pPr>
      <w:rPr>
        <w:rFonts w:ascii="Arial" w:hAnsi="Arial" w:hint="default"/>
      </w:rPr>
    </w:lvl>
    <w:lvl w:ilvl="3" w:tplc="BC049124" w:tentative="1">
      <w:start w:val="1"/>
      <w:numFmt w:val="bullet"/>
      <w:lvlText w:val="•"/>
      <w:lvlJc w:val="left"/>
      <w:pPr>
        <w:tabs>
          <w:tab w:val="num" w:pos="2880"/>
        </w:tabs>
        <w:ind w:left="2880" w:hanging="360"/>
      </w:pPr>
      <w:rPr>
        <w:rFonts w:ascii="Arial" w:hAnsi="Arial" w:hint="default"/>
      </w:rPr>
    </w:lvl>
    <w:lvl w:ilvl="4" w:tplc="B0FADA48" w:tentative="1">
      <w:start w:val="1"/>
      <w:numFmt w:val="bullet"/>
      <w:lvlText w:val="•"/>
      <w:lvlJc w:val="left"/>
      <w:pPr>
        <w:tabs>
          <w:tab w:val="num" w:pos="3600"/>
        </w:tabs>
        <w:ind w:left="3600" w:hanging="360"/>
      </w:pPr>
      <w:rPr>
        <w:rFonts w:ascii="Arial" w:hAnsi="Arial" w:hint="default"/>
      </w:rPr>
    </w:lvl>
    <w:lvl w:ilvl="5" w:tplc="73F2ADCA" w:tentative="1">
      <w:start w:val="1"/>
      <w:numFmt w:val="bullet"/>
      <w:lvlText w:val="•"/>
      <w:lvlJc w:val="left"/>
      <w:pPr>
        <w:tabs>
          <w:tab w:val="num" w:pos="4320"/>
        </w:tabs>
        <w:ind w:left="4320" w:hanging="360"/>
      </w:pPr>
      <w:rPr>
        <w:rFonts w:ascii="Arial" w:hAnsi="Arial" w:hint="default"/>
      </w:rPr>
    </w:lvl>
    <w:lvl w:ilvl="6" w:tplc="9766AC9A" w:tentative="1">
      <w:start w:val="1"/>
      <w:numFmt w:val="bullet"/>
      <w:lvlText w:val="•"/>
      <w:lvlJc w:val="left"/>
      <w:pPr>
        <w:tabs>
          <w:tab w:val="num" w:pos="5040"/>
        </w:tabs>
        <w:ind w:left="5040" w:hanging="360"/>
      </w:pPr>
      <w:rPr>
        <w:rFonts w:ascii="Arial" w:hAnsi="Arial" w:hint="default"/>
      </w:rPr>
    </w:lvl>
    <w:lvl w:ilvl="7" w:tplc="24A8B4F6" w:tentative="1">
      <w:start w:val="1"/>
      <w:numFmt w:val="bullet"/>
      <w:lvlText w:val="•"/>
      <w:lvlJc w:val="left"/>
      <w:pPr>
        <w:tabs>
          <w:tab w:val="num" w:pos="5760"/>
        </w:tabs>
        <w:ind w:left="5760" w:hanging="360"/>
      </w:pPr>
      <w:rPr>
        <w:rFonts w:ascii="Arial" w:hAnsi="Arial" w:hint="default"/>
      </w:rPr>
    </w:lvl>
    <w:lvl w:ilvl="8" w:tplc="B45A741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1AF542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1D4B0B1B"/>
    <w:multiLevelType w:val="hybridMultilevel"/>
    <w:tmpl w:val="87E02D22"/>
    <w:lvl w:ilvl="0" w:tplc="BD46DCD0">
      <w:start w:val="1"/>
      <w:numFmt w:val="bullet"/>
      <w:lvlText w:val="•"/>
      <w:lvlJc w:val="left"/>
      <w:pPr>
        <w:tabs>
          <w:tab w:val="num" w:pos="720"/>
        </w:tabs>
        <w:ind w:left="720" w:hanging="360"/>
      </w:pPr>
      <w:rPr>
        <w:rFonts w:ascii="Arial" w:hAnsi="Arial" w:hint="default"/>
      </w:rPr>
    </w:lvl>
    <w:lvl w:ilvl="1" w:tplc="CC046C3C">
      <w:start w:val="1"/>
      <w:numFmt w:val="bullet"/>
      <w:lvlText w:val="•"/>
      <w:lvlJc w:val="left"/>
      <w:pPr>
        <w:tabs>
          <w:tab w:val="num" w:pos="1440"/>
        </w:tabs>
        <w:ind w:left="1440" w:hanging="360"/>
      </w:pPr>
      <w:rPr>
        <w:rFonts w:ascii="Arial" w:hAnsi="Arial" w:hint="default"/>
      </w:rPr>
    </w:lvl>
    <w:lvl w:ilvl="2" w:tplc="9BB0459E">
      <w:numFmt w:val="bullet"/>
      <w:lvlText w:val="•"/>
      <w:lvlJc w:val="left"/>
      <w:pPr>
        <w:tabs>
          <w:tab w:val="num" w:pos="2160"/>
        </w:tabs>
        <w:ind w:left="2160" w:hanging="360"/>
      </w:pPr>
      <w:rPr>
        <w:rFonts w:ascii="Arial" w:hAnsi="Arial" w:hint="default"/>
      </w:rPr>
    </w:lvl>
    <w:lvl w:ilvl="3" w:tplc="103C2918" w:tentative="1">
      <w:start w:val="1"/>
      <w:numFmt w:val="bullet"/>
      <w:lvlText w:val="•"/>
      <w:lvlJc w:val="left"/>
      <w:pPr>
        <w:tabs>
          <w:tab w:val="num" w:pos="2880"/>
        </w:tabs>
        <w:ind w:left="2880" w:hanging="360"/>
      </w:pPr>
      <w:rPr>
        <w:rFonts w:ascii="Arial" w:hAnsi="Arial" w:hint="default"/>
      </w:rPr>
    </w:lvl>
    <w:lvl w:ilvl="4" w:tplc="D006207A" w:tentative="1">
      <w:start w:val="1"/>
      <w:numFmt w:val="bullet"/>
      <w:lvlText w:val="•"/>
      <w:lvlJc w:val="left"/>
      <w:pPr>
        <w:tabs>
          <w:tab w:val="num" w:pos="3600"/>
        </w:tabs>
        <w:ind w:left="3600" w:hanging="360"/>
      </w:pPr>
      <w:rPr>
        <w:rFonts w:ascii="Arial" w:hAnsi="Arial" w:hint="default"/>
      </w:rPr>
    </w:lvl>
    <w:lvl w:ilvl="5" w:tplc="5A52949E" w:tentative="1">
      <w:start w:val="1"/>
      <w:numFmt w:val="bullet"/>
      <w:lvlText w:val="•"/>
      <w:lvlJc w:val="left"/>
      <w:pPr>
        <w:tabs>
          <w:tab w:val="num" w:pos="4320"/>
        </w:tabs>
        <w:ind w:left="4320" w:hanging="360"/>
      </w:pPr>
      <w:rPr>
        <w:rFonts w:ascii="Arial" w:hAnsi="Arial" w:hint="default"/>
      </w:rPr>
    </w:lvl>
    <w:lvl w:ilvl="6" w:tplc="1F3CC4E0" w:tentative="1">
      <w:start w:val="1"/>
      <w:numFmt w:val="bullet"/>
      <w:lvlText w:val="•"/>
      <w:lvlJc w:val="left"/>
      <w:pPr>
        <w:tabs>
          <w:tab w:val="num" w:pos="5040"/>
        </w:tabs>
        <w:ind w:left="5040" w:hanging="360"/>
      </w:pPr>
      <w:rPr>
        <w:rFonts w:ascii="Arial" w:hAnsi="Arial" w:hint="default"/>
      </w:rPr>
    </w:lvl>
    <w:lvl w:ilvl="7" w:tplc="654CB034" w:tentative="1">
      <w:start w:val="1"/>
      <w:numFmt w:val="bullet"/>
      <w:lvlText w:val="•"/>
      <w:lvlJc w:val="left"/>
      <w:pPr>
        <w:tabs>
          <w:tab w:val="num" w:pos="5760"/>
        </w:tabs>
        <w:ind w:left="5760" w:hanging="360"/>
      </w:pPr>
      <w:rPr>
        <w:rFonts w:ascii="Arial" w:hAnsi="Arial" w:hint="default"/>
      </w:rPr>
    </w:lvl>
    <w:lvl w:ilvl="8" w:tplc="6B98FED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E333565"/>
    <w:multiLevelType w:val="hybridMultilevel"/>
    <w:tmpl w:val="52F8647A"/>
    <w:lvl w:ilvl="0" w:tplc="2F52DD86">
      <w:start w:val="1"/>
      <w:numFmt w:val="bullet"/>
      <w:lvlText w:val="•"/>
      <w:lvlJc w:val="left"/>
      <w:pPr>
        <w:tabs>
          <w:tab w:val="num" w:pos="720"/>
        </w:tabs>
        <w:ind w:left="720" w:hanging="360"/>
      </w:pPr>
      <w:rPr>
        <w:rFonts w:ascii="Arial" w:hAnsi="Arial" w:hint="default"/>
      </w:rPr>
    </w:lvl>
    <w:lvl w:ilvl="1" w:tplc="10560FE8" w:tentative="1">
      <w:start w:val="1"/>
      <w:numFmt w:val="bullet"/>
      <w:lvlText w:val="•"/>
      <w:lvlJc w:val="left"/>
      <w:pPr>
        <w:tabs>
          <w:tab w:val="num" w:pos="1440"/>
        </w:tabs>
        <w:ind w:left="1440" w:hanging="360"/>
      </w:pPr>
      <w:rPr>
        <w:rFonts w:ascii="Arial" w:hAnsi="Arial" w:hint="default"/>
      </w:rPr>
    </w:lvl>
    <w:lvl w:ilvl="2" w:tplc="9014D768" w:tentative="1">
      <w:start w:val="1"/>
      <w:numFmt w:val="bullet"/>
      <w:lvlText w:val="•"/>
      <w:lvlJc w:val="left"/>
      <w:pPr>
        <w:tabs>
          <w:tab w:val="num" w:pos="2160"/>
        </w:tabs>
        <w:ind w:left="2160" w:hanging="360"/>
      </w:pPr>
      <w:rPr>
        <w:rFonts w:ascii="Arial" w:hAnsi="Arial" w:hint="default"/>
      </w:rPr>
    </w:lvl>
    <w:lvl w:ilvl="3" w:tplc="336056D8" w:tentative="1">
      <w:start w:val="1"/>
      <w:numFmt w:val="bullet"/>
      <w:lvlText w:val="•"/>
      <w:lvlJc w:val="left"/>
      <w:pPr>
        <w:tabs>
          <w:tab w:val="num" w:pos="2880"/>
        </w:tabs>
        <w:ind w:left="2880" w:hanging="360"/>
      </w:pPr>
      <w:rPr>
        <w:rFonts w:ascii="Arial" w:hAnsi="Arial" w:hint="default"/>
      </w:rPr>
    </w:lvl>
    <w:lvl w:ilvl="4" w:tplc="351261CA" w:tentative="1">
      <w:start w:val="1"/>
      <w:numFmt w:val="bullet"/>
      <w:lvlText w:val="•"/>
      <w:lvlJc w:val="left"/>
      <w:pPr>
        <w:tabs>
          <w:tab w:val="num" w:pos="3600"/>
        </w:tabs>
        <w:ind w:left="3600" w:hanging="360"/>
      </w:pPr>
      <w:rPr>
        <w:rFonts w:ascii="Arial" w:hAnsi="Arial" w:hint="default"/>
      </w:rPr>
    </w:lvl>
    <w:lvl w:ilvl="5" w:tplc="E87C8A6A" w:tentative="1">
      <w:start w:val="1"/>
      <w:numFmt w:val="bullet"/>
      <w:lvlText w:val="•"/>
      <w:lvlJc w:val="left"/>
      <w:pPr>
        <w:tabs>
          <w:tab w:val="num" w:pos="4320"/>
        </w:tabs>
        <w:ind w:left="4320" w:hanging="360"/>
      </w:pPr>
      <w:rPr>
        <w:rFonts w:ascii="Arial" w:hAnsi="Arial" w:hint="default"/>
      </w:rPr>
    </w:lvl>
    <w:lvl w:ilvl="6" w:tplc="7730D8B0" w:tentative="1">
      <w:start w:val="1"/>
      <w:numFmt w:val="bullet"/>
      <w:lvlText w:val="•"/>
      <w:lvlJc w:val="left"/>
      <w:pPr>
        <w:tabs>
          <w:tab w:val="num" w:pos="5040"/>
        </w:tabs>
        <w:ind w:left="5040" w:hanging="360"/>
      </w:pPr>
      <w:rPr>
        <w:rFonts w:ascii="Arial" w:hAnsi="Arial" w:hint="default"/>
      </w:rPr>
    </w:lvl>
    <w:lvl w:ilvl="7" w:tplc="5CD49486" w:tentative="1">
      <w:start w:val="1"/>
      <w:numFmt w:val="bullet"/>
      <w:lvlText w:val="•"/>
      <w:lvlJc w:val="left"/>
      <w:pPr>
        <w:tabs>
          <w:tab w:val="num" w:pos="5760"/>
        </w:tabs>
        <w:ind w:left="5760" w:hanging="360"/>
      </w:pPr>
      <w:rPr>
        <w:rFonts w:ascii="Arial" w:hAnsi="Arial" w:hint="default"/>
      </w:rPr>
    </w:lvl>
    <w:lvl w:ilvl="8" w:tplc="42DC849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1D92C0F"/>
    <w:multiLevelType w:val="hybridMultilevel"/>
    <w:tmpl w:val="05B656D8"/>
    <w:lvl w:ilvl="0" w:tplc="ECFE6958">
      <w:start w:val="1"/>
      <w:numFmt w:val="decimal"/>
      <w:lvlText w:val="%1."/>
      <w:lvlJc w:val="left"/>
      <w:pPr>
        <w:tabs>
          <w:tab w:val="num" w:pos="720"/>
        </w:tabs>
        <w:ind w:left="720" w:hanging="360"/>
      </w:pPr>
    </w:lvl>
    <w:lvl w:ilvl="1" w:tplc="AD38DB28" w:tentative="1">
      <w:start w:val="1"/>
      <w:numFmt w:val="decimal"/>
      <w:lvlText w:val="%2."/>
      <w:lvlJc w:val="left"/>
      <w:pPr>
        <w:tabs>
          <w:tab w:val="num" w:pos="1440"/>
        </w:tabs>
        <w:ind w:left="1440" w:hanging="360"/>
      </w:pPr>
    </w:lvl>
    <w:lvl w:ilvl="2" w:tplc="0CD6F0CE" w:tentative="1">
      <w:start w:val="1"/>
      <w:numFmt w:val="decimal"/>
      <w:lvlText w:val="%3."/>
      <w:lvlJc w:val="left"/>
      <w:pPr>
        <w:tabs>
          <w:tab w:val="num" w:pos="2160"/>
        </w:tabs>
        <w:ind w:left="2160" w:hanging="360"/>
      </w:pPr>
    </w:lvl>
    <w:lvl w:ilvl="3" w:tplc="95EC1596" w:tentative="1">
      <w:start w:val="1"/>
      <w:numFmt w:val="decimal"/>
      <w:lvlText w:val="%4."/>
      <w:lvlJc w:val="left"/>
      <w:pPr>
        <w:tabs>
          <w:tab w:val="num" w:pos="2880"/>
        </w:tabs>
        <w:ind w:left="2880" w:hanging="360"/>
      </w:pPr>
    </w:lvl>
    <w:lvl w:ilvl="4" w:tplc="82FEBBDE" w:tentative="1">
      <w:start w:val="1"/>
      <w:numFmt w:val="decimal"/>
      <w:lvlText w:val="%5."/>
      <w:lvlJc w:val="left"/>
      <w:pPr>
        <w:tabs>
          <w:tab w:val="num" w:pos="3600"/>
        </w:tabs>
        <w:ind w:left="3600" w:hanging="360"/>
      </w:pPr>
    </w:lvl>
    <w:lvl w:ilvl="5" w:tplc="D78820E4" w:tentative="1">
      <w:start w:val="1"/>
      <w:numFmt w:val="decimal"/>
      <w:lvlText w:val="%6."/>
      <w:lvlJc w:val="left"/>
      <w:pPr>
        <w:tabs>
          <w:tab w:val="num" w:pos="4320"/>
        </w:tabs>
        <w:ind w:left="4320" w:hanging="360"/>
      </w:pPr>
    </w:lvl>
    <w:lvl w:ilvl="6" w:tplc="3FB80150" w:tentative="1">
      <w:start w:val="1"/>
      <w:numFmt w:val="decimal"/>
      <w:lvlText w:val="%7."/>
      <w:lvlJc w:val="left"/>
      <w:pPr>
        <w:tabs>
          <w:tab w:val="num" w:pos="5040"/>
        </w:tabs>
        <w:ind w:left="5040" w:hanging="360"/>
      </w:pPr>
    </w:lvl>
    <w:lvl w:ilvl="7" w:tplc="D2C0CF18" w:tentative="1">
      <w:start w:val="1"/>
      <w:numFmt w:val="decimal"/>
      <w:lvlText w:val="%8."/>
      <w:lvlJc w:val="left"/>
      <w:pPr>
        <w:tabs>
          <w:tab w:val="num" w:pos="5760"/>
        </w:tabs>
        <w:ind w:left="5760" w:hanging="360"/>
      </w:pPr>
    </w:lvl>
    <w:lvl w:ilvl="8" w:tplc="7DE64AF4" w:tentative="1">
      <w:start w:val="1"/>
      <w:numFmt w:val="decimal"/>
      <w:lvlText w:val="%9."/>
      <w:lvlJc w:val="left"/>
      <w:pPr>
        <w:tabs>
          <w:tab w:val="num" w:pos="6480"/>
        </w:tabs>
        <w:ind w:left="6480" w:hanging="360"/>
      </w:pPr>
    </w:lvl>
  </w:abstractNum>
  <w:abstractNum w:abstractNumId="41" w15:restartNumberingAfterBreak="0">
    <w:nsid w:val="23727D27"/>
    <w:multiLevelType w:val="hybridMultilevel"/>
    <w:tmpl w:val="0AE2F234"/>
    <w:lvl w:ilvl="0" w:tplc="47C81706">
      <w:start w:val="1"/>
      <w:numFmt w:val="bullet"/>
      <w:lvlText w:val="•"/>
      <w:lvlJc w:val="left"/>
      <w:pPr>
        <w:tabs>
          <w:tab w:val="num" w:pos="720"/>
        </w:tabs>
        <w:ind w:left="720" w:hanging="360"/>
      </w:pPr>
      <w:rPr>
        <w:rFonts w:ascii="Arial" w:hAnsi="Arial" w:hint="default"/>
      </w:rPr>
    </w:lvl>
    <w:lvl w:ilvl="1" w:tplc="988CCB9C" w:tentative="1">
      <w:start w:val="1"/>
      <w:numFmt w:val="bullet"/>
      <w:lvlText w:val="•"/>
      <w:lvlJc w:val="left"/>
      <w:pPr>
        <w:tabs>
          <w:tab w:val="num" w:pos="1440"/>
        </w:tabs>
        <w:ind w:left="1440" w:hanging="360"/>
      </w:pPr>
      <w:rPr>
        <w:rFonts w:ascii="Arial" w:hAnsi="Arial" w:hint="default"/>
      </w:rPr>
    </w:lvl>
    <w:lvl w:ilvl="2" w:tplc="DA882822" w:tentative="1">
      <w:start w:val="1"/>
      <w:numFmt w:val="bullet"/>
      <w:lvlText w:val="•"/>
      <w:lvlJc w:val="left"/>
      <w:pPr>
        <w:tabs>
          <w:tab w:val="num" w:pos="2160"/>
        </w:tabs>
        <w:ind w:left="2160" w:hanging="360"/>
      </w:pPr>
      <w:rPr>
        <w:rFonts w:ascii="Arial" w:hAnsi="Arial" w:hint="default"/>
      </w:rPr>
    </w:lvl>
    <w:lvl w:ilvl="3" w:tplc="24C2B0AE" w:tentative="1">
      <w:start w:val="1"/>
      <w:numFmt w:val="bullet"/>
      <w:lvlText w:val="•"/>
      <w:lvlJc w:val="left"/>
      <w:pPr>
        <w:tabs>
          <w:tab w:val="num" w:pos="2880"/>
        </w:tabs>
        <w:ind w:left="2880" w:hanging="360"/>
      </w:pPr>
      <w:rPr>
        <w:rFonts w:ascii="Arial" w:hAnsi="Arial" w:hint="default"/>
      </w:rPr>
    </w:lvl>
    <w:lvl w:ilvl="4" w:tplc="8B62B568" w:tentative="1">
      <w:start w:val="1"/>
      <w:numFmt w:val="bullet"/>
      <w:lvlText w:val="•"/>
      <w:lvlJc w:val="left"/>
      <w:pPr>
        <w:tabs>
          <w:tab w:val="num" w:pos="3600"/>
        </w:tabs>
        <w:ind w:left="3600" w:hanging="360"/>
      </w:pPr>
      <w:rPr>
        <w:rFonts w:ascii="Arial" w:hAnsi="Arial" w:hint="default"/>
      </w:rPr>
    </w:lvl>
    <w:lvl w:ilvl="5" w:tplc="D706C078" w:tentative="1">
      <w:start w:val="1"/>
      <w:numFmt w:val="bullet"/>
      <w:lvlText w:val="•"/>
      <w:lvlJc w:val="left"/>
      <w:pPr>
        <w:tabs>
          <w:tab w:val="num" w:pos="4320"/>
        </w:tabs>
        <w:ind w:left="4320" w:hanging="360"/>
      </w:pPr>
      <w:rPr>
        <w:rFonts w:ascii="Arial" w:hAnsi="Arial" w:hint="default"/>
      </w:rPr>
    </w:lvl>
    <w:lvl w:ilvl="6" w:tplc="57D04694" w:tentative="1">
      <w:start w:val="1"/>
      <w:numFmt w:val="bullet"/>
      <w:lvlText w:val="•"/>
      <w:lvlJc w:val="left"/>
      <w:pPr>
        <w:tabs>
          <w:tab w:val="num" w:pos="5040"/>
        </w:tabs>
        <w:ind w:left="5040" w:hanging="360"/>
      </w:pPr>
      <w:rPr>
        <w:rFonts w:ascii="Arial" w:hAnsi="Arial" w:hint="default"/>
      </w:rPr>
    </w:lvl>
    <w:lvl w:ilvl="7" w:tplc="F58E0842" w:tentative="1">
      <w:start w:val="1"/>
      <w:numFmt w:val="bullet"/>
      <w:lvlText w:val="•"/>
      <w:lvlJc w:val="left"/>
      <w:pPr>
        <w:tabs>
          <w:tab w:val="num" w:pos="5760"/>
        </w:tabs>
        <w:ind w:left="5760" w:hanging="360"/>
      </w:pPr>
      <w:rPr>
        <w:rFonts w:ascii="Arial" w:hAnsi="Arial" w:hint="default"/>
      </w:rPr>
    </w:lvl>
    <w:lvl w:ilvl="8" w:tplc="48C6249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6541D3B"/>
    <w:multiLevelType w:val="hybridMultilevel"/>
    <w:tmpl w:val="2E000276"/>
    <w:lvl w:ilvl="0" w:tplc="C166E252">
      <w:start w:val="1"/>
      <w:numFmt w:val="bullet"/>
      <w:lvlText w:val="•"/>
      <w:lvlJc w:val="left"/>
      <w:pPr>
        <w:tabs>
          <w:tab w:val="num" w:pos="720"/>
        </w:tabs>
        <w:ind w:left="720" w:hanging="360"/>
      </w:pPr>
      <w:rPr>
        <w:rFonts w:ascii="Arial" w:hAnsi="Arial" w:hint="default"/>
      </w:rPr>
    </w:lvl>
    <w:lvl w:ilvl="1" w:tplc="1292C020" w:tentative="1">
      <w:start w:val="1"/>
      <w:numFmt w:val="bullet"/>
      <w:lvlText w:val="•"/>
      <w:lvlJc w:val="left"/>
      <w:pPr>
        <w:tabs>
          <w:tab w:val="num" w:pos="1440"/>
        </w:tabs>
        <w:ind w:left="1440" w:hanging="360"/>
      </w:pPr>
      <w:rPr>
        <w:rFonts w:ascii="Arial" w:hAnsi="Arial" w:hint="default"/>
      </w:rPr>
    </w:lvl>
    <w:lvl w:ilvl="2" w:tplc="157A66E0" w:tentative="1">
      <w:start w:val="1"/>
      <w:numFmt w:val="bullet"/>
      <w:lvlText w:val="•"/>
      <w:lvlJc w:val="left"/>
      <w:pPr>
        <w:tabs>
          <w:tab w:val="num" w:pos="2160"/>
        </w:tabs>
        <w:ind w:left="2160" w:hanging="360"/>
      </w:pPr>
      <w:rPr>
        <w:rFonts w:ascii="Arial" w:hAnsi="Arial" w:hint="default"/>
      </w:rPr>
    </w:lvl>
    <w:lvl w:ilvl="3" w:tplc="F8D0CF2E" w:tentative="1">
      <w:start w:val="1"/>
      <w:numFmt w:val="bullet"/>
      <w:lvlText w:val="•"/>
      <w:lvlJc w:val="left"/>
      <w:pPr>
        <w:tabs>
          <w:tab w:val="num" w:pos="2880"/>
        </w:tabs>
        <w:ind w:left="2880" w:hanging="360"/>
      </w:pPr>
      <w:rPr>
        <w:rFonts w:ascii="Arial" w:hAnsi="Arial" w:hint="default"/>
      </w:rPr>
    </w:lvl>
    <w:lvl w:ilvl="4" w:tplc="91E0DB10" w:tentative="1">
      <w:start w:val="1"/>
      <w:numFmt w:val="bullet"/>
      <w:lvlText w:val="•"/>
      <w:lvlJc w:val="left"/>
      <w:pPr>
        <w:tabs>
          <w:tab w:val="num" w:pos="3600"/>
        </w:tabs>
        <w:ind w:left="3600" w:hanging="360"/>
      </w:pPr>
      <w:rPr>
        <w:rFonts w:ascii="Arial" w:hAnsi="Arial" w:hint="default"/>
      </w:rPr>
    </w:lvl>
    <w:lvl w:ilvl="5" w:tplc="728E3AAC" w:tentative="1">
      <w:start w:val="1"/>
      <w:numFmt w:val="bullet"/>
      <w:lvlText w:val="•"/>
      <w:lvlJc w:val="left"/>
      <w:pPr>
        <w:tabs>
          <w:tab w:val="num" w:pos="4320"/>
        </w:tabs>
        <w:ind w:left="4320" w:hanging="360"/>
      </w:pPr>
      <w:rPr>
        <w:rFonts w:ascii="Arial" w:hAnsi="Arial" w:hint="default"/>
      </w:rPr>
    </w:lvl>
    <w:lvl w:ilvl="6" w:tplc="3E189008" w:tentative="1">
      <w:start w:val="1"/>
      <w:numFmt w:val="bullet"/>
      <w:lvlText w:val="•"/>
      <w:lvlJc w:val="left"/>
      <w:pPr>
        <w:tabs>
          <w:tab w:val="num" w:pos="5040"/>
        </w:tabs>
        <w:ind w:left="5040" w:hanging="360"/>
      </w:pPr>
      <w:rPr>
        <w:rFonts w:ascii="Arial" w:hAnsi="Arial" w:hint="default"/>
      </w:rPr>
    </w:lvl>
    <w:lvl w:ilvl="7" w:tplc="FC62D3CA" w:tentative="1">
      <w:start w:val="1"/>
      <w:numFmt w:val="bullet"/>
      <w:lvlText w:val="•"/>
      <w:lvlJc w:val="left"/>
      <w:pPr>
        <w:tabs>
          <w:tab w:val="num" w:pos="5760"/>
        </w:tabs>
        <w:ind w:left="5760" w:hanging="360"/>
      </w:pPr>
      <w:rPr>
        <w:rFonts w:ascii="Arial" w:hAnsi="Arial" w:hint="default"/>
      </w:rPr>
    </w:lvl>
    <w:lvl w:ilvl="8" w:tplc="9936481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28724BD4"/>
    <w:multiLevelType w:val="hybridMultilevel"/>
    <w:tmpl w:val="9AEA6A5A"/>
    <w:lvl w:ilvl="0" w:tplc="61A6B5A0">
      <w:start w:val="1"/>
      <w:numFmt w:val="bullet"/>
      <w:lvlText w:val="•"/>
      <w:lvlJc w:val="left"/>
      <w:pPr>
        <w:tabs>
          <w:tab w:val="num" w:pos="720"/>
        </w:tabs>
        <w:ind w:left="720" w:hanging="360"/>
      </w:pPr>
      <w:rPr>
        <w:rFonts w:ascii="Arial" w:hAnsi="Arial" w:hint="default"/>
      </w:rPr>
    </w:lvl>
    <w:lvl w:ilvl="1" w:tplc="4E602316">
      <w:start w:val="1"/>
      <w:numFmt w:val="bullet"/>
      <w:lvlText w:val="•"/>
      <w:lvlJc w:val="left"/>
      <w:pPr>
        <w:tabs>
          <w:tab w:val="num" w:pos="1440"/>
        </w:tabs>
        <w:ind w:left="1440" w:hanging="360"/>
      </w:pPr>
      <w:rPr>
        <w:rFonts w:ascii="Arial" w:hAnsi="Arial" w:hint="default"/>
      </w:rPr>
    </w:lvl>
    <w:lvl w:ilvl="2" w:tplc="7E04D2D0">
      <w:numFmt w:val="bullet"/>
      <w:lvlText w:val="•"/>
      <w:lvlJc w:val="left"/>
      <w:pPr>
        <w:tabs>
          <w:tab w:val="num" w:pos="2160"/>
        </w:tabs>
        <w:ind w:left="2160" w:hanging="360"/>
      </w:pPr>
      <w:rPr>
        <w:rFonts w:ascii="Arial" w:hAnsi="Arial" w:hint="default"/>
      </w:rPr>
    </w:lvl>
    <w:lvl w:ilvl="3" w:tplc="323A58A2" w:tentative="1">
      <w:start w:val="1"/>
      <w:numFmt w:val="bullet"/>
      <w:lvlText w:val="•"/>
      <w:lvlJc w:val="left"/>
      <w:pPr>
        <w:tabs>
          <w:tab w:val="num" w:pos="2880"/>
        </w:tabs>
        <w:ind w:left="2880" w:hanging="360"/>
      </w:pPr>
      <w:rPr>
        <w:rFonts w:ascii="Arial" w:hAnsi="Arial" w:hint="default"/>
      </w:rPr>
    </w:lvl>
    <w:lvl w:ilvl="4" w:tplc="9864A4D8" w:tentative="1">
      <w:start w:val="1"/>
      <w:numFmt w:val="bullet"/>
      <w:lvlText w:val="•"/>
      <w:lvlJc w:val="left"/>
      <w:pPr>
        <w:tabs>
          <w:tab w:val="num" w:pos="3600"/>
        </w:tabs>
        <w:ind w:left="3600" w:hanging="360"/>
      </w:pPr>
      <w:rPr>
        <w:rFonts w:ascii="Arial" w:hAnsi="Arial" w:hint="default"/>
      </w:rPr>
    </w:lvl>
    <w:lvl w:ilvl="5" w:tplc="70389F86" w:tentative="1">
      <w:start w:val="1"/>
      <w:numFmt w:val="bullet"/>
      <w:lvlText w:val="•"/>
      <w:lvlJc w:val="left"/>
      <w:pPr>
        <w:tabs>
          <w:tab w:val="num" w:pos="4320"/>
        </w:tabs>
        <w:ind w:left="4320" w:hanging="360"/>
      </w:pPr>
      <w:rPr>
        <w:rFonts w:ascii="Arial" w:hAnsi="Arial" w:hint="default"/>
      </w:rPr>
    </w:lvl>
    <w:lvl w:ilvl="6" w:tplc="61DA586A" w:tentative="1">
      <w:start w:val="1"/>
      <w:numFmt w:val="bullet"/>
      <w:lvlText w:val="•"/>
      <w:lvlJc w:val="left"/>
      <w:pPr>
        <w:tabs>
          <w:tab w:val="num" w:pos="5040"/>
        </w:tabs>
        <w:ind w:left="5040" w:hanging="360"/>
      </w:pPr>
      <w:rPr>
        <w:rFonts w:ascii="Arial" w:hAnsi="Arial" w:hint="default"/>
      </w:rPr>
    </w:lvl>
    <w:lvl w:ilvl="7" w:tplc="66844F44" w:tentative="1">
      <w:start w:val="1"/>
      <w:numFmt w:val="bullet"/>
      <w:lvlText w:val="•"/>
      <w:lvlJc w:val="left"/>
      <w:pPr>
        <w:tabs>
          <w:tab w:val="num" w:pos="5760"/>
        </w:tabs>
        <w:ind w:left="5760" w:hanging="360"/>
      </w:pPr>
      <w:rPr>
        <w:rFonts w:ascii="Arial" w:hAnsi="Arial" w:hint="default"/>
      </w:rPr>
    </w:lvl>
    <w:lvl w:ilvl="8" w:tplc="6AD84A8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8EE70DD"/>
    <w:multiLevelType w:val="hybridMultilevel"/>
    <w:tmpl w:val="566E479C"/>
    <w:lvl w:ilvl="0" w:tplc="B6B8693C">
      <w:start w:val="1"/>
      <w:numFmt w:val="bullet"/>
      <w:lvlText w:val="•"/>
      <w:lvlJc w:val="left"/>
      <w:pPr>
        <w:tabs>
          <w:tab w:val="num" w:pos="720"/>
        </w:tabs>
        <w:ind w:left="720" w:hanging="360"/>
      </w:pPr>
      <w:rPr>
        <w:rFonts w:ascii="Arial" w:hAnsi="Arial" w:hint="default"/>
      </w:rPr>
    </w:lvl>
    <w:lvl w:ilvl="1" w:tplc="AA32F1C8">
      <w:numFmt w:val="bullet"/>
      <w:lvlText w:val="•"/>
      <w:lvlJc w:val="left"/>
      <w:pPr>
        <w:tabs>
          <w:tab w:val="num" w:pos="1440"/>
        </w:tabs>
        <w:ind w:left="1440" w:hanging="360"/>
      </w:pPr>
      <w:rPr>
        <w:rFonts w:ascii="Arial" w:hAnsi="Arial" w:hint="default"/>
      </w:rPr>
    </w:lvl>
    <w:lvl w:ilvl="2" w:tplc="08A05D18">
      <w:numFmt w:val="bullet"/>
      <w:lvlText w:val="•"/>
      <w:lvlJc w:val="left"/>
      <w:pPr>
        <w:tabs>
          <w:tab w:val="num" w:pos="2160"/>
        </w:tabs>
        <w:ind w:left="2160" w:hanging="360"/>
      </w:pPr>
      <w:rPr>
        <w:rFonts w:ascii="Arial" w:hAnsi="Arial" w:hint="default"/>
      </w:rPr>
    </w:lvl>
    <w:lvl w:ilvl="3" w:tplc="C77A3436" w:tentative="1">
      <w:start w:val="1"/>
      <w:numFmt w:val="bullet"/>
      <w:lvlText w:val="•"/>
      <w:lvlJc w:val="left"/>
      <w:pPr>
        <w:tabs>
          <w:tab w:val="num" w:pos="2880"/>
        </w:tabs>
        <w:ind w:left="2880" w:hanging="360"/>
      </w:pPr>
      <w:rPr>
        <w:rFonts w:ascii="Arial" w:hAnsi="Arial" w:hint="default"/>
      </w:rPr>
    </w:lvl>
    <w:lvl w:ilvl="4" w:tplc="6C569B7A" w:tentative="1">
      <w:start w:val="1"/>
      <w:numFmt w:val="bullet"/>
      <w:lvlText w:val="•"/>
      <w:lvlJc w:val="left"/>
      <w:pPr>
        <w:tabs>
          <w:tab w:val="num" w:pos="3600"/>
        </w:tabs>
        <w:ind w:left="3600" w:hanging="360"/>
      </w:pPr>
      <w:rPr>
        <w:rFonts w:ascii="Arial" w:hAnsi="Arial" w:hint="default"/>
      </w:rPr>
    </w:lvl>
    <w:lvl w:ilvl="5" w:tplc="0848372E" w:tentative="1">
      <w:start w:val="1"/>
      <w:numFmt w:val="bullet"/>
      <w:lvlText w:val="•"/>
      <w:lvlJc w:val="left"/>
      <w:pPr>
        <w:tabs>
          <w:tab w:val="num" w:pos="4320"/>
        </w:tabs>
        <w:ind w:left="4320" w:hanging="360"/>
      </w:pPr>
      <w:rPr>
        <w:rFonts w:ascii="Arial" w:hAnsi="Arial" w:hint="default"/>
      </w:rPr>
    </w:lvl>
    <w:lvl w:ilvl="6" w:tplc="543C0114" w:tentative="1">
      <w:start w:val="1"/>
      <w:numFmt w:val="bullet"/>
      <w:lvlText w:val="•"/>
      <w:lvlJc w:val="left"/>
      <w:pPr>
        <w:tabs>
          <w:tab w:val="num" w:pos="5040"/>
        </w:tabs>
        <w:ind w:left="5040" w:hanging="360"/>
      </w:pPr>
      <w:rPr>
        <w:rFonts w:ascii="Arial" w:hAnsi="Arial" w:hint="default"/>
      </w:rPr>
    </w:lvl>
    <w:lvl w:ilvl="7" w:tplc="C362385E" w:tentative="1">
      <w:start w:val="1"/>
      <w:numFmt w:val="bullet"/>
      <w:lvlText w:val="•"/>
      <w:lvlJc w:val="left"/>
      <w:pPr>
        <w:tabs>
          <w:tab w:val="num" w:pos="5760"/>
        </w:tabs>
        <w:ind w:left="5760" w:hanging="360"/>
      </w:pPr>
      <w:rPr>
        <w:rFonts w:ascii="Arial" w:hAnsi="Arial" w:hint="default"/>
      </w:rPr>
    </w:lvl>
    <w:lvl w:ilvl="8" w:tplc="F5AA144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95F6B71"/>
    <w:multiLevelType w:val="hybridMultilevel"/>
    <w:tmpl w:val="3D3A3940"/>
    <w:lvl w:ilvl="0" w:tplc="C7BC0EB8">
      <w:start w:val="1"/>
      <w:numFmt w:val="bullet"/>
      <w:lvlText w:val="•"/>
      <w:lvlJc w:val="left"/>
      <w:pPr>
        <w:tabs>
          <w:tab w:val="num" w:pos="720"/>
        </w:tabs>
        <w:ind w:left="720" w:hanging="360"/>
      </w:pPr>
      <w:rPr>
        <w:rFonts w:ascii="Arial" w:hAnsi="Arial" w:hint="default"/>
      </w:rPr>
    </w:lvl>
    <w:lvl w:ilvl="1" w:tplc="2A72AF54">
      <w:start w:val="1"/>
      <w:numFmt w:val="bullet"/>
      <w:lvlText w:val="•"/>
      <w:lvlJc w:val="left"/>
      <w:pPr>
        <w:tabs>
          <w:tab w:val="num" w:pos="1440"/>
        </w:tabs>
        <w:ind w:left="1440" w:hanging="360"/>
      </w:pPr>
      <w:rPr>
        <w:rFonts w:ascii="Arial" w:hAnsi="Arial" w:hint="default"/>
      </w:rPr>
    </w:lvl>
    <w:lvl w:ilvl="2" w:tplc="95F696DC" w:tentative="1">
      <w:start w:val="1"/>
      <w:numFmt w:val="bullet"/>
      <w:lvlText w:val="•"/>
      <w:lvlJc w:val="left"/>
      <w:pPr>
        <w:tabs>
          <w:tab w:val="num" w:pos="2160"/>
        </w:tabs>
        <w:ind w:left="2160" w:hanging="360"/>
      </w:pPr>
      <w:rPr>
        <w:rFonts w:ascii="Arial" w:hAnsi="Arial" w:hint="default"/>
      </w:rPr>
    </w:lvl>
    <w:lvl w:ilvl="3" w:tplc="F8D0E8EC" w:tentative="1">
      <w:start w:val="1"/>
      <w:numFmt w:val="bullet"/>
      <w:lvlText w:val="•"/>
      <w:lvlJc w:val="left"/>
      <w:pPr>
        <w:tabs>
          <w:tab w:val="num" w:pos="2880"/>
        </w:tabs>
        <w:ind w:left="2880" w:hanging="360"/>
      </w:pPr>
      <w:rPr>
        <w:rFonts w:ascii="Arial" w:hAnsi="Arial" w:hint="default"/>
      </w:rPr>
    </w:lvl>
    <w:lvl w:ilvl="4" w:tplc="5C7C9C64" w:tentative="1">
      <w:start w:val="1"/>
      <w:numFmt w:val="bullet"/>
      <w:lvlText w:val="•"/>
      <w:lvlJc w:val="left"/>
      <w:pPr>
        <w:tabs>
          <w:tab w:val="num" w:pos="3600"/>
        </w:tabs>
        <w:ind w:left="3600" w:hanging="360"/>
      </w:pPr>
      <w:rPr>
        <w:rFonts w:ascii="Arial" w:hAnsi="Arial" w:hint="default"/>
      </w:rPr>
    </w:lvl>
    <w:lvl w:ilvl="5" w:tplc="4796A7A0" w:tentative="1">
      <w:start w:val="1"/>
      <w:numFmt w:val="bullet"/>
      <w:lvlText w:val="•"/>
      <w:lvlJc w:val="left"/>
      <w:pPr>
        <w:tabs>
          <w:tab w:val="num" w:pos="4320"/>
        </w:tabs>
        <w:ind w:left="4320" w:hanging="360"/>
      </w:pPr>
      <w:rPr>
        <w:rFonts w:ascii="Arial" w:hAnsi="Arial" w:hint="default"/>
      </w:rPr>
    </w:lvl>
    <w:lvl w:ilvl="6" w:tplc="1C764592" w:tentative="1">
      <w:start w:val="1"/>
      <w:numFmt w:val="bullet"/>
      <w:lvlText w:val="•"/>
      <w:lvlJc w:val="left"/>
      <w:pPr>
        <w:tabs>
          <w:tab w:val="num" w:pos="5040"/>
        </w:tabs>
        <w:ind w:left="5040" w:hanging="360"/>
      </w:pPr>
      <w:rPr>
        <w:rFonts w:ascii="Arial" w:hAnsi="Arial" w:hint="default"/>
      </w:rPr>
    </w:lvl>
    <w:lvl w:ilvl="7" w:tplc="878A560E" w:tentative="1">
      <w:start w:val="1"/>
      <w:numFmt w:val="bullet"/>
      <w:lvlText w:val="•"/>
      <w:lvlJc w:val="left"/>
      <w:pPr>
        <w:tabs>
          <w:tab w:val="num" w:pos="5760"/>
        </w:tabs>
        <w:ind w:left="5760" w:hanging="360"/>
      </w:pPr>
      <w:rPr>
        <w:rFonts w:ascii="Arial" w:hAnsi="Arial" w:hint="default"/>
      </w:rPr>
    </w:lvl>
    <w:lvl w:ilvl="8" w:tplc="CA4088B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29A96F2E"/>
    <w:multiLevelType w:val="hybridMultilevel"/>
    <w:tmpl w:val="339C4232"/>
    <w:lvl w:ilvl="0" w:tplc="F0C44D9A">
      <w:start w:val="1"/>
      <w:numFmt w:val="bullet"/>
      <w:lvlText w:val="•"/>
      <w:lvlJc w:val="left"/>
      <w:pPr>
        <w:tabs>
          <w:tab w:val="num" w:pos="720"/>
        </w:tabs>
        <w:ind w:left="720" w:hanging="360"/>
      </w:pPr>
      <w:rPr>
        <w:rFonts w:ascii="Arial" w:hAnsi="Arial" w:hint="default"/>
      </w:rPr>
    </w:lvl>
    <w:lvl w:ilvl="1" w:tplc="7C8EB81C" w:tentative="1">
      <w:start w:val="1"/>
      <w:numFmt w:val="bullet"/>
      <w:lvlText w:val="•"/>
      <w:lvlJc w:val="left"/>
      <w:pPr>
        <w:tabs>
          <w:tab w:val="num" w:pos="1440"/>
        </w:tabs>
        <w:ind w:left="1440" w:hanging="360"/>
      </w:pPr>
      <w:rPr>
        <w:rFonts w:ascii="Arial" w:hAnsi="Arial" w:hint="default"/>
      </w:rPr>
    </w:lvl>
    <w:lvl w:ilvl="2" w:tplc="8E4A38CC" w:tentative="1">
      <w:start w:val="1"/>
      <w:numFmt w:val="bullet"/>
      <w:lvlText w:val="•"/>
      <w:lvlJc w:val="left"/>
      <w:pPr>
        <w:tabs>
          <w:tab w:val="num" w:pos="2160"/>
        </w:tabs>
        <w:ind w:left="2160" w:hanging="360"/>
      </w:pPr>
      <w:rPr>
        <w:rFonts w:ascii="Arial" w:hAnsi="Arial" w:hint="default"/>
      </w:rPr>
    </w:lvl>
    <w:lvl w:ilvl="3" w:tplc="77E89018" w:tentative="1">
      <w:start w:val="1"/>
      <w:numFmt w:val="bullet"/>
      <w:lvlText w:val="•"/>
      <w:lvlJc w:val="left"/>
      <w:pPr>
        <w:tabs>
          <w:tab w:val="num" w:pos="2880"/>
        </w:tabs>
        <w:ind w:left="2880" w:hanging="360"/>
      </w:pPr>
      <w:rPr>
        <w:rFonts w:ascii="Arial" w:hAnsi="Arial" w:hint="default"/>
      </w:rPr>
    </w:lvl>
    <w:lvl w:ilvl="4" w:tplc="809E8A54" w:tentative="1">
      <w:start w:val="1"/>
      <w:numFmt w:val="bullet"/>
      <w:lvlText w:val="•"/>
      <w:lvlJc w:val="left"/>
      <w:pPr>
        <w:tabs>
          <w:tab w:val="num" w:pos="3600"/>
        </w:tabs>
        <w:ind w:left="3600" w:hanging="360"/>
      </w:pPr>
      <w:rPr>
        <w:rFonts w:ascii="Arial" w:hAnsi="Arial" w:hint="default"/>
      </w:rPr>
    </w:lvl>
    <w:lvl w:ilvl="5" w:tplc="602626D0" w:tentative="1">
      <w:start w:val="1"/>
      <w:numFmt w:val="bullet"/>
      <w:lvlText w:val="•"/>
      <w:lvlJc w:val="left"/>
      <w:pPr>
        <w:tabs>
          <w:tab w:val="num" w:pos="4320"/>
        </w:tabs>
        <w:ind w:left="4320" w:hanging="360"/>
      </w:pPr>
      <w:rPr>
        <w:rFonts w:ascii="Arial" w:hAnsi="Arial" w:hint="default"/>
      </w:rPr>
    </w:lvl>
    <w:lvl w:ilvl="6" w:tplc="6E1A59D2" w:tentative="1">
      <w:start w:val="1"/>
      <w:numFmt w:val="bullet"/>
      <w:lvlText w:val="•"/>
      <w:lvlJc w:val="left"/>
      <w:pPr>
        <w:tabs>
          <w:tab w:val="num" w:pos="5040"/>
        </w:tabs>
        <w:ind w:left="5040" w:hanging="360"/>
      </w:pPr>
      <w:rPr>
        <w:rFonts w:ascii="Arial" w:hAnsi="Arial" w:hint="default"/>
      </w:rPr>
    </w:lvl>
    <w:lvl w:ilvl="7" w:tplc="566E119A" w:tentative="1">
      <w:start w:val="1"/>
      <w:numFmt w:val="bullet"/>
      <w:lvlText w:val="•"/>
      <w:lvlJc w:val="left"/>
      <w:pPr>
        <w:tabs>
          <w:tab w:val="num" w:pos="5760"/>
        </w:tabs>
        <w:ind w:left="5760" w:hanging="360"/>
      </w:pPr>
      <w:rPr>
        <w:rFonts w:ascii="Arial" w:hAnsi="Arial" w:hint="default"/>
      </w:rPr>
    </w:lvl>
    <w:lvl w:ilvl="8" w:tplc="8A8A5AB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FA930D4"/>
    <w:multiLevelType w:val="hybridMultilevel"/>
    <w:tmpl w:val="07F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2F1004"/>
    <w:multiLevelType w:val="hybridMultilevel"/>
    <w:tmpl w:val="2C3A11E8"/>
    <w:lvl w:ilvl="0" w:tplc="59381C88">
      <w:start w:val="1"/>
      <w:numFmt w:val="bullet"/>
      <w:lvlText w:val="•"/>
      <w:lvlJc w:val="left"/>
      <w:pPr>
        <w:tabs>
          <w:tab w:val="num" w:pos="720"/>
        </w:tabs>
        <w:ind w:left="720" w:hanging="360"/>
      </w:pPr>
      <w:rPr>
        <w:rFonts w:ascii="Arial" w:hAnsi="Arial" w:hint="default"/>
      </w:rPr>
    </w:lvl>
    <w:lvl w:ilvl="1" w:tplc="17DA7590" w:tentative="1">
      <w:start w:val="1"/>
      <w:numFmt w:val="bullet"/>
      <w:lvlText w:val="•"/>
      <w:lvlJc w:val="left"/>
      <w:pPr>
        <w:tabs>
          <w:tab w:val="num" w:pos="1440"/>
        </w:tabs>
        <w:ind w:left="1440" w:hanging="360"/>
      </w:pPr>
      <w:rPr>
        <w:rFonts w:ascii="Arial" w:hAnsi="Arial" w:hint="default"/>
      </w:rPr>
    </w:lvl>
    <w:lvl w:ilvl="2" w:tplc="8CF05D26" w:tentative="1">
      <w:start w:val="1"/>
      <w:numFmt w:val="bullet"/>
      <w:lvlText w:val="•"/>
      <w:lvlJc w:val="left"/>
      <w:pPr>
        <w:tabs>
          <w:tab w:val="num" w:pos="2160"/>
        </w:tabs>
        <w:ind w:left="2160" w:hanging="360"/>
      </w:pPr>
      <w:rPr>
        <w:rFonts w:ascii="Arial" w:hAnsi="Arial" w:hint="default"/>
      </w:rPr>
    </w:lvl>
    <w:lvl w:ilvl="3" w:tplc="F82420A0" w:tentative="1">
      <w:start w:val="1"/>
      <w:numFmt w:val="bullet"/>
      <w:lvlText w:val="•"/>
      <w:lvlJc w:val="left"/>
      <w:pPr>
        <w:tabs>
          <w:tab w:val="num" w:pos="2880"/>
        </w:tabs>
        <w:ind w:left="2880" w:hanging="360"/>
      </w:pPr>
      <w:rPr>
        <w:rFonts w:ascii="Arial" w:hAnsi="Arial" w:hint="default"/>
      </w:rPr>
    </w:lvl>
    <w:lvl w:ilvl="4" w:tplc="EEF25F88" w:tentative="1">
      <w:start w:val="1"/>
      <w:numFmt w:val="bullet"/>
      <w:lvlText w:val="•"/>
      <w:lvlJc w:val="left"/>
      <w:pPr>
        <w:tabs>
          <w:tab w:val="num" w:pos="3600"/>
        </w:tabs>
        <w:ind w:left="3600" w:hanging="360"/>
      </w:pPr>
      <w:rPr>
        <w:rFonts w:ascii="Arial" w:hAnsi="Arial" w:hint="default"/>
      </w:rPr>
    </w:lvl>
    <w:lvl w:ilvl="5" w:tplc="6680CC7E" w:tentative="1">
      <w:start w:val="1"/>
      <w:numFmt w:val="bullet"/>
      <w:lvlText w:val="•"/>
      <w:lvlJc w:val="left"/>
      <w:pPr>
        <w:tabs>
          <w:tab w:val="num" w:pos="4320"/>
        </w:tabs>
        <w:ind w:left="4320" w:hanging="360"/>
      </w:pPr>
      <w:rPr>
        <w:rFonts w:ascii="Arial" w:hAnsi="Arial" w:hint="default"/>
      </w:rPr>
    </w:lvl>
    <w:lvl w:ilvl="6" w:tplc="73E0B486" w:tentative="1">
      <w:start w:val="1"/>
      <w:numFmt w:val="bullet"/>
      <w:lvlText w:val="•"/>
      <w:lvlJc w:val="left"/>
      <w:pPr>
        <w:tabs>
          <w:tab w:val="num" w:pos="5040"/>
        </w:tabs>
        <w:ind w:left="5040" w:hanging="360"/>
      </w:pPr>
      <w:rPr>
        <w:rFonts w:ascii="Arial" w:hAnsi="Arial" w:hint="default"/>
      </w:rPr>
    </w:lvl>
    <w:lvl w:ilvl="7" w:tplc="0742C3C8" w:tentative="1">
      <w:start w:val="1"/>
      <w:numFmt w:val="bullet"/>
      <w:lvlText w:val="•"/>
      <w:lvlJc w:val="left"/>
      <w:pPr>
        <w:tabs>
          <w:tab w:val="num" w:pos="5760"/>
        </w:tabs>
        <w:ind w:left="5760" w:hanging="360"/>
      </w:pPr>
      <w:rPr>
        <w:rFonts w:ascii="Arial" w:hAnsi="Arial" w:hint="default"/>
      </w:rPr>
    </w:lvl>
    <w:lvl w:ilvl="8" w:tplc="7AC2E30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1EB51B3"/>
    <w:multiLevelType w:val="hybridMultilevel"/>
    <w:tmpl w:val="EC982AAA"/>
    <w:lvl w:ilvl="0" w:tplc="315CF83C">
      <w:start w:val="1"/>
      <w:numFmt w:val="bullet"/>
      <w:lvlText w:val="•"/>
      <w:lvlJc w:val="left"/>
      <w:pPr>
        <w:tabs>
          <w:tab w:val="num" w:pos="720"/>
        </w:tabs>
        <w:ind w:left="720" w:hanging="360"/>
      </w:pPr>
      <w:rPr>
        <w:rFonts w:ascii="Arial" w:hAnsi="Arial" w:hint="default"/>
      </w:rPr>
    </w:lvl>
    <w:lvl w:ilvl="1" w:tplc="D158B630">
      <w:numFmt w:val="bullet"/>
      <w:lvlText w:val="•"/>
      <w:lvlJc w:val="left"/>
      <w:pPr>
        <w:tabs>
          <w:tab w:val="num" w:pos="1440"/>
        </w:tabs>
        <w:ind w:left="1440" w:hanging="360"/>
      </w:pPr>
      <w:rPr>
        <w:rFonts w:ascii="Arial" w:hAnsi="Arial" w:hint="default"/>
      </w:rPr>
    </w:lvl>
    <w:lvl w:ilvl="2" w:tplc="F1807670">
      <w:numFmt w:val="bullet"/>
      <w:lvlText w:val="•"/>
      <w:lvlJc w:val="left"/>
      <w:pPr>
        <w:tabs>
          <w:tab w:val="num" w:pos="2160"/>
        </w:tabs>
        <w:ind w:left="2160" w:hanging="360"/>
      </w:pPr>
      <w:rPr>
        <w:rFonts w:ascii="Arial" w:hAnsi="Arial" w:hint="default"/>
      </w:rPr>
    </w:lvl>
    <w:lvl w:ilvl="3" w:tplc="273A52A2" w:tentative="1">
      <w:start w:val="1"/>
      <w:numFmt w:val="bullet"/>
      <w:lvlText w:val="•"/>
      <w:lvlJc w:val="left"/>
      <w:pPr>
        <w:tabs>
          <w:tab w:val="num" w:pos="2880"/>
        </w:tabs>
        <w:ind w:left="2880" w:hanging="360"/>
      </w:pPr>
      <w:rPr>
        <w:rFonts w:ascii="Arial" w:hAnsi="Arial" w:hint="default"/>
      </w:rPr>
    </w:lvl>
    <w:lvl w:ilvl="4" w:tplc="640EE7E8" w:tentative="1">
      <w:start w:val="1"/>
      <w:numFmt w:val="bullet"/>
      <w:lvlText w:val="•"/>
      <w:lvlJc w:val="left"/>
      <w:pPr>
        <w:tabs>
          <w:tab w:val="num" w:pos="3600"/>
        </w:tabs>
        <w:ind w:left="3600" w:hanging="360"/>
      </w:pPr>
      <w:rPr>
        <w:rFonts w:ascii="Arial" w:hAnsi="Arial" w:hint="default"/>
      </w:rPr>
    </w:lvl>
    <w:lvl w:ilvl="5" w:tplc="30E66554" w:tentative="1">
      <w:start w:val="1"/>
      <w:numFmt w:val="bullet"/>
      <w:lvlText w:val="•"/>
      <w:lvlJc w:val="left"/>
      <w:pPr>
        <w:tabs>
          <w:tab w:val="num" w:pos="4320"/>
        </w:tabs>
        <w:ind w:left="4320" w:hanging="360"/>
      </w:pPr>
      <w:rPr>
        <w:rFonts w:ascii="Arial" w:hAnsi="Arial" w:hint="default"/>
      </w:rPr>
    </w:lvl>
    <w:lvl w:ilvl="6" w:tplc="A648949A" w:tentative="1">
      <w:start w:val="1"/>
      <w:numFmt w:val="bullet"/>
      <w:lvlText w:val="•"/>
      <w:lvlJc w:val="left"/>
      <w:pPr>
        <w:tabs>
          <w:tab w:val="num" w:pos="5040"/>
        </w:tabs>
        <w:ind w:left="5040" w:hanging="360"/>
      </w:pPr>
      <w:rPr>
        <w:rFonts w:ascii="Arial" w:hAnsi="Arial" w:hint="default"/>
      </w:rPr>
    </w:lvl>
    <w:lvl w:ilvl="7" w:tplc="7598B1D8" w:tentative="1">
      <w:start w:val="1"/>
      <w:numFmt w:val="bullet"/>
      <w:lvlText w:val="•"/>
      <w:lvlJc w:val="left"/>
      <w:pPr>
        <w:tabs>
          <w:tab w:val="num" w:pos="5760"/>
        </w:tabs>
        <w:ind w:left="5760" w:hanging="360"/>
      </w:pPr>
      <w:rPr>
        <w:rFonts w:ascii="Arial" w:hAnsi="Arial" w:hint="default"/>
      </w:rPr>
    </w:lvl>
    <w:lvl w:ilvl="8" w:tplc="2D46570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3E5261F"/>
    <w:multiLevelType w:val="hybridMultilevel"/>
    <w:tmpl w:val="50E61B78"/>
    <w:lvl w:ilvl="0" w:tplc="434409A4">
      <w:start w:val="1"/>
      <w:numFmt w:val="bullet"/>
      <w:lvlText w:val="•"/>
      <w:lvlJc w:val="left"/>
      <w:pPr>
        <w:tabs>
          <w:tab w:val="num" w:pos="720"/>
        </w:tabs>
        <w:ind w:left="720" w:hanging="360"/>
      </w:pPr>
      <w:rPr>
        <w:rFonts w:ascii="Arial" w:hAnsi="Arial" w:hint="default"/>
      </w:rPr>
    </w:lvl>
    <w:lvl w:ilvl="1" w:tplc="314231C0">
      <w:numFmt w:val="bullet"/>
      <w:lvlText w:val="•"/>
      <w:lvlJc w:val="left"/>
      <w:pPr>
        <w:tabs>
          <w:tab w:val="num" w:pos="1440"/>
        </w:tabs>
        <w:ind w:left="1440" w:hanging="360"/>
      </w:pPr>
      <w:rPr>
        <w:rFonts w:ascii="Arial" w:hAnsi="Arial" w:hint="default"/>
      </w:rPr>
    </w:lvl>
    <w:lvl w:ilvl="2" w:tplc="2334E93E" w:tentative="1">
      <w:start w:val="1"/>
      <w:numFmt w:val="bullet"/>
      <w:lvlText w:val="•"/>
      <w:lvlJc w:val="left"/>
      <w:pPr>
        <w:tabs>
          <w:tab w:val="num" w:pos="2160"/>
        </w:tabs>
        <w:ind w:left="2160" w:hanging="360"/>
      </w:pPr>
      <w:rPr>
        <w:rFonts w:ascii="Arial" w:hAnsi="Arial" w:hint="default"/>
      </w:rPr>
    </w:lvl>
    <w:lvl w:ilvl="3" w:tplc="A1D4C650" w:tentative="1">
      <w:start w:val="1"/>
      <w:numFmt w:val="bullet"/>
      <w:lvlText w:val="•"/>
      <w:lvlJc w:val="left"/>
      <w:pPr>
        <w:tabs>
          <w:tab w:val="num" w:pos="2880"/>
        </w:tabs>
        <w:ind w:left="2880" w:hanging="360"/>
      </w:pPr>
      <w:rPr>
        <w:rFonts w:ascii="Arial" w:hAnsi="Arial" w:hint="default"/>
      </w:rPr>
    </w:lvl>
    <w:lvl w:ilvl="4" w:tplc="6C626952" w:tentative="1">
      <w:start w:val="1"/>
      <w:numFmt w:val="bullet"/>
      <w:lvlText w:val="•"/>
      <w:lvlJc w:val="left"/>
      <w:pPr>
        <w:tabs>
          <w:tab w:val="num" w:pos="3600"/>
        </w:tabs>
        <w:ind w:left="3600" w:hanging="360"/>
      </w:pPr>
      <w:rPr>
        <w:rFonts w:ascii="Arial" w:hAnsi="Arial" w:hint="default"/>
      </w:rPr>
    </w:lvl>
    <w:lvl w:ilvl="5" w:tplc="0450CED6" w:tentative="1">
      <w:start w:val="1"/>
      <w:numFmt w:val="bullet"/>
      <w:lvlText w:val="•"/>
      <w:lvlJc w:val="left"/>
      <w:pPr>
        <w:tabs>
          <w:tab w:val="num" w:pos="4320"/>
        </w:tabs>
        <w:ind w:left="4320" w:hanging="360"/>
      </w:pPr>
      <w:rPr>
        <w:rFonts w:ascii="Arial" w:hAnsi="Arial" w:hint="default"/>
      </w:rPr>
    </w:lvl>
    <w:lvl w:ilvl="6" w:tplc="80B29EFA" w:tentative="1">
      <w:start w:val="1"/>
      <w:numFmt w:val="bullet"/>
      <w:lvlText w:val="•"/>
      <w:lvlJc w:val="left"/>
      <w:pPr>
        <w:tabs>
          <w:tab w:val="num" w:pos="5040"/>
        </w:tabs>
        <w:ind w:left="5040" w:hanging="360"/>
      </w:pPr>
      <w:rPr>
        <w:rFonts w:ascii="Arial" w:hAnsi="Arial" w:hint="default"/>
      </w:rPr>
    </w:lvl>
    <w:lvl w:ilvl="7" w:tplc="5C245B2A" w:tentative="1">
      <w:start w:val="1"/>
      <w:numFmt w:val="bullet"/>
      <w:lvlText w:val="•"/>
      <w:lvlJc w:val="left"/>
      <w:pPr>
        <w:tabs>
          <w:tab w:val="num" w:pos="5760"/>
        </w:tabs>
        <w:ind w:left="5760" w:hanging="360"/>
      </w:pPr>
      <w:rPr>
        <w:rFonts w:ascii="Arial" w:hAnsi="Arial" w:hint="default"/>
      </w:rPr>
    </w:lvl>
    <w:lvl w:ilvl="8" w:tplc="EC10B5E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6A528B0"/>
    <w:multiLevelType w:val="hybridMultilevel"/>
    <w:tmpl w:val="1F3EF48C"/>
    <w:lvl w:ilvl="0" w:tplc="6636AB52">
      <w:start w:val="1"/>
      <w:numFmt w:val="bullet"/>
      <w:lvlText w:val="•"/>
      <w:lvlJc w:val="left"/>
      <w:pPr>
        <w:tabs>
          <w:tab w:val="num" w:pos="720"/>
        </w:tabs>
        <w:ind w:left="720" w:hanging="360"/>
      </w:pPr>
      <w:rPr>
        <w:rFonts w:ascii="Arial" w:hAnsi="Arial" w:hint="default"/>
      </w:rPr>
    </w:lvl>
    <w:lvl w:ilvl="1" w:tplc="F49ED598" w:tentative="1">
      <w:start w:val="1"/>
      <w:numFmt w:val="bullet"/>
      <w:lvlText w:val="•"/>
      <w:lvlJc w:val="left"/>
      <w:pPr>
        <w:tabs>
          <w:tab w:val="num" w:pos="1440"/>
        </w:tabs>
        <w:ind w:left="1440" w:hanging="360"/>
      </w:pPr>
      <w:rPr>
        <w:rFonts w:ascii="Arial" w:hAnsi="Arial" w:hint="default"/>
      </w:rPr>
    </w:lvl>
    <w:lvl w:ilvl="2" w:tplc="DBB40AB4">
      <w:numFmt w:val="bullet"/>
      <w:lvlText w:val="•"/>
      <w:lvlJc w:val="left"/>
      <w:pPr>
        <w:tabs>
          <w:tab w:val="num" w:pos="2160"/>
        </w:tabs>
        <w:ind w:left="2160" w:hanging="360"/>
      </w:pPr>
      <w:rPr>
        <w:rFonts w:ascii="Arial" w:hAnsi="Arial" w:hint="default"/>
      </w:rPr>
    </w:lvl>
    <w:lvl w:ilvl="3" w:tplc="DCFC5A46" w:tentative="1">
      <w:start w:val="1"/>
      <w:numFmt w:val="bullet"/>
      <w:lvlText w:val="•"/>
      <w:lvlJc w:val="left"/>
      <w:pPr>
        <w:tabs>
          <w:tab w:val="num" w:pos="2880"/>
        </w:tabs>
        <w:ind w:left="2880" w:hanging="360"/>
      </w:pPr>
      <w:rPr>
        <w:rFonts w:ascii="Arial" w:hAnsi="Arial" w:hint="default"/>
      </w:rPr>
    </w:lvl>
    <w:lvl w:ilvl="4" w:tplc="A2EA69E6" w:tentative="1">
      <w:start w:val="1"/>
      <w:numFmt w:val="bullet"/>
      <w:lvlText w:val="•"/>
      <w:lvlJc w:val="left"/>
      <w:pPr>
        <w:tabs>
          <w:tab w:val="num" w:pos="3600"/>
        </w:tabs>
        <w:ind w:left="3600" w:hanging="360"/>
      </w:pPr>
      <w:rPr>
        <w:rFonts w:ascii="Arial" w:hAnsi="Arial" w:hint="default"/>
      </w:rPr>
    </w:lvl>
    <w:lvl w:ilvl="5" w:tplc="38B4A1DE" w:tentative="1">
      <w:start w:val="1"/>
      <w:numFmt w:val="bullet"/>
      <w:lvlText w:val="•"/>
      <w:lvlJc w:val="left"/>
      <w:pPr>
        <w:tabs>
          <w:tab w:val="num" w:pos="4320"/>
        </w:tabs>
        <w:ind w:left="4320" w:hanging="360"/>
      </w:pPr>
      <w:rPr>
        <w:rFonts w:ascii="Arial" w:hAnsi="Arial" w:hint="default"/>
      </w:rPr>
    </w:lvl>
    <w:lvl w:ilvl="6" w:tplc="5CE8C66E" w:tentative="1">
      <w:start w:val="1"/>
      <w:numFmt w:val="bullet"/>
      <w:lvlText w:val="•"/>
      <w:lvlJc w:val="left"/>
      <w:pPr>
        <w:tabs>
          <w:tab w:val="num" w:pos="5040"/>
        </w:tabs>
        <w:ind w:left="5040" w:hanging="360"/>
      </w:pPr>
      <w:rPr>
        <w:rFonts w:ascii="Arial" w:hAnsi="Arial" w:hint="default"/>
      </w:rPr>
    </w:lvl>
    <w:lvl w:ilvl="7" w:tplc="01185F1C" w:tentative="1">
      <w:start w:val="1"/>
      <w:numFmt w:val="bullet"/>
      <w:lvlText w:val="•"/>
      <w:lvlJc w:val="left"/>
      <w:pPr>
        <w:tabs>
          <w:tab w:val="num" w:pos="5760"/>
        </w:tabs>
        <w:ind w:left="5760" w:hanging="360"/>
      </w:pPr>
      <w:rPr>
        <w:rFonts w:ascii="Arial" w:hAnsi="Arial" w:hint="default"/>
      </w:rPr>
    </w:lvl>
    <w:lvl w:ilvl="8" w:tplc="52A020D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37DF2320"/>
    <w:multiLevelType w:val="hybridMultilevel"/>
    <w:tmpl w:val="6C9CFEEC"/>
    <w:lvl w:ilvl="0" w:tplc="54220CEC">
      <w:start w:val="1"/>
      <w:numFmt w:val="bullet"/>
      <w:lvlText w:val="•"/>
      <w:lvlJc w:val="left"/>
      <w:pPr>
        <w:tabs>
          <w:tab w:val="num" w:pos="720"/>
        </w:tabs>
        <w:ind w:left="720" w:hanging="360"/>
      </w:pPr>
      <w:rPr>
        <w:rFonts w:ascii="Arial" w:hAnsi="Arial" w:hint="default"/>
      </w:rPr>
    </w:lvl>
    <w:lvl w:ilvl="1" w:tplc="24F42CC0" w:tentative="1">
      <w:start w:val="1"/>
      <w:numFmt w:val="bullet"/>
      <w:lvlText w:val="•"/>
      <w:lvlJc w:val="left"/>
      <w:pPr>
        <w:tabs>
          <w:tab w:val="num" w:pos="1440"/>
        </w:tabs>
        <w:ind w:left="1440" w:hanging="360"/>
      </w:pPr>
      <w:rPr>
        <w:rFonts w:ascii="Arial" w:hAnsi="Arial" w:hint="default"/>
      </w:rPr>
    </w:lvl>
    <w:lvl w:ilvl="2" w:tplc="12C46AD4" w:tentative="1">
      <w:start w:val="1"/>
      <w:numFmt w:val="bullet"/>
      <w:lvlText w:val="•"/>
      <w:lvlJc w:val="left"/>
      <w:pPr>
        <w:tabs>
          <w:tab w:val="num" w:pos="2160"/>
        </w:tabs>
        <w:ind w:left="2160" w:hanging="360"/>
      </w:pPr>
      <w:rPr>
        <w:rFonts w:ascii="Arial" w:hAnsi="Arial" w:hint="default"/>
      </w:rPr>
    </w:lvl>
    <w:lvl w:ilvl="3" w:tplc="DBDAF93A" w:tentative="1">
      <w:start w:val="1"/>
      <w:numFmt w:val="bullet"/>
      <w:lvlText w:val="•"/>
      <w:lvlJc w:val="left"/>
      <w:pPr>
        <w:tabs>
          <w:tab w:val="num" w:pos="2880"/>
        </w:tabs>
        <w:ind w:left="2880" w:hanging="360"/>
      </w:pPr>
      <w:rPr>
        <w:rFonts w:ascii="Arial" w:hAnsi="Arial" w:hint="default"/>
      </w:rPr>
    </w:lvl>
    <w:lvl w:ilvl="4" w:tplc="BB2ACCE6" w:tentative="1">
      <w:start w:val="1"/>
      <w:numFmt w:val="bullet"/>
      <w:lvlText w:val="•"/>
      <w:lvlJc w:val="left"/>
      <w:pPr>
        <w:tabs>
          <w:tab w:val="num" w:pos="3600"/>
        </w:tabs>
        <w:ind w:left="3600" w:hanging="360"/>
      </w:pPr>
      <w:rPr>
        <w:rFonts w:ascii="Arial" w:hAnsi="Arial" w:hint="default"/>
      </w:rPr>
    </w:lvl>
    <w:lvl w:ilvl="5" w:tplc="0F08201A" w:tentative="1">
      <w:start w:val="1"/>
      <w:numFmt w:val="bullet"/>
      <w:lvlText w:val="•"/>
      <w:lvlJc w:val="left"/>
      <w:pPr>
        <w:tabs>
          <w:tab w:val="num" w:pos="4320"/>
        </w:tabs>
        <w:ind w:left="4320" w:hanging="360"/>
      </w:pPr>
      <w:rPr>
        <w:rFonts w:ascii="Arial" w:hAnsi="Arial" w:hint="default"/>
      </w:rPr>
    </w:lvl>
    <w:lvl w:ilvl="6" w:tplc="114872FE" w:tentative="1">
      <w:start w:val="1"/>
      <w:numFmt w:val="bullet"/>
      <w:lvlText w:val="•"/>
      <w:lvlJc w:val="left"/>
      <w:pPr>
        <w:tabs>
          <w:tab w:val="num" w:pos="5040"/>
        </w:tabs>
        <w:ind w:left="5040" w:hanging="360"/>
      </w:pPr>
      <w:rPr>
        <w:rFonts w:ascii="Arial" w:hAnsi="Arial" w:hint="default"/>
      </w:rPr>
    </w:lvl>
    <w:lvl w:ilvl="7" w:tplc="DE2248C8" w:tentative="1">
      <w:start w:val="1"/>
      <w:numFmt w:val="bullet"/>
      <w:lvlText w:val="•"/>
      <w:lvlJc w:val="left"/>
      <w:pPr>
        <w:tabs>
          <w:tab w:val="num" w:pos="5760"/>
        </w:tabs>
        <w:ind w:left="5760" w:hanging="360"/>
      </w:pPr>
      <w:rPr>
        <w:rFonts w:ascii="Arial" w:hAnsi="Arial" w:hint="default"/>
      </w:rPr>
    </w:lvl>
    <w:lvl w:ilvl="8" w:tplc="9E941E9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22419E7"/>
    <w:multiLevelType w:val="hybridMultilevel"/>
    <w:tmpl w:val="C2409E0A"/>
    <w:lvl w:ilvl="0" w:tplc="728C05AA">
      <w:start w:val="1"/>
      <w:numFmt w:val="bullet"/>
      <w:lvlText w:val="•"/>
      <w:lvlJc w:val="left"/>
      <w:pPr>
        <w:tabs>
          <w:tab w:val="num" w:pos="720"/>
        </w:tabs>
        <w:ind w:left="720" w:hanging="360"/>
      </w:pPr>
      <w:rPr>
        <w:rFonts w:ascii="Arial" w:hAnsi="Arial" w:hint="default"/>
      </w:rPr>
    </w:lvl>
    <w:lvl w:ilvl="1" w:tplc="A392B2DC" w:tentative="1">
      <w:start w:val="1"/>
      <w:numFmt w:val="bullet"/>
      <w:lvlText w:val="•"/>
      <w:lvlJc w:val="left"/>
      <w:pPr>
        <w:tabs>
          <w:tab w:val="num" w:pos="1440"/>
        </w:tabs>
        <w:ind w:left="1440" w:hanging="360"/>
      </w:pPr>
      <w:rPr>
        <w:rFonts w:ascii="Arial" w:hAnsi="Arial" w:hint="default"/>
      </w:rPr>
    </w:lvl>
    <w:lvl w:ilvl="2" w:tplc="24BC8EFA" w:tentative="1">
      <w:start w:val="1"/>
      <w:numFmt w:val="bullet"/>
      <w:lvlText w:val="•"/>
      <w:lvlJc w:val="left"/>
      <w:pPr>
        <w:tabs>
          <w:tab w:val="num" w:pos="2160"/>
        </w:tabs>
        <w:ind w:left="2160" w:hanging="360"/>
      </w:pPr>
      <w:rPr>
        <w:rFonts w:ascii="Arial" w:hAnsi="Arial" w:hint="default"/>
      </w:rPr>
    </w:lvl>
    <w:lvl w:ilvl="3" w:tplc="9A22AD5C" w:tentative="1">
      <w:start w:val="1"/>
      <w:numFmt w:val="bullet"/>
      <w:lvlText w:val="•"/>
      <w:lvlJc w:val="left"/>
      <w:pPr>
        <w:tabs>
          <w:tab w:val="num" w:pos="2880"/>
        </w:tabs>
        <w:ind w:left="2880" w:hanging="360"/>
      </w:pPr>
      <w:rPr>
        <w:rFonts w:ascii="Arial" w:hAnsi="Arial" w:hint="default"/>
      </w:rPr>
    </w:lvl>
    <w:lvl w:ilvl="4" w:tplc="389634DE" w:tentative="1">
      <w:start w:val="1"/>
      <w:numFmt w:val="bullet"/>
      <w:lvlText w:val="•"/>
      <w:lvlJc w:val="left"/>
      <w:pPr>
        <w:tabs>
          <w:tab w:val="num" w:pos="3600"/>
        </w:tabs>
        <w:ind w:left="3600" w:hanging="360"/>
      </w:pPr>
      <w:rPr>
        <w:rFonts w:ascii="Arial" w:hAnsi="Arial" w:hint="default"/>
      </w:rPr>
    </w:lvl>
    <w:lvl w:ilvl="5" w:tplc="A40E36AE" w:tentative="1">
      <w:start w:val="1"/>
      <w:numFmt w:val="bullet"/>
      <w:lvlText w:val="•"/>
      <w:lvlJc w:val="left"/>
      <w:pPr>
        <w:tabs>
          <w:tab w:val="num" w:pos="4320"/>
        </w:tabs>
        <w:ind w:left="4320" w:hanging="360"/>
      </w:pPr>
      <w:rPr>
        <w:rFonts w:ascii="Arial" w:hAnsi="Arial" w:hint="default"/>
      </w:rPr>
    </w:lvl>
    <w:lvl w:ilvl="6" w:tplc="FEB87860" w:tentative="1">
      <w:start w:val="1"/>
      <w:numFmt w:val="bullet"/>
      <w:lvlText w:val="•"/>
      <w:lvlJc w:val="left"/>
      <w:pPr>
        <w:tabs>
          <w:tab w:val="num" w:pos="5040"/>
        </w:tabs>
        <w:ind w:left="5040" w:hanging="360"/>
      </w:pPr>
      <w:rPr>
        <w:rFonts w:ascii="Arial" w:hAnsi="Arial" w:hint="default"/>
      </w:rPr>
    </w:lvl>
    <w:lvl w:ilvl="7" w:tplc="6D221D64" w:tentative="1">
      <w:start w:val="1"/>
      <w:numFmt w:val="bullet"/>
      <w:lvlText w:val="•"/>
      <w:lvlJc w:val="left"/>
      <w:pPr>
        <w:tabs>
          <w:tab w:val="num" w:pos="5760"/>
        </w:tabs>
        <w:ind w:left="5760" w:hanging="360"/>
      </w:pPr>
      <w:rPr>
        <w:rFonts w:ascii="Arial" w:hAnsi="Arial" w:hint="default"/>
      </w:rPr>
    </w:lvl>
    <w:lvl w:ilvl="8" w:tplc="E0ACC65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23B0FE8"/>
    <w:multiLevelType w:val="hybridMultilevel"/>
    <w:tmpl w:val="CFFEC14C"/>
    <w:lvl w:ilvl="0" w:tplc="202E0F62">
      <w:start w:val="1"/>
      <w:numFmt w:val="bullet"/>
      <w:lvlText w:val="•"/>
      <w:lvlJc w:val="left"/>
      <w:pPr>
        <w:tabs>
          <w:tab w:val="num" w:pos="720"/>
        </w:tabs>
        <w:ind w:left="720" w:hanging="360"/>
      </w:pPr>
      <w:rPr>
        <w:rFonts w:ascii="Arial" w:hAnsi="Arial" w:hint="default"/>
      </w:rPr>
    </w:lvl>
    <w:lvl w:ilvl="1" w:tplc="6DB097DC">
      <w:start w:val="1"/>
      <w:numFmt w:val="bullet"/>
      <w:lvlText w:val="•"/>
      <w:lvlJc w:val="left"/>
      <w:pPr>
        <w:tabs>
          <w:tab w:val="num" w:pos="1440"/>
        </w:tabs>
        <w:ind w:left="1440" w:hanging="360"/>
      </w:pPr>
      <w:rPr>
        <w:rFonts w:ascii="Arial" w:hAnsi="Arial" w:hint="default"/>
      </w:rPr>
    </w:lvl>
    <w:lvl w:ilvl="2" w:tplc="7AAA61EC" w:tentative="1">
      <w:start w:val="1"/>
      <w:numFmt w:val="bullet"/>
      <w:lvlText w:val="•"/>
      <w:lvlJc w:val="left"/>
      <w:pPr>
        <w:tabs>
          <w:tab w:val="num" w:pos="2160"/>
        </w:tabs>
        <w:ind w:left="2160" w:hanging="360"/>
      </w:pPr>
      <w:rPr>
        <w:rFonts w:ascii="Arial" w:hAnsi="Arial" w:hint="default"/>
      </w:rPr>
    </w:lvl>
    <w:lvl w:ilvl="3" w:tplc="2710EA2C" w:tentative="1">
      <w:start w:val="1"/>
      <w:numFmt w:val="bullet"/>
      <w:lvlText w:val="•"/>
      <w:lvlJc w:val="left"/>
      <w:pPr>
        <w:tabs>
          <w:tab w:val="num" w:pos="2880"/>
        </w:tabs>
        <w:ind w:left="2880" w:hanging="360"/>
      </w:pPr>
      <w:rPr>
        <w:rFonts w:ascii="Arial" w:hAnsi="Arial" w:hint="default"/>
      </w:rPr>
    </w:lvl>
    <w:lvl w:ilvl="4" w:tplc="570E1336" w:tentative="1">
      <w:start w:val="1"/>
      <w:numFmt w:val="bullet"/>
      <w:lvlText w:val="•"/>
      <w:lvlJc w:val="left"/>
      <w:pPr>
        <w:tabs>
          <w:tab w:val="num" w:pos="3600"/>
        </w:tabs>
        <w:ind w:left="3600" w:hanging="360"/>
      </w:pPr>
      <w:rPr>
        <w:rFonts w:ascii="Arial" w:hAnsi="Arial" w:hint="default"/>
      </w:rPr>
    </w:lvl>
    <w:lvl w:ilvl="5" w:tplc="796469E8" w:tentative="1">
      <w:start w:val="1"/>
      <w:numFmt w:val="bullet"/>
      <w:lvlText w:val="•"/>
      <w:lvlJc w:val="left"/>
      <w:pPr>
        <w:tabs>
          <w:tab w:val="num" w:pos="4320"/>
        </w:tabs>
        <w:ind w:left="4320" w:hanging="360"/>
      </w:pPr>
      <w:rPr>
        <w:rFonts w:ascii="Arial" w:hAnsi="Arial" w:hint="default"/>
      </w:rPr>
    </w:lvl>
    <w:lvl w:ilvl="6" w:tplc="7EC82C32" w:tentative="1">
      <w:start w:val="1"/>
      <w:numFmt w:val="bullet"/>
      <w:lvlText w:val="•"/>
      <w:lvlJc w:val="left"/>
      <w:pPr>
        <w:tabs>
          <w:tab w:val="num" w:pos="5040"/>
        </w:tabs>
        <w:ind w:left="5040" w:hanging="360"/>
      </w:pPr>
      <w:rPr>
        <w:rFonts w:ascii="Arial" w:hAnsi="Arial" w:hint="default"/>
      </w:rPr>
    </w:lvl>
    <w:lvl w:ilvl="7" w:tplc="DF346EF2" w:tentative="1">
      <w:start w:val="1"/>
      <w:numFmt w:val="bullet"/>
      <w:lvlText w:val="•"/>
      <w:lvlJc w:val="left"/>
      <w:pPr>
        <w:tabs>
          <w:tab w:val="num" w:pos="5760"/>
        </w:tabs>
        <w:ind w:left="5760" w:hanging="360"/>
      </w:pPr>
      <w:rPr>
        <w:rFonts w:ascii="Arial" w:hAnsi="Arial" w:hint="default"/>
      </w:rPr>
    </w:lvl>
    <w:lvl w:ilvl="8" w:tplc="9A5C40E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2DB01B9"/>
    <w:multiLevelType w:val="hybridMultilevel"/>
    <w:tmpl w:val="70C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49562A2F"/>
    <w:multiLevelType w:val="hybridMultilevel"/>
    <w:tmpl w:val="5AFAB618"/>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49AD3615"/>
    <w:multiLevelType w:val="hybridMultilevel"/>
    <w:tmpl w:val="2A1E305A"/>
    <w:lvl w:ilvl="0" w:tplc="787A4894">
      <w:start w:val="1"/>
      <w:numFmt w:val="bullet"/>
      <w:lvlText w:val="•"/>
      <w:lvlJc w:val="left"/>
      <w:pPr>
        <w:tabs>
          <w:tab w:val="num" w:pos="720"/>
        </w:tabs>
        <w:ind w:left="720" w:hanging="360"/>
      </w:pPr>
      <w:rPr>
        <w:rFonts w:ascii="Arial" w:hAnsi="Arial" w:hint="default"/>
      </w:rPr>
    </w:lvl>
    <w:lvl w:ilvl="1" w:tplc="BB589A7C">
      <w:numFmt w:val="bullet"/>
      <w:lvlText w:val="•"/>
      <w:lvlJc w:val="left"/>
      <w:pPr>
        <w:tabs>
          <w:tab w:val="num" w:pos="1440"/>
        </w:tabs>
        <w:ind w:left="1440" w:hanging="360"/>
      </w:pPr>
      <w:rPr>
        <w:rFonts w:ascii="Arial" w:hAnsi="Arial" w:hint="default"/>
      </w:rPr>
    </w:lvl>
    <w:lvl w:ilvl="2" w:tplc="0DEA193E">
      <w:numFmt w:val="bullet"/>
      <w:lvlText w:val="•"/>
      <w:lvlJc w:val="left"/>
      <w:pPr>
        <w:tabs>
          <w:tab w:val="num" w:pos="2160"/>
        </w:tabs>
        <w:ind w:left="2160" w:hanging="360"/>
      </w:pPr>
      <w:rPr>
        <w:rFonts w:ascii="Arial" w:hAnsi="Arial" w:hint="default"/>
      </w:rPr>
    </w:lvl>
    <w:lvl w:ilvl="3" w:tplc="AF28286A" w:tentative="1">
      <w:start w:val="1"/>
      <w:numFmt w:val="bullet"/>
      <w:lvlText w:val="•"/>
      <w:lvlJc w:val="left"/>
      <w:pPr>
        <w:tabs>
          <w:tab w:val="num" w:pos="2880"/>
        </w:tabs>
        <w:ind w:left="2880" w:hanging="360"/>
      </w:pPr>
      <w:rPr>
        <w:rFonts w:ascii="Arial" w:hAnsi="Arial" w:hint="default"/>
      </w:rPr>
    </w:lvl>
    <w:lvl w:ilvl="4" w:tplc="B46632C2" w:tentative="1">
      <w:start w:val="1"/>
      <w:numFmt w:val="bullet"/>
      <w:lvlText w:val="•"/>
      <w:lvlJc w:val="left"/>
      <w:pPr>
        <w:tabs>
          <w:tab w:val="num" w:pos="3600"/>
        </w:tabs>
        <w:ind w:left="3600" w:hanging="360"/>
      </w:pPr>
      <w:rPr>
        <w:rFonts w:ascii="Arial" w:hAnsi="Arial" w:hint="default"/>
      </w:rPr>
    </w:lvl>
    <w:lvl w:ilvl="5" w:tplc="BF5EF998" w:tentative="1">
      <w:start w:val="1"/>
      <w:numFmt w:val="bullet"/>
      <w:lvlText w:val="•"/>
      <w:lvlJc w:val="left"/>
      <w:pPr>
        <w:tabs>
          <w:tab w:val="num" w:pos="4320"/>
        </w:tabs>
        <w:ind w:left="4320" w:hanging="360"/>
      </w:pPr>
      <w:rPr>
        <w:rFonts w:ascii="Arial" w:hAnsi="Arial" w:hint="default"/>
      </w:rPr>
    </w:lvl>
    <w:lvl w:ilvl="6" w:tplc="BF9A1100" w:tentative="1">
      <w:start w:val="1"/>
      <w:numFmt w:val="bullet"/>
      <w:lvlText w:val="•"/>
      <w:lvlJc w:val="left"/>
      <w:pPr>
        <w:tabs>
          <w:tab w:val="num" w:pos="5040"/>
        </w:tabs>
        <w:ind w:left="5040" w:hanging="360"/>
      </w:pPr>
      <w:rPr>
        <w:rFonts w:ascii="Arial" w:hAnsi="Arial" w:hint="default"/>
      </w:rPr>
    </w:lvl>
    <w:lvl w:ilvl="7" w:tplc="852EB59E" w:tentative="1">
      <w:start w:val="1"/>
      <w:numFmt w:val="bullet"/>
      <w:lvlText w:val="•"/>
      <w:lvlJc w:val="left"/>
      <w:pPr>
        <w:tabs>
          <w:tab w:val="num" w:pos="5760"/>
        </w:tabs>
        <w:ind w:left="5760" w:hanging="360"/>
      </w:pPr>
      <w:rPr>
        <w:rFonts w:ascii="Arial" w:hAnsi="Arial" w:hint="default"/>
      </w:rPr>
    </w:lvl>
    <w:lvl w:ilvl="8" w:tplc="0728CC5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9EA4D10"/>
    <w:multiLevelType w:val="hybridMultilevel"/>
    <w:tmpl w:val="436AB566"/>
    <w:lvl w:ilvl="0" w:tplc="A13E7956">
      <w:start w:val="1"/>
      <w:numFmt w:val="decimal"/>
      <w:lvlText w:val="%1."/>
      <w:lvlJc w:val="left"/>
      <w:pPr>
        <w:tabs>
          <w:tab w:val="num" w:pos="720"/>
        </w:tabs>
        <w:ind w:left="720" w:hanging="360"/>
      </w:pPr>
    </w:lvl>
    <w:lvl w:ilvl="1" w:tplc="5BE854BA" w:tentative="1">
      <w:start w:val="1"/>
      <w:numFmt w:val="decimal"/>
      <w:lvlText w:val="%2."/>
      <w:lvlJc w:val="left"/>
      <w:pPr>
        <w:tabs>
          <w:tab w:val="num" w:pos="1440"/>
        </w:tabs>
        <w:ind w:left="1440" w:hanging="360"/>
      </w:pPr>
    </w:lvl>
    <w:lvl w:ilvl="2" w:tplc="EEEEB250" w:tentative="1">
      <w:start w:val="1"/>
      <w:numFmt w:val="decimal"/>
      <w:lvlText w:val="%3."/>
      <w:lvlJc w:val="left"/>
      <w:pPr>
        <w:tabs>
          <w:tab w:val="num" w:pos="2160"/>
        </w:tabs>
        <w:ind w:left="2160" w:hanging="360"/>
      </w:pPr>
    </w:lvl>
    <w:lvl w:ilvl="3" w:tplc="4790D8F8" w:tentative="1">
      <w:start w:val="1"/>
      <w:numFmt w:val="decimal"/>
      <w:lvlText w:val="%4."/>
      <w:lvlJc w:val="left"/>
      <w:pPr>
        <w:tabs>
          <w:tab w:val="num" w:pos="2880"/>
        </w:tabs>
        <w:ind w:left="2880" w:hanging="360"/>
      </w:pPr>
    </w:lvl>
    <w:lvl w:ilvl="4" w:tplc="25E66FD8" w:tentative="1">
      <w:start w:val="1"/>
      <w:numFmt w:val="decimal"/>
      <w:lvlText w:val="%5."/>
      <w:lvlJc w:val="left"/>
      <w:pPr>
        <w:tabs>
          <w:tab w:val="num" w:pos="3600"/>
        </w:tabs>
        <w:ind w:left="3600" w:hanging="360"/>
      </w:pPr>
    </w:lvl>
    <w:lvl w:ilvl="5" w:tplc="37261EB2" w:tentative="1">
      <w:start w:val="1"/>
      <w:numFmt w:val="decimal"/>
      <w:lvlText w:val="%6."/>
      <w:lvlJc w:val="left"/>
      <w:pPr>
        <w:tabs>
          <w:tab w:val="num" w:pos="4320"/>
        </w:tabs>
        <w:ind w:left="4320" w:hanging="360"/>
      </w:pPr>
    </w:lvl>
    <w:lvl w:ilvl="6" w:tplc="E7CC0954" w:tentative="1">
      <w:start w:val="1"/>
      <w:numFmt w:val="decimal"/>
      <w:lvlText w:val="%7."/>
      <w:lvlJc w:val="left"/>
      <w:pPr>
        <w:tabs>
          <w:tab w:val="num" w:pos="5040"/>
        </w:tabs>
        <w:ind w:left="5040" w:hanging="360"/>
      </w:pPr>
    </w:lvl>
    <w:lvl w:ilvl="7" w:tplc="5672A99C" w:tentative="1">
      <w:start w:val="1"/>
      <w:numFmt w:val="decimal"/>
      <w:lvlText w:val="%8."/>
      <w:lvlJc w:val="left"/>
      <w:pPr>
        <w:tabs>
          <w:tab w:val="num" w:pos="5760"/>
        </w:tabs>
        <w:ind w:left="5760" w:hanging="360"/>
      </w:pPr>
    </w:lvl>
    <w:lvl w:ilvl="8" w:tplc="65086548" w:tentative="1">
      <w:start w:val="1"/>
      <w:numFmt w:val="decimal"/>
      <w:lvlText w:val="%9."/>
      <w:lvlJc w:val="left"/>
      <w:pPr>
        <w:tabs>
          <w:tab w:val="num" w:pos="6480"/>
        </w:tabs>
        <w:ind w:left="6480" w:hanging="360"/>
      </w:pPr>
    </w:lvl>
  </w:abstractNum>
  <w:abstractNum w:abstractNumId="64"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A9C75A9"/>
    <w:multiLevelType w:val="hybridMultilevel"/>
    <w:tmpl w:val="65E445D6"/>
    <w:lvl w:ilvl="0" w:tplc="9BB61F46">
      <w:start w:val="1"/>
      <w:numFmt w:val="bullet"/>
      <w:lvlText w:val="•"/>
      <w:lvlJc w:val="left"/>
      <w:pPr>
        <w:tabs>
          <w:tab w:val="num" w:pos="720"/>
        </w:tabs>
        <w:ind w:left="720" w:hanging="360"/>
      </w:pPr>
      <w:rPr>
        <w:rFonts w:ascii="Arial" w:hAnsi="Arial" w:hint="default"/>
      </w:rPr>
    </w:lvl>
    <w:lvl w:ilvl="1" w:tplc="47504FA2" w:tentative="1">
      <w:start w:val="1"/>
      <w:numFmt w:val="bullet"/>
      <w:lvlText w:val="•"/>
      <w:lvlJc w:val="left"/>
      <w:pPr>
        <w:tabs>
          <w:tab w:val="num" w:pos="1440"/>
        </w:tabs>
        <w:ind w:left="1440" w:hanging="360"/>
      </w:pPr>
      <w:rPr>
        <w:rFonts w:ascii="Arial" w:hAnsi="Arial" w:hint="default"/>
      </w:rPr>
    </w:lvl>
    <w:lvl w:ilvl="2" w:tplc="72328D00" w:tentative="1">
      <w:start w:val="1"/>
      <w:numFmt w:val="bullet"/>
      <w:lvlText w:val="•"/>
      <w:lvlJc w:val="left"/>
      <w:pPr>
        <w:tabs>
          <w:tab w:val="num" w:pos="2160"/>
        </w:tabs>
        <w:ind w:left="2160" w:hanging="360"/>
      </w:pPr>
      <w:rPr>
        <w:rFonts w:ascii="Arial" w:hAnsi="Arial" w:hint="default"/>
      </w:rPr>
    </w:lvl>
    <w:lvl w:ilvl="3" w:tplc="BE4E51F8" w:tentative="1">
      <w:start w:val="1"/>
      <w:numFmt w:val="bullet"/>
      <w:lvlText w:val="•"/>
      <w:lvlJc w:val="left"/>
      <w:pPr>
        <w:tabs>
          <w:tab w:val="num" w:pos="2880"/>
        </w:tabs>
        <w:ind w:left="2880" w:hanging="360"/>
      </w:pPr>
      <w:rPr>
        <w:rFonts w:ascii="Arial" w:hAnsi="Arial" w:hint="default"/>
      </w:rPr>
    </w:lvl>
    <w:lvl w:ilvl="4" w:tplc="F86838B4" w:tentative="1">
      <w:start w:val="1"/>
      <w:numFmt w:val="bullet"/>
      <w:lvlText w:val="•"/>
      <w:lvlJc w:val="left"/>
      <w:pPr>
        <w:tabs>
          <w:tab w:val="num" w:pos="3600"/>
        </w:tabs>
        <w:ind w:left="3600" w:hanging="360"/>
      </w:pPr>
      <w:rPr>
        <w:rFonts w:ascii="Arial" w:hAnsi="Arial" w:hint="default"/>
      </w:rPr>
    </w:lvl>
    <w:lvl w:ilvl="5" w:tplc="A25063BE" w:tentative="1">
      <w:start w:val="1"/>
      <w:numFmt w:val="bullet"/>
      <w:lvlText w:val="•"/>
      <w:lvlJc w:val="left"/>
      <w:pPr>
        <w:tabs>
          <w:tab w:val="num" w:pos="4320"/>
        </w:tabs>
        <w:ind w:left="4320" w:hanging="360"/>
      </w:pPr>
      <w:rPr>
        <w:rFonts w:ascii="Arial" w:hAnsi="Arial" w:hint="default"/>
      </w:rPr>
    </w:lvl>
    <w:lvl w:ilvl="6" w:tplc="F8742F42" w:tentative="1">
      <w:start w:val="1"/>
      <w:numFmt w:val="bullet"/>
      <w:lvlText w:val="•"/>
      <w:lvlJc w:val="left"/>
      <w:pPr>
        <w:tabs>
          <w:tab w:val="num" w:pos="5040"/>
        </w:tabs>
        <w:ind w:left="5040" w:hanging="360"/>
      </w:pPr>
      <w:rPr>
        <w:rFonts w:ascii="Arial" w:hAnsi="Arial" w:hint="default"/>
      </w:rPr>
    </w:lvl>
    <w:lvl w:ilvl="7" w:tplc="64129E06" w:tentative="1">
      <w:start w:val="1"/>
      <w:numFmt w:val="bullet"/>
      <w:lvlText w:val="•"/>
      <w:lvlJc w:val="left"/>
      <w:pPr>
        <w:tabs>
          <w:tab w:val="num" w:pos="5760"/>
        </w:tabs>
        <w:ind w:left="5760" w:hanging="360"/>
      </w:pPr>
      <w:rPr>
        <w:rFonts w:ascii="Arial" w:hAnsi="Arial" w:hint="default"/>
      </w:rPr>
    </w:lvl>
    <w:lvl w:ilvl="8" w:tplc="D9D0BBE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BAE0A5E"/>
    <w:multiLevelType w:val="hybridMultilevel"/>
    <w:tmpl w:val="C6A07DDE"/>
    <w:lvl w:ilvl="0" w:tplc="38929AE0">
      <w:start w:val="1"/>
      <w:numFmt w:val="bullet"/>
      <w:lvlText w:val="•"/>
      <w:lvlJc w:val="left"/>
      <w:pPr>
        <w:tabs>
          <w:tab w:val="num" w:pos="720"/>
        </w:tabs>
        <w:ind w:left="720" w:hanging="360"/>
      </w:pPr>
      <w:rPr>
        <w:rFonts w:ascii="Arial" w:hAnsi="Arial" w:hint="default"/>
      </w:rPr>
    </w:lvl>
    <w:lvl w:ilvl="1" w:tplc="E940F22E" w:tentative="1">
      <w:start w:val="1"/>
      <w:numFmt w:val="bullet"/>
      <w:lvlText w:val="•"/>
      <w:lvlJc w:val="left"/>
      <w:pPr>
        <w:tabs>
          <w:tab w:val="num" w:pos="1440"/>
        </w:tabs>
        <w:ind w:left="1440" w:hanging="360"/>
      </w:pPr>
      <w:rPr>
        <w:rFonts w:ascii="Arial" w:hAnsi="Arial" w:hint="default"/>
      </w:rPr>
    </w:lvl>
    <w:lvl w:ilvl="2" w:tplc="5D1A28F2" w:tentative="1">
      <w:start w:val="1"/>
      <w:numFmt w:val="bullet"/>
      <w:lvlText w:val="•"/>
      <w:lvlJc w:val="left"/>
      <w:pPr>
        <w:tabs>
          <w:tab w:val="num" w:pos="2160"/>
        </w:tabs>
        <w:ind w:left="2160" w:hanging="360"/>
      </w:pPr>
      <w:rPr>
        <w:rFonts w:ascii="Arial" w:hAnsi="Arial" w:hint="default"/>
      </w:rPr>
    </w:lvl>
    <w:lvl w:ilvl="3" w:tplc="56821F22" w:tentative="1">
      <w:start w:val="1"/>
      <w:numFmt w:val="bullet"/>
      <w:lvlText w:val="•"/>
      <w:lvlJc w:val="left"/>
      <w:pPr>
        <w:tabs>
          <w:tab w:val="num" w:pos="2880"/>
        </w:tabs>
        <w:ind w:left="2880" w:hanging="360"/>
      </w:pPr>
      <w:rPr>
        <w:rFonts w:ascii="Arial" w:hAnsi="Arial" w:hint="default"/>
      </w:rPr>
    </w:lvl>
    <w:lvl w:ilvl="4" w:tplc="B994ECDA" w:tentative="1">
      <w:start w:val="1"/>
      <w:numFmt w:val="bullet"/>
      <w:lvlText w:val="•"/>
      <w:lvlJc w:val="left"/>
      <w:pPr>
        <w:tabs>
          <w:tab w:val="num" w:pos="3600"/>
        </w:tabs>
        <w:ind w:left="3600" w:hanging="360"/>
      </w:pPr>
      <w:rPr>
        <w:rFonts w:ascii="Arial" w:hAnsi="Arial" w:hint="default"/>
      </w:rPr>
    </w:lvl>
    <w:lvl w:ilvl="5" w:tplc="07AC9C50" w:tentative="1">
      <w:start w:val="1"/>
      <w:numFmt w:val="bullet"/>
      <w:lvlText w:val="•"/>
      <w:lvlJc w:val="left"/>
      <w:pPr>
        <w:tabs>
          <w:tab w:val="num" w:pos="4320"/>
        </w:tabs>
        <w:ind w:left="4320" w:hanging="360"/>
      </w:pPr>
      <w:rPr>
        <w:rFonts w:ascii="Arial" w:hAnsi="Arial" w:hint="default"/>
      </w:rPr>
    </w:lvl>
    <w:lvl w:ilvl="6" w:tplc="3514A582" w:tentative="1">
      <w:start w:val="1"/>
      <w:numFmt w:val="bullet"/>
      <w:lvlText w:val="•"/>
      <w:lvlJc w:val="left"/>
      <w:pPr>
        <w:tabs>
          <w:tab w:val="num" w:pos="5040"/>
        </w:tabs>
        <w:ind w:left="5040" w:hanging="360"/>
      </w:pPr>
      <w:rPr>
        <w:rFonts w:ascii="Arial" w:hAnsi="Arial" w:hint="default"/>
      </w:rPr>
    </w:lvl>
    <w:lvl w:ilvl="7" w:tplc="0E42457E" w:tentative="1">
      <w:start w:val="1"/>
      <w:numFmt w:val="bullet"/>
      <w:lvlText w:val="•"/>
      <w:lvlJc w:val="left"/>
      <w:pPr>
        <w:tabs>
          <w:tab w:val="num" w:pos="5760"/>
        </w:tabs>
        <w:ind w:left="5760" w:hanging="360"/>
      </w:pPr>
      <w:rPr>
        <w:rFonts w:ascii="Arial" w:hAnsi="Arial" w:hint="default"/>
      </w:rPr>
    </w:lvl>
    <w:lvl w:ilvl="8" w:tplc="6C72B89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CD97693"/>
    <w:multiLevelType w:val="hybridMultilevel"/>
    <w:tmpl w:val="53EA8E04"/>
    <w:lvl w:ilvl="0" w:tplc="91446D26">
      <w:start w:val="1"/>
      <w:numFmt w:val="bullet"/>
      <w:lvlText w:val="•"/>
      <w:lvlJc w:val="left"/>
      <w:pPr>
        <w:tabs>
          <w:tab w:val="num" w:pos="720"/>
        </w:tabs>
        <w:ind w:left="720" w:hanging="360"/>
      </w:pPr>
      <w:rPr>
        <w:rFonts w:ascii="Arial" w:hAnsi="Arial" w:hint="default"/>
      </w:rPr>
    </w:lvl>
    <w:lvl w:ilvl="1" w:tplc="BD1093B4">
      <w:start w:val="1"/>
      <w:numFmt w:val="bullet"/>
      <w:lvlText w:val="•"/>
      <w:lvlJc w:val="left"/>
      <w:pPr>
        <w:tabs>
          <w:tab w:val="num" w:pos="1440"/>
        </w:tabs>
        <w:ind w:left="1440" w:hanging="360"/>
      </w:pPr>
      <w:rPr>
        <w:rFonts w:ascii="Arial" w:hAnsi="Arial" w:hint="default"/>
      </w:rPr>
    </w:lvl>
    <w:lvl w:ilvl="2" w:tplc="0D84CBF6" w:tentative="1">
      <w:start w:val="1"/>
      <w:numFmt w:val="bullet"/>
      <w:lvlText w:val="•"/>
      <w:lvlJc w:val="left"/>
      <w:pPr>
        <w:tabs>
          <w:tab w:val="num" w:pos="2160"/>
        </w:tabs>
        <w:ind w:left="2160" w:hanging="360"/>
      </w:pPr>
      <w:rPr>
        <w:rFonts w:ascii="Arial" w:hAnsi="Arial" w:hint="default"/>
      </w:rPr>
    </w:lvl>
    <w:lvl w:ilvl="3" w:tplc="30BE43D8" w:tentative="1">
      <w:start w:val="1"/>
      <w:numFmt w:val="bullet"/>
      <w:lvlText w:val="•"/>
      <w:lvlJc w:val="left"/>
      <w:pPr>
        <w:tabs>
          <w:tab w:val="num" w:pos="2880"/>
        </w:tabs>
        <w:ind w:left="2880" w:hanging="360"/>
      </w:pPr>
      <w:rPr>
        <w:rFonts w:ascii="Arial" w:hAnsi="Arial" w:hint="default"/>
      </w:rPr>
    </w:lvl>
    <w:lvl w:ilvl="4" w:tplc="17C8D1E2" w:tentative="1">
      <w:start w:val="1"/>
      <w:numFmt w:val="bullet"/>
      <w:lvlText w:val="•"/>
      <w:lvlJc w:val="left"/>
      <w:pPr>
        <w:tabs>
          <w:tab w:val="num" w:pos="3600"/>
        </w:tabs>
        <w:ind w:left="3600" w:hanging="360"/>
      </w:pPr>
      <w:rPr>
        <w:rFonts w:ascii="Arial" w:hAnsi="Arial" w:hint="default"/>
      </w:rPr>
    </w:lvl>
    <w:lvl w:ilvl="5" w:tplc="8438B6DA" w:tentative="1">
      <w:start w:val="1"/>
      <w:numFmt w:val="bullet"/>
      <w:lvlText w:val="•"/>
      <w:lvlJc w:val="left"/>
      <w:pPr>
        <w:tabs>
          <w:tab w:val="num" w:pos="4320"/>
        </w:tabs>
        <w:ind w:left="4320" w:hanging="360"/>
      </w:pPr>
      <w:rPr>
        <w:rFonts w:ascii="Arial" w:hAnsi="Arial" w:hint="default"/>
      </w:rPr>
    </w:lvl>
    <w:lvl w:ilvl="6" w:tplc="7CE84E72" w:tentative="1">
      <w:start w:val="1"/>
      <w:numFmt w:val="bullet"/>
      <w:lvlText w:val="•"/>
      <w:lvlJc w:val="left"/>
      <w:pPr>
        <w:tabs>
          <w:tab w:val="num" w:pos="5040"/>
        </w:tabs>
        <w:ind w:left="5040" w:hanging="360"/>
      </w:pPr>
      <w:rPr>
        <w:rFonts w:ascii="Arial" w:hAnsi="Arial" w:hint="default"/>
      </w:rPr>
    </w:lvl>
    <w:lvl w:ilvl="7" w:tplc="F3222ABC" w:tentative="1">
      <w:start w:val="1"/>
      <w:numFmt w:val="bullet"/>
      <w:lvlText w:val="•"/>
      <w:lvlJc w:val="left"/>
      <w:pPr>
        <w:tabs>
          <w:tab w:val="num" w:pos="5760"/>
        </w:tabs>
        <w:ind w:left="5760" w:hanging="360"/>
      </w:pPr>
      <w:rPr>
        <w:rFonts w:ascii="Arial" w:hAnsi="Arial" w:hint="default"/>
      </w:rPr>
    </w:lvl>
    <w:lvl w:ilvl="8" w:tplc="FD1E27F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F274DC2"/>
    <w:multiLevelType w:val="hybridMultilevel"/>
    <w:tmpl w:val="C6B21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521C458F"/>
    <w:multiLevelType w:val="hybridMultilevel"/>
    <w:tmpl w:val="947002D4"/>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539950C9"/>
    <w:multiLevelType w:val="hybridMultilevel"/>
    <w:tmpl w:val="068C70BE"/>
    <w:lvl w:ilvl="0" w:tplc="B4768878">
      <w:start w:val="1"/>
      <w:numFmt w:val="bullet"/>
      <w:lvlText w:val="•"/>
      <w:lvlJc w:val="left"/>
      <w:pPr>
        <w:tabs>
          <w:tab w:val="num" w:pos="720"/>
        </w:tabs>
        <w:ind w:left="720" w:hanging="360"/>
      </w:pPr>
      <w:rPr>
        <w:rFonts w:ascii="Arial" w:hAnsi="Arial" w:hint="default"/>
      </w:rPr>
    </w:lvl>
    <w:lvl w:ilvl="1" w:tplc="0172BCC4" w:tentative="1">
      <w:start w:val="1"/>
      <w:numFmt w:val="bullet"/>
      <w:lvlText w:val="•"/>
      <w:lvlJc w:val="left"/>
      <w:pPr>
        <w:tabs>
          <w:tab w:val="num" w:pos="1440"/>
        </w:tabs>
        <w:ind w:left="1440" w:hanging="360"/>
      </w:pPr>
      <w:rPr>
        <w:rFonts w:ascii="Arial" w:hAnsi="Arial" w:hint="default"/>
      </w:rPr>
    </w:lvl>
    <w:lvl w:ilvl="2" w:tplc="2960BE28">
      <w:numFmt w:val="bullet"/>
      <w:lvlText w:val="•"/>
      <w:lvlJc w:val="left"/>
      <w:pPr>
        <w:tabs>
          <w:tab w:val="num" w:pos="2160"/>
        </w:tabs>
        <w:ind w:left="2160" w:hanging="360"/>
      </w:pPr>
      <w:rPr>
        <w:rFonts w:ascii="Arial" w:hAnsi="Arial" w:hint="default"/>
      </w:rPr>
    </w:lvl>
    <w:lvl w:ilvl="3" w:tplc="B9C079DC" w:tentative="1">
      <w:start w:val="1"/>
      <w:numFmt w:val="bullet"/>
      <w:lvlText w:val="•"/>
      <w:lvlJc w:val="left"/>
      <w:pPr>
        <w:tabs>
          <w:tab w:val="num" w:pos="2880"/>
        </w:tabs>
        <w:ind w:left="2880" w:hanging="360"/>
      </w:pPr>
      <w:rPr>
        <w:rFonts w:ascii="Arial" w:hAnsi="Arial" w:hint="default"/>
      </w:rPr>
    </w:lvl>
    <w:lvl w:ilvl="4" w:tplc="7D360F8A" w:tentative="1">
      <w:start w:val="1"/>
      <w:numFmt w:val="bullet"/>
      <w:lvlText w:val="•"/>
      <w:lvlJc w:val="left"/>
      <w:pPr>
        <w:tabs>
          <w:tab w:val="num" w:pos="3600"/>
        </w:tabs>
        <w:ind w:left="3600" w:hanging="360"/>
      </w:pPr>
      <w:rPr>
        <w:rFonts w:ascii="Arial" w:hAnsi="Arial" w:hint="default"/>
      </w:rPr>
    </w:lvl>
    <w:lvl w:ilvl="5" w:tplc="72129918" w:tentative="1">
      <w:start w:val="1"/>
      <w:numFmt w:val="bullet"/>
      <w:lvlText w:val="•"/>
      <w:lvlJc w:val="left"/>
      <w:pPr>
        <w:tabs>
          <w:tab w:val="num" w:pos="4320"/>
        </w:tabs>
        <w:ind w:left="4320" w:hanging="360"/>
      </w:pPr>
      <w:rPr>
        <w:rFonts w:ascii="Arial" w:hAnsi="Arial" w:hint="default"/>
      </w:rPr>
    </w:lvl>
    <w:lvl w:ilvl="6" w:tplc="928A3DB8" w:tentative="1">
      <w:start w:val="1"/>
      <w:numFmt w:val="bullet"/>
      <w:lvlText w:val="•"/>
      <w:lvlJc w:val="left"/>
      <w:pPr>
        <w:tabs>
          <w:tab w:val="num" w:pos="5040"/>
        </w:tabs>
        <w:ind w:left="5040" w:hanging="360"/>
      </w:pPr>
      <w:rPr>
        <w:rFonts w:ascii="Arial" w:hAnsi="Arial" w:hint="default"/>
      </w:rPr>
    </w:lvl>
    <w:lvl w:ilvl="7" w:tplc="18223E42" w:tentative="1">
      <w:start w:val="1"/>
      <w:numFmt w:val="bullet"/>
      <w:lvlText w:val="•"/>
      <w:lvlJc w:val="left"/>
      <w:pPr>
        <w:tabs>
          <w:tab w:val="num" w:pos="5760"/>
        </w:tabs>
        <w:ind w:left="5760" w:hanging="360"/>
      </w:pPr>
      <w:rPr>
        <w:rFonts w:ascii="Arial" w:hAnsi="Arial" w:hint="default"/>
      </w:rPr>
    </w:lvl>
    <w:lvl w:ilvl="8" w:tplc="CB9A4A3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43A7736"/>
    <w:multiLevelType w:val="hybridMultilevel"/>
    <w:tmpl w:val="57FCF65A"/>
    <w:lvl w:ilvl="0" w:tplc="73644D9E">
      <w:start w:val="1"/>
      <w:numFmt w:val="decimal"/>
      <w:lvlText w:val="%1."/>
      <w:lvlJc w:val="left"/>
      <w:pPr>
        <w:tabs>
          <w:tab w:val="num" w:pos="720"/>
        </w:tabs>
        <w:ind w:left="720" w:hanging="360"/>
      </w:pPr>
    </w:lvl>
    <w:lvl w:ilvl="1" w:tplc="3EFA5ECE" w:tentative="1">
      <w:start w:val="1"/>
      <w:numFmt w:val="decimal"/>
      <w:lvlText w:val="%2."/>
      <w:lvlJc w:val="left"/>
      <w:pPr>
        <w:tabs>
          <w:tab w:val="num" w:pos="1440"/>
        </w:tabs>
        <w:ind w:left="1440" w:hanging="360"/>
      </w:pPr>
    </w:lvl>
    <w:lvl w:ilvl="2" w:tplc="67687F82" w:tentative="1">
      <w:start w:val="1"/>
      <w:numFmt w:val="decimal"/>
      <w:lvlText w:val="%3."/>
      <w:lvlJc w:val="left"/>
      <w:pPr>
        <w:tabs>
          <w:tab w:val="num" w:pos="2160"/>
        </w:tabs>
        <w:ind w:left="2160" w:hanging="360"/>
      </w:pPr>
    </w:lvl>
    <w:lvl w:ilvl="3" w:tplc="468860E6" w:tentative="1">
      <w:start w:val="1"/>
      <w:numFmt w:val="decimal"/>
      <w:lvlText w:val="%4."/>
      <w:lvlJc w:val="left"/>
      <w:pPr>
        <w:tabs>
          <w:tab w:val="num" w:pos="2880"/>
        </w:tabs>
        <w:ind w:left="2880" w:hanging="360"/>
      </w:pPr>
    </w:lvl>
    <w:lvl w:ilvl="4" w:tplc="BA54DE52" w:tentative="1">
      <w:start w:val="1"/>
      <w:numFmt w:val="decimal"/>
      <w:lvlText w:val="%5."/>
      <w:lvlJc w:val="left"/>
      <w:pPr>
        <w:tabs>
          <w:tab w:val="num" w:pos="3600"/>
        </w:tabs>
        <w:ind w:left="3600" w:hanging="360"/>
      </w:pPr>
    </w:lvl>
    <w:lvl w:ilvl="5" w:tplc="68EECDCA" w:tentative="1">
      <w:start w:val="1"/>
      <w:numFmt w:val="decimal"/>
      <w:lvlText w:val="%6."/>
      <w:lvlJc w:val="left"/>
      <w:pPr>
        <w:tabs>
          <w:tab w:val="num" w:pos="4320"/>
        </w:tabs>
        <w:ind w:left="4320" w:hanging="360"/>
      </w:pPr>
    </w:lvl>
    <w:lvl w:ilvl="6" w:tplc="4B906C16" w:tentative="1">
      <w:start w:val="1"/>
      <w:numFmt w:val="decimal"/>
      <w:lvlText w:val="%7."/>
      <w:lvlJc w:val="left"/>
      <w:pPr>
        <w:tabs>
          <w:tab w:val="num" w:pos="5040"/>
        </w:tabs>
        <w:ind w:left="5040" w:hanging="360"/>
      </w:pPr>
    </w:lvl>
    <w:lvl w:ilvl="7" w:tplc="1084DC76" w:tentative="1">
      <w:start w:val="1"/>
      <w:numFmt w:val="decimal"/>
      <w:lvlText w:val="%8."/>
      <w:lvlJc w:val="left"/>
      <w:pPr>
        <w:tabs>
          <w:tab w:val="num" w:pos="5760"/>
        </w:tabs>
        <w:ind w:left="5760" w:hanging="360"/>
      </w:pPr>
    </w:lvl>
    <w:lvl w:ilvl="8" w:tplc="3D600A00" w:tentative="1">
      <w:start w:val="1"/>
      <w:numFmt w:val="decimal"/>
      <w:lvlText w:val="%9."/>
      <w:lvlJc w:val="left"/>
      <w:pPr>
        <w:tabs>
          <w:tab w:val="num" w:pos="6480"/>
        </w:tabs>
        <w:ind w:left="6480" w:hanging="360"/>
      </w:pPr>
    </w:lvl>
  </w:abstractNum>
  <w:abstractNum w:abstractNumId="74" w15:restartNumberingAfterBreak="0">
    <w:nsid w:val="56FA7D6B"/>
    <w:multiLevelType w:val="hybridMultilevel"/>
    <w:tmpl w:val="98709956"/>
    <w:lvl w:ilvl="0" w:tplc="0420873C">
      <w:start w:val="1"/>
      <w:numFmt w:val="bullet"/>
      <w:lvlText w:val="•"/>
      <w:lvlJc w:val="left"/>
      <w:pPr>
        <w:tabs>
          <w:tab w:val="num" w:pos="720"/>
        </w:tabs>
        <w:ind w:left="720" w:hanging="360"/>
      </w:pPr>
      <w:rPr>
        <w:rFonts w:ascii="Arial" w:hAnsi="Arial" w:hint="default"/>
      </w:rPr>
    </w:lvl>
    <w:lvl w:ilvl="1" w:tplc="71F2AE10">
      <w:start w:val="1"/>
      <w:numFmt w:val="bullet"/>
      <w:lvlText w:val="•"/>
      <w:lvlJc w:val="left"/>
      <w:pPr>
        <w:tabs>
          <w:tab w:val="num" w:pos="1440"/>
        </w:tabs>
        <w:ind w:left="1440" w:hanging="360"/>
      </w:pPr>
      <w:rPr>
        <w:rFonts w:ascii="Arial" w:hAnsi="Arial" w:hint="default"/>
      </w:rPr>
    </w:lvl>
    <w:lvl w:ilvl="2" w:tplc="0EFAC9CA" w:tentative="1">
      <w:start w:val="1"/>
      <w:numFmt w:val="bullet"/>
      <w:lvlText w:val="•"/>
      <w:lvlJc w:val="left"/>
      <w:pPr>
        <w:tabs>
          <w:tab w:val="num" w:pos="2160"/>
        </w:tabs>
        <w:ind w:left="2160" w:hanging="360"/>
      </w:pPr>
      <w:rPr>
        <w:rFonts w:ascii="Arial" w:hAnsi="Arial" w:hint="default"/>
      </w:rPr>
    </w:lvl>
    <w:lvl w:ilvl="3" w:tplc="F99A4DFE" w:tentative="1">
      <w:start w:val="1"/>
      <w:numFmt w:val="bullet"/>
      <w:lvlText w:val="•"/>
      <w:lvlJc w:val="left"/>
      <w:pPr>
        <w:tabs>
          <w:tab w:val="num" w:pos="2880"/>
        </w:tabs>
        <w:ind w:left="2880" w:hanging="360"/>
      </w:pPr>
      <w:rPr>
        <w:rFonts w:ascii="Arial" w:hAnsi="Arial" w:hint="default"/>
      </w:rPr>
    </w:lvl>
    <w:lvl w:ilvl="4" w:tplc="68F04346" w:tentative="1">
      <w:start w:val="1"/>
      <w:numFmt w:val="bullet"/>
      <w:lvlText w:val="•"/>
      <w:lvlJc w:val="left"/>
      <w:pPr>
        <w:tabs>
          <w:tab w:val="num" w:pos="3600"/>
        </w:tabs>
        <w:ind w:left="3600" w:hanging="360"/>
      </w:pPr>
      <w:rPr>
        <w:rFonts w:ascii="Arial" w:hAnsi="Arial" w:hint="default"/>
      </w:rPr>
    </w:lvl>
    <w:lvl w:ilvl="5" w:tplc="35C2A6BE" w:tentative="1">
      <w:start w:val="1"/>
      <w:numFmt w:val="bullet"/>
      <w:lvlText w:val="•"/>
      <w:lvlJc w:val="left"/>
      <w:pPr>
        <w:tabs>
          <w:tab w:val="num" w:pos="4320"/>
        </w:tabs>
        <w:ind w:left="4320" w:hanging="360"/>
      </w:pPr>
      <w:rPr>
        <w:rFonts w:ascii="Arial" w:hAnsi="Arial" w:hint="default"/>
      </w:rPr>
    </w:lvl>
    <w:lvl w:ilvl="6" w:tplc="388EFCD6" w:tentative="1">
      <w:start w:val="1"/>
      <w:numFmt w:val="bullet"/>
      <w:lvlText w:val="•"/>
      <w:lvlJc w:val="left"/>
      <w:pPr>
        <w:tabs>
          <w:tab w:val="num" w:pos="5040"/>
        </w:tabs>
        <w:ind w:left="5040" w:hanging="360"/>
      </w:pPr>
      <w:rPr>
        <w:rFonts w:ascii="Arial" w:hAnsi="Arial" w:hint="default"/>
      </w:rPr>
    </w:lvl>
    <w:lvl w:ilvl="7" w:tplc="4D7E6090" w:tentative="1">
      <w:start w:val="1"/>
      <w:numFmt w:val="bullet"/>
      <w:lvlText w:val="•"/>
      <w:lvlJc w:val="left"/>
      <w:pPr>
        <w:tabs>
          <w:tab w:val="num" w:pos="5760"/>
        </w:tabs>
        <w:ind w:left="5760" w:hanging="360"/>
      </w:pPr>
      <w:rPr>
        <w:rFonts w:ascii="Arial" w:hAnsi="Arial" w:hint="default"/>
      </w:rPr>
    </w:lvl>
    <w:lvl w:ilvl="8" w:tplc="D83E531E"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A4D74EF"/>
    <w:multiLevelType w:val="hybridMultilevel"/>
    <w:tmpl w:val="910E51F0"/>
    <w:lvl w:ilvl="0" w:tplc="F64A1F7C">
      <w:start w:val="1"/>
      <w:numFmt w:val="bullet"/>
      <w:lvlText w:val="•"/>
      <w:lvlJc w:val="left"/>
      <w:pPr>
        <w:tabs>
          <w:tab w:val="num" w:pos="720"/>
        </w:tabs>
        <w:ind w:left="720" w:hanging="360"/>
      </w:pPr>
      <w:rPr>
        <w:rFonts w:ascii="Arial" w:hAnsi="Arial" w:hint="default"/>
      </w:rPr>
    </w:lvl>
    <w:lvl w:ilvl="1" w:tplc="4B3C952C" w:tentative="1">
      <w:start w:val="1"/>
      <w:numFmt w:val="bullet"/>
      <w:lvlText w:val="•"/>
      <w:lvlJc w:val="left"/>
      <w:pPr>
        <w:tabs>
          <w:tab w:val="num" w:pos="1440"/>
        </w:tabs>
        <w:ind w:left="1440" w:hanging="360"/>
      </w:pPr>
      <w:rPr>
        <w:rFonts w:ascii="Arial" w:hAnsi="Arial" w:hint="default"/>
      </w:rPr>
    </w:lvl>
    <w:lvl w:ilvl="2" w:tplc="3E72E58C" w:tentative="1">
      <w:start w:val="1"/>
      <w:numFmt w:val="bullet"/>
      <w:lvlText w:val="•"/>
      <w:lvlJc w:val="left"/>
      <w:pPr>
        <w:tabs>
          <w:tab w:val="num" w:pos="2160"/>
        </w:tabs>
        <w:ind w:left="2160" w:hanging="360"/>
      </w:pPr>
      <w:rPr>
        <w:rFonts w:ascii="Arial" w:hAnsi="Arial" w:hint="default"/>
      </w:rPr>
    </w:lvl>
    <w:lvl w:ilvl="3" w:tplc="AECEC264" w:tentative="1">
      <w:start w:val="1"/>
      <w:numFmt w:val="bullet"/>
      <w:lvlText w:val="•"/>
      <w:lvlJc w:val="left"/>
      <w:pPr>
        <w:tabs>
          <w:tab w:val="num" w:pos="2880"/>
        </w:tabs>
        <w:ind w:left="2880" w:hanging="360"/>
      </w:pPr>
      <w:rPr>
        <w:rFonts w:ascii="Arial" w:hAnsi="Arial" w:hint="default"/>
      </w:rPr>
    </w:lvl>
    <w:lvl w:ilvl="4" w:tplc="0F1628E2" w:tentative="1">
      <w:start w:val="1"/>
      <w:numFmt w:val="bullet"/>
      <w:lvlText w:val="•"/>
      <w:lvlJc w:val="left"/>
      <w:pPr>
        <w:tabs>
          <w:tab w:val="num" w:pos="3600"/>
        </w:tabs>
        <w:ind w:left="3600" w:hanging="360"/>
      </w:pPr>
      <w:rPr>
        <w:rFonts w:ascii="Arial" w:hAnsi="Arial" w:hint="default"/>
      </w:rPr>
    </w:lvl>
    <w:lvl w:ilvl="5" w:tplc="E560576C" w:tentative="1">
      <w:start w:val="1"/>
      <w:numFmt w:val="bullet"/>
      <w:lvlText w:val="•"/>
      <w:lvlJc w:val="left"/>
      <w:pPr>
        <w:tabs>
          <w:tab w:val="num" w:pos="4320"/>
        </w:tabs>
        <w:ind w:left="4320" w:hanging="360"/>
      </w:pPr>
      <w:rPr>
        <w:rFonts w:ascii="Arial" w:hAnsi="Arial" w:hint="default"/>
      </w:rPr>
    </w:lvl>
    <w:lvl w:ilvl="6" w:tplc="44225DF4" w:tentative="1">
      <w:start w:val="1"/>
      <w:numFmt w:val="bullet"/>
      <w:lvlText w:val="•"/>
      <w:lvlJc w:val="left"/>
      <w:pPr>
        <w:tabs>
          <w:tab w:val="num" w:pos="5040"/>
        </w:tabs>
        <w:ind w:left="5040" w:hanging="360"/>
      </w:pPr>
      <w:rPr>
        <w:rFonts w:ascii="Arial" w:hAnsi="Arial" w:hint="default"/>
      </w:rPr>
    </w:lvl>
    <w:lvl w:ilvl="7" w:tplc="E5708C12" w:tentative="1">
      <w:start w:val="1"/>
      <w:numFmt w:val="bullet"/>
      <w:lvlText w:val="•"/>
      <w:lvlJc w:val="left"/>
      <w:pPr>
        <w:tabs>
          <w:tab w:val="num" w:pos="5760"/>
        </w:tabs>
        <w:ind w:left="5760" w:hanging="360"/>
      </w:pPr>
      <w:rPr>
        <w:rFonts w:ascii="Arial" w:hAnsi="Arial" w:hint="default"/>
      </w:rPr>
    </w:lvl>
    <w:lvl w:ilvl="8" w:tplc="F23A318C"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AC20BE7"/>
    <w:multiLevelType w:val="hybridMultilevel"/>
    <w:tmpl w:val="9CD64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E1A68CF"/>
    <w:multiLevelType w:val="hybridMultilevel"/>
    <w:tmpl w:val="2D0694BA"/>
    <w:lvl w:ilvl="0" w:tplc="485C7D30">
      <w:start w:val="1"/>
      <w:numFmt w:val="bullet"/>
      <w:lvlText w:val="–"/>
      <w:lvlJc w:val="left"/>
      <w:pPr>
        <w:tabs>
          <w:tab w:val="num" w:pos="720"/>
        </w:tabs>
        <w:ind w:left="720" w:hanging="360"/>
      </w:pPr>
      <w:rPr>
        <w:rFonts w:ascii="Arial" w:hAnsi="Arial" w:hint="default"/>
      </w:rPr>
    </w:lvl>
    <w:lvl w:ilvl="1" w:tplc="1FE01718">
      <w:start w:val="1"/>
      <w:numFmt w:val="bullet"/>
      <w:lvlText w:val="–"/>
      <w:lvlJc w:val="left"/>
      <w:pPr>
        <w:tabs>
          <w:tab w:val="num" w:pos="1440"/>
        </w:tabs>
        <w:ind w:left="1440" w:hanging="360"/>
      </w:pPr>
      <w:rPr>
        <w:rFonts w:ascii="Arial" w:hAnsi="Arial" w:hint="default"/>
      </w:rPr>
    </w:lvl>
    <w:lvl w:ilvl="2" w:tplc="6AC22DE4" w:tentative="1">
      <w:start w:val="1"/>
      <w:numFmt w:val="bullet"/>
      <w:lvlText w:val="–"/>
      <w:lvlJc w:val="left"/>
      <w:pPr>
        <w:tabs>
          <w:tab w:val="num" w:pos="2160"/>
        </w:tabs>
        <w:ind w:left="2160" w:hanging="360"/>
      </w:pPr>
      <w:rPr>
        <w:rFonts w:ascii="Arial" w:hAnsi="Arial" w:hint="default"/>
      </w:rPr>
    </w:lvl>
    <w:lvl w:ilvl="3" w:tplc="EC3AF02E" w:tentative="1">
      <w:start w:val="1"/>
      <w:numFmt w:val="bullet"/>
      <w:lvlText w:val="–"/>
      <w:lvlJc w:val="left"/>
      <w:pPr>
        <w:tabs>
          <w:tab w:val="num" w:pos="2880"/>
        </w:tabs>
        <w:ind w:left="2880" w:hanging="360"/>
      </w:pPr>
      <w:rPr>
        <w:rFonts w:ascii="Arial" w:hAnsi="Arial" w:hint="default"/>
      </w:rPr>
    </w:lvl>
    <w:lvl w:ilvl="4" w:tplc="B7F24D0C" w:tentative="1">
      <w:start w:val="1"/>
      <w:numFmt w:val="bullet"/>
      <w:lvlText w:val="–"/>
      <w:lvlJc w:val="left"/>
      <w:pPr>
        <w:tabs>
          <w:tab w:val="num" w:pos="3600"/>
        </w:tabs>
        <w:ind w:left="3600" w:hanging="360"/>
      </w:pPr>
      <w:rPr>
        <w:rFonts w:ascii="Arial" w:hAnsi="Arial" w:hint="default"/>
      </w:rPr>
    </w:lvl>
    <w:lvl w:ilvl="5" w:tplc="57D8576A" w:tentative="1">
      <w:start w:val="1"/>
      <w:numFmt w:val="bullet"/>
      <w:lvlText w:val="–"/>
      <w:lvlJc w:val="left"/>
      <w:pPr>
        <w:tabs>
          <w:tab w:val="num" w:pos="4320"/>
        </w:tabs>
        <w:ind w:left="4320" w:hanging="360"/>
      </w:pPr>
      <w:rPr>
        <w:rFonts w:ascii="Arial" w:hAnsi="Arial" w:hint="default"/>
      </w:rPr>
    </w:lvl>
    <w:lvl w:ilvl="6" w:tplc="FC3E8B6A" w:tentative="1">
      <w:start w:val="1"/>
      <w:numFmt w:val="bullet"/>
      <w:lvlText w:val="–"/>
      <w:lvlJc w:val="left"/>
      <w:pPr>
        <w:tabs>
          <w:tab w:val="num" w:pos="5040"/>
        </w:tabs>
        <w:ind w:left="5040" w:hanging="360"/>
      </w:pPr>
      <w:rPr>
        <w:rFonts w:ascii="Arial" w:hAnsi="Arial" w:hint="default"/>
      </w:rPr>
    </w:lvl>
    <w:lvl w:ilvl="7" w:tplc="E8B4F310" w:tentative="1">
      <w:start w:val="1"/>
      <w:numFmt w:val="bullet"/>
      <w:lvlText w:val="–"/>
      <w:lvlJc w:val="left"/>
      <w:pPr>
        <w:tabs>
          <w:tab w:val="num" w:pos="5760"/>
        </w:tabs>
        <w:ind w:left="5760" w:hanging="360"/>
      </w:pPr>
      <w:rPr>
        <w:rFonts w:ascii="Arial" w:hAnsi="Arial" w:hint="default"/>
      </w:rPr>
    </w:lvl>
    <w:lvl w:ilvl="8" w:tplc="561CF90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7216A3"/>
    <w:multiLevelType w:val="hybridMultilevel"/>
    <w:tmpl w:val="61264FBC"/>
    <w:lvl w:ilvl="0" w:tplc="3D3814D2">
      <w:start w:val="1"/>
      <w:numFmt w:val="bullet"/>
      <w:lvlText w:val="•"/>
      <w:lvlJc w:val="left"/>
      <w:pPr>
        <w:tabs>
          <w:tab w:val="num" w:pos="720"/>
        </w:tabs>
        <w:ind w:left="720" w:hanging="360"/>
      </w:pPr>
      <w:rPr>
        <w:rFonts w:ascii="Arial" w:hAnsi="Arial" w:hint="default"/>
      </w:rPr>
    </w:lvl>
    <w:lvl w:ilvl="1" w:tplc="0646F0BE">
      <w:start w:val="1"/>
      <w:numFmt w:val="bullet"/>
      <w:lvlText w:val="•"/>
      <w:lvlJc w:val="left"/>
      <w:pPr>
        <w:tabs>
          <w:tab w:val="num" w:pos="1440"/>
        </w:tabs>
        <w:ind w:left="1440" w:hanging="360"/>
      </w:pPr>
      <w:rPr>
        <w:rFonts w:ascii="Arial" w:hAnsi="Arial" w:hint="default"/>
      </w:rPr>
    </w:lvl>
    <w:lvl w:ilvl="2" w:tplc="3E1058B6" w:tentative="1">
      <w:start w:val="1"/>
      <w:numFmt w:val="bullet"/>
      <w:lvlText w:val="•"/>
      <w:lvlJc w:val="left"/>
      <w:pPr>
        <w:tabs>
          <w:tab w:val="num" w:pos="2160"/>
        </w:tabs>
        <w:ind w:left="2160" w:hanging="360"/>
      </w:pPr>
      <w:rPr>
        <w:rFonts w:ascii="Arial" w:hAnsi="Arial" w:hint="default"/>
      </w:rPr>
    </w:lvl>
    <w:lvl w:ilvl="3" w:tplc="9E6C40E2" w:tentative="1">
      <w:start w:val="1"/>
      <w:numFmt w:val="bullet"/>
      <w:lvlText w:val="•"/>
      <w:lvlJc w:val="left"/>
      <w:pPr>
        <w:tabs>
          <w:tab w:val="num" w:pos="2880"/>
        </w:tabs>
        <w:ind w:left="2880" w:hanging="360"/>
      </w:pPr>
      <w:rPr>
        <w:rFonts w:ascii="Arial" w:hAnsi="Arial" w:hint="default"/>
      </w:rPr>
    </w:lvl>
    <w:lvl w:ilvl="4" w:tplc="8F0892C6" w:tentative="1">
      <w:start w:val="1"/>
      <w:numFmt w:val="bullet"/>
      <w:lvlText w:val="•"/>
      <w:lvlJc w:val="left"/>
      <w:pPr>
        <w:tabs>
          <w:tab w:val="num" w:pos="3600"/>
        </w:tabs>
        <w:ind w:left="3600" w:hanging="360"/>
      </w:pPr>
      <w:rPr>
        <w:rFonts w:ascii="Arial" w:hAnsi="Arial" w:hint="default"/>
      </w:rPr>
    </w:lvl>
    <w:lvl w:ilvl="5" w:tplc="399809D8" w:tentative="1">
      <w:start w:val="1"/>
      <w:numFmt w:val="bullet"/>
      <w:lvlText w:val="•"/>
      <w:lvlJc w:val="left"/>
      <w:pPr>
        <w:tabs>
          <w:tab w:val="num" w:pos="4320"/>
        </w:tabs>
        <w:ind w:left="4320" w:hanging="360"/>
      </w:pPr>
      <w:rPr>
        <w:rFonts w:ascii="Arial" w:hAnsi="Arial" w:hint="default"/>
      </w:rPr>
    </w:lvl>
    <w:lvl w:ilvl="6" w:tplc="E0467DE4" w:tentative="1">
      <w:start w:val="1"/>
      <w:numFmt w:val="bullet"/>
      <w:lvlText w:val="•"/>
      <w:lvlJc w:val="left"/>
      <w:pPr>
        <w:tabs>
          <w:tab w:val="num" w:pos="5040"/>
        </w:tabs>
        <w:ind w:left="5040" w:hanging="360"/>
      </w:pPr>
      <w:rPr>
        <w:rFonts w:ascii="Arial" w:hAnsi="Arial" w:hint="default"/>
      </w:rPr>
    </w:lvl>
    <w:lvl w:ilvl="7" w:tplc="2550E5EA" w:tentative="1">
      <w:start w:val="1"/>
      <w:numFmt w:val="bullet"/>
      <w:lvlText w:val="•"/>
      <w:lvlJc w:val="left"/>
      <w:pPr>
        <w:tabs>
          <w:tab w:val="num" w:pos="5760"/>
        </w:tabs>
        <w:ind w:left="5760" w:hanging="360"/>
      </w:pPr>
      <w:rPr>
        <w:rFonts w:ascii="Arial" w:hAnsi="Arial" w:hint="default"/>
      </w:rPr>
    </w:lvl>
    <w:lvl w:ilvl="8" w:tplc="F7F2C5A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0AC62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6A46BFB"/>
    <w:multiLevelType w:val="hybridMultilevel"/>
    <w:tmpl w:val="9866EDFA"/>
    <w:lvl w:ilvl="0" w:tplc="24A4114E">
      <w:start w:val="1"/>
      <w:numFmt w:val="bullet"/>
      <w:lvlText w:val="•"/>
      <w:lvlJc w:val="left"/>
      <w:pPr>
        <w:tabs>
          <w:tab w:val="num" w:pos="720"/>
        </w:tabs>
        <w:ind w:left="720" w:hanging="360"/>
      </w:pPr>
      <w:rPr>
        <w:rFonts w:ascii="Arial" w:hAnsi="Arial" w:hint="default"/>
      </w:rPr>
    </w:lvl>
    <w:lvl w:ilvl="1" w:tplc="4238EF3A">
      <w:numFmt w:val="bullet"/>
      <w:lvlText w:val="•"/>
      <w:lvlJc w:val="left"/>
      <w:pPr>
        <w:tabs>
          <w:tab w:val="num" w:pos="1440"/>
        </w:tabs>
        <w:ind w:left="1440" w:hanging="360"/>
      </w:pPr>
      <w:rPr>
        <w:rFonts w:ascii="Arial" w:hAnsi="Arial" w:hint="default"/>
      </w:rPr>
    </w:lvl>
    <w:lvl w:ilvl="2" w:tplc="01F4581A" w:tentative="1">
      <w:start w:val="1"/>
      <w:numFmt w:val="bullet"/>
      <w:lvlText w:val="•"/>
      <w:lvlJc w:val="left"/>
      <w:pPr>
        <w:tabs>
          <w:tab w:val="num" w:pos="2160"/>
        </w:tabs>
        <w:ind w:left="2160" w:hanging="360"/>
      </w:pPr>
      <w:rPr>
        <w:rFonts w:ascii="Arial" w:hAnsi="Arial" w:hint="default"/>
      </w:rPr>
    </w:lvl>
    <w:lvl w:ilvl="3" w:tplc="2F8C861C" w:tentative="1">
      <w:start w:val="1"/>
      <w:numFmt w:val="bullet"/>
      <w:lvlText w:val="•"/>
      <w:lvlJc w:val="left"/>
      <w:pPr>
        <w:tabs>
          <w:tab w:val="num" w:pos="2880"/>
        </w:tabs>
        <w:ind w:left="2880" w:hanging="360"/>
      </w:pPr>
      <w:rPr>
        <w:rFonts w:ascii="Arial" w:hAnsi="Arial" w:hint="default"/>
      </w:rPr>
    </w:lvl>
    <w:lvl w:ilvl="4" w:tplc="7C1CB7F0" w:tentative="1">
      <w:start w:val="1"/>
      <w:numFmt w:val="bullet"/>
      <w:lvlText w:val="•"/>
      <w:lvlJc w:val="left"/>
      <w:pPr>
        <w:tabs>
          <w:tab w:val="num" w:pos="3600"/>
        </w:tabs>
        <w:ind w:left="3600" w:hanging="360"/>
      </w:pPr>
      <w:rPr>
        <w:rFonts w:ascii="Arial" w:hAnsi="Arial" w:hint="default"/>
      </w:rPr>
    </w:lvl>
    <w:lvl w:ilvl="5" w:tplc="291A1352" w:tentative="1">
      <w:start w:val="1"/>
      <w:numFmt w:val="bullet"/>
      <w:lvlText w:val="•"/>
      <w:lvlJc w:val="left"/>
      <w:pPr>
        <w:tabs>
          <w:tab w:val="num" w:pos="4320"/>
        </w:tabs>
        <w:ind w:left="4320" w:hanging="360"/>
      </w:pPr>
      <w:rPr>
        <w:rFonts w:ascii="Arial" w:hAnsi="Arial" w:hint="default"/>
      </w:rPr>
    </w:lvl>
    <w:lvl w:ilvl="6" w:tplc="8BB07C16" w:tentative="1">
      <w:start w:val="1"/>
      <w:numFmt w:val="bullet"/>
      <w:lvlText w:val="•"/>
      <w:lvlJc w:val="left"/>
      <w:pPr>
        <w:tabs>
          <w:tab w:val="num" w:pos="5040"/>
        </w:tabs>
        <w:ind w:left="5040" w:hanging="360"/>
      </w:pPr>
      <w:rPr>
        <w:rFonts w:ascii="Arial" w:hAnsi="Arial" w:hint="default"/>
      </w:rPr>
    </w:lvl>
    <w:lvl w:ilvl="7" w:tplc="E2FEE2C4" w:tentative="1">
      <w:start w:val="1"/>
      <w:numFmt w:val="bullet"/>
      <w:lvlText w:val="•"/>
      <w:lvlJc w:val="left"/>
      <w:pPr>
        <w:tabs>
          <w:tab w:val="num" w:pos="5760"/>
        </w:tabs>
        <w:ind w:left="5760" w:hanging="360"/>
      </w:pPr>
      <w:rPr>
        <w:rFonts w:ascii="Arial" w:hAnsi="Arial" w:hint="default"/>
      </w:rPr>
    </w:lvl>
    <w:lvl w:ilvl="8" w:tplc="1228CA5C"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915096A"/>
    <w:multiLevelType w:val="hybridMultilevel"/>
    <w:tmpl w:val="B8CCF9F8"/>
    <w:lvl w:ilvl="0" w:tplc="3F6A52EC">
      <w:start w:val="1"/>
      <w:numFmt w:val="bullet"/>
      <w:lvlText w:val="•"/>
      <w:lvlJc w:val="left"/>
      <w:pPr>
        <w:tabs>
          <w:tab w:val="num" w:pos="720"/>
        </w:tabs>
        <w:ind w:left="720" w:hanging="360"/>
      </w:pPr>
      <w:rPr>
        <w:rFonts w:ascii="Arial" w:hAnsi="Arial" w:hint="default"/>
      </w:rPr>
    </w:lvl>
    <w:lvl w:ilvl="1" w:tplc="ABD24ACE">
      <w:numFmt w:val="bullet"/>
      <w:lvlText w:val="•"/>
      <w:lvlJc w:val="left"/>
      <w:pPr>
        <w:tabs>
          <w:tab w:val="num" w:pos="1440"/>
        </w:tabs>
        <w:ind w:left="1440" w:hanging="360"/>
      </w:pPr>
      <w:rPr>
        <w:rFonts w:ascii="Arial" w:hAnsi="Arial" w:hint="default"/>
      </w:rPr>
    </w:lvl>
    <w:lvl w:ilvl="2" w:tplc="460EF15E">
      <w:numFmt w:val="bullet"/>
      <w:lvlText w:val="•"/>
      <w:lvlJc w:val="left"/>
      <w:pPr>
        <w:tabs>
          <w:tab w:val="num" w:pos="2160"/>
        </w:tabs>
        <w:ind w:left="2160" w:hanging="360"/>
      </w:pPr>
      <w:rPr>
        <w:rFonts w:ascii="Arial" w:hAnsi="Arial" w:hint="default"/>
      </w:rPr>
    </w:lvl>
    <w:lvl w:ilvl="3" w:tplc="32321324" w:tentative="1">
      <w:start w:val="1"/>
      <w:numFmt w:val="bullet"/>
      <w:lvlText w:val="•"/>
      <w:lvlJc w:val="left"/>
      <w:pPr>
        <w:tabs>
          <w:tab w:val="num" w:pos="2880"/>
        </w:tabs>
        <w:ind w:left="2880" w:hanging="360"/>
      </w:pPr>
      <w:rPr>
        <w:rFonts w:ascii="Arial" w:hAnsi="Arial" w:hint="default"/>
      </w:rPr>
    </w:lvl>
    <w:lvl w:ilvl="4" w:tplc="AF9CA106" w:tentative="1">
      <w:start w:val="1"/>
      <w:numFmt w:val="bullet"/>
      <w:lvlText w:val="•"/>
      <w:lvlJc w:val="left"/>
      <w:pPr>
        <w:tabs>
          <w:tab w:val="num" w:pos="3600"/>
        </w:tabs>
        <w:ind w:left="3600" w:hanging="360"/>
      </w:pPr>
      <w:rPr>
        <w:rFonts w:ascii="Arial" w:hAnsi="Arial" w:hint="default"/>
      </w:rPr>
    </w:lvl>
    <w:lvl w:ilvl="5" w:tplc="041AD214" w:tentative="1">
      <w:start w:val="1"/>
      <w:numFmt w:val="bullet"/>
      <w:lvlText w:val="•"/>
      <w:lvlJc w:val="left"/>
      <w:pPr>
        <w:tabs>
          <w:tab w:val="num" w:pos="4320"/>
        </w:tabs>
        <w:ind w:left="4320" w:hanging="360"/>
      </w:pPr>
      <w:rPr>
        <w:rFonts w:ascii="Arial" w:hAnsi="Arial" w:hint="default"/>
      </w:rPr>
    </w:lvl>
    <w:lvl w:ilvl="6" w:tplc="EF262FAC" w:tentative="1">
      <w:start w:val="1"/>
      <w:numFmt w:val="bullet"/>
      <w:lvlText w:val="•"/>
      <w:lvlJc w:val="left"/>
      <w:pPr>
        <w:tabs>
          <w:tab w:val="num" w:pos="5040"/>
        </w:tabs>
        <w:ind w:left="5040" w:hanging="360"/>
      </w:pPr>
      <w:rPr>
        <w:rFonts w:ascii="Arial" w:hAnsi="Arial" w:hint="default"/>
      </w:rPr>
    </w:lvl>
    <w:lvl w:ilvl="7" w:tplc="68923FCE" w:tentative="1">
      <w:start w:val="1"/>
      <w:numFmt w:val="bullet"/>
      <w:lvlText w:val="•"/>
      <w:lvlJc w:val="left"/>
      <w:pPr>
        <w:tabs>
          <w:tab w:val="num" w:pos="5760"/>
        </w:tabs>
        <w:ind w:left="5760" w:hanging="360"/>
      </w:pPr>
      <w:rPr>
        <w:rFonts w:ascii="Arial" w:hAnsi="Arial" w:hint="default"/>
      </w:rPr>
    </w:lvl>
    <w:lvl w:ilvl="8" w:tplc="39469108"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E8D55F3"/>
    <w:multiLevelType w:val="hybridMultilevel"/>
    <w:tmpl w:val="3EA82ECC"/>
    <w:lvl w:ilvl="0" w:tplc="BD448C04">
      <w:start w:val="1"/>
      <w:numFmt w:val="bullet"/>
      <w:lvlText w:val="•"/>
      <w:lvlJc w:val="left"/>
      <w:pPr>
        <w:tabs>
          <w:tab w:val="num" w:pos="720"/>
        </w:tabs>
        <w:ind w:left="720" w:hanging="360"/>
      </w:pPr>
      <w:rPr>
        <w:rFonts w:ascii="Arial" w:hAnsi="Arial" w:hint="default"/>
      </w:rPr>
    </w:lvl>
    <w:lvl w:ilvl="1" w:tplc="D68C35A0" w:tentative="1">
      <w:start w:val="1"/>
      <w:numFmt w:val="bullet"/>
      <w:lvlText w:val="•"/>
      <w:lvlJc w:val="left"/>
      <w:pPr>
        <w:tabs>
          <w:tab w:val="num" w:pos="1440"/>
        </w:tabs>
        <w:ind w:left="1440" w:hanging="360"/>
      </w:pPr>
      <w:rPr>
        <w:rFonts w:ascii="Arial" w:hAnsi="Arial" w:hint="default"/>
      </w:rPr>
    </w:lvl>
    <w:lvl w:ilvl="2" w:tplc="B40A6EB8" w:tentative="1">
      <w:start w:val="1"/>
      <w:numFmt w:val="bullet"/>
      <w:lvlText w:val="•"/>
      <w:lvlJc w:val="left"/>
      <w:pPr>
        <w:tabs>
          <w:tab w:val="num" w:pos="2160"/>
        </w:tabs>
        <w:ind w:left="2160" w:hanging="360"/>
      </w:pPr>
      <w:rPr>
        <w:rFonts w:ascii="Arial" w:hAnsi="Arial" w:hint="default"/>
      </w:rPr>
    </w:lvl>
    <w:lvl w:ilvl="3" w:tplc="E4762D54" w:tentative="1">
      <w:start w:val="1"/>
      <w:numFmt w:val="bullet"/>
      <w:lvlText w:val="•"/>
      <w:lvlJc w:val="left"/>
      <w:pPr>
        <w:tabs>
          <w:tab w:val="num" w:pos="2880"/>
        </w:tabs>
        <w:ind w:left="2880" w:hanging="360"/>
      </w:pPr>
      <w:rPr>
        <w:rFonts w:ascii="Arial" w:hAnsi="Arial" w:hint="default"/>
      </w:rPr>
    </w:lvl>
    <w:lvl w:ilvl="4" w:tplc="738AE596" w:tentative="1">
      <w:start w:val="1"/>
      <w:numFmt w:val="bullet"/>
      <w:lvlText w:val="•"/>
      <w:lvlJc w:val="left"/>
      <w:pPr>
        <w:tabs>
          <w:tab w:val="num" w:pos="3600"/>
        </w:tabs>
        <w:ind w:left="3600" w:hanging="360"/>
      </w:pPr>
      <w:rPr>
        <w:rFonts w:ascii="Arial" w:hAnsi="Arial" w:hint="default"/>
      </w:rPr>
    </w:lvl>
    <w:lvl w:ilvl="5" w:tplc="3F68E228" w:tentative="1">
      <w:start w:val="1"/>
      <w:numFmt w:val="bullet"/>
      <w:lvlText w:val="•"/>
      <w:lvlJc w:val="left"/>
      <w:pPr>
        <w:tabs>
          <w:tab w:val="num" w:pos="4320"/>
        </w:tabs>
        <w:ind w:left="4320" w:hanging="360"/>
      </w:pPr>
      <w:rPr>
        <w:rFonts w:ascii="Arial" w:hAnsi="Arial" w:hint="default"/>
      </w:rPr>
    </w:lvl>
    <w:lvl w:ilvl="6" w:tplc="BE78B57C" w:tentative="1">
      <w:start w:val="1"/>
      <w:numFmt w:val="bullet"/>
      <w:lvlText w:val="•"/>
      <w:lvlJc w:val="left"/>
      <w:pPr>
        <w:tabs>
          <w:tab w:val="num" w:pos="5040"/>
        </w:tabs>
        <w:ind w:left="5040" w:hanging="360"/>
      </w:pPr>
      <w:rPr>
        <w:rFonts w:ascii="Arial" w:hAnsi="Arial" w:hint="default"/>
      </w:rPr>
    </w:lvl>
    <w:lvl w:ilvl="7" w:tplc="DB8E8594" w:tentative="1">
      <w:start w:val="1"/>
      <w:numFmt w:val="bullet"/>
      <w:lvlText w:val="•"/>
      <w:lvlJc w:val="left"/>
      <w:pPr>
        <w:tabs>
          <w:tab w:val="num" w:pos="5760"/>
        </w:tabs>
        <w:ind w:left="5760" w:hanging="360"/>
      </w:pPr>
      <w:rPr>
        <w:rFonts w:ascii="Arial" w:hAnsi="Arial" w:hint="default"/>
      </w:rPr>
    </w:lvl>
    <w:lvl w:ilvl="8" w:tplc="2816414E"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10F0FF5"/>
    <w:multiLevelType w:val="hybridMultilevel"/>
    <w:tmpl w:val="BD1ECDCE"/>
    <w:lvl w:ilvl="0" w:tplc="E05845CE">
      <w:start w:val="1"/>
      <w:numFmt w:val="bullet"/>
      <w:lvlText w:val="•"/>
      <w:lvlJc w:val="left"/>
      <w:pPr>
        <w:tabs>
          <w:tab w:val="num" w:pos="720"/>
        </w:tabs>
        <w:ind w:left="720" w:hanging="360"/>
      </w:pPr>
      <w:rPr>
        <w:rFonts w:ascii="Arial" w:hAnsi="Arial" w:hint="default"/>
      </w:rPr>
    </w:lvl>
    <w:lvl w:ilvl="1" w:tplc="5AEECDCE">
      <w:start w:val="1"/>
      <w:numFmt w:val="bullet"/>
      <w:lvlText w:val="•"/>
      <w:lvlJc w:val="left"/>
      <w:pPr>
        <w:tabs>
          <w:tab w:val="num" w:pos="1440"/>
        </w:tabs>
        <w:ind w:left="1440" w:hanging="360"/>
      </w:pPr>
      <w:rPr>
        <w:rFonts w:ascii="Arial" w:hAnsi="Arial" w:hint="default"/>
      </w:rPr>
    </w:lvl>
    <w:lvl w:ilvl="2" w:tplc="F5CC23A8" w:tentative="1">
      <w:start w:val="1"/>
      <w:numFmt w:val="bullet"/>
      <w:lvlText w:val="•"/>
      <w:lvlJc w:val="left"/>
      <w:pPr>
        <w:tabs>
          <w:tab w:val="num" w:pos="2160"/>
        </w:tabs>
        <w:ind w:left="2160" w:hanging="360"/>
      </w:pPr>
      <w:rPr>
        <w:rFonts w:ascii="Arial" w:hAnsi="Arial" w:hint="default"/>
      </w:rPr>
    </w:lvl>
    <w:lvl w:ilvl="3" w:tplc="3C62F468" w:tentative="1">
      <w:start w:val="1"/>
      <w:numFmt w:val="bullet"/>
      <w:lvlText w:val="•"/>
      <w:lvlJc w:val="left"/>
      <w:pPr>
        <w:tabs>
          <w:tab w:val="num" w:pos="2880"/>
        </w:tabs>
        <w:ind w:left="2880" w:hanging="360"/>
      </w:pPr>
      <w:rPr>
        <w:rFonts w:ascii="Arial" w:hAnsi="Arial" w:hint="default"/>
      </w:rPr>
    </w:lvl>
    <w:lvl w:ilvl="4" w:tplc="D75A364C" w:tentative="1">
      <w:start w:val="1"/>
      <w:numFmt w:val="bullet"/>
      <w:lvlText w:val="•"/>
      <w:lvlJc w:val="left"/>
      <w:pPr>
        <w:tabs>
          <w:tab w:val="num" w:pos="3600"/>
        </w:tabs>
        <w:ind w:left="3600" w:hanging="360"/>
      </w:pPr>
      <w:rPr>
        <w:rFonts w:ascii="Arial" w:hAnsi="Arial" w:hint="default"/>
      </w:rPr>
    </w:lvl>
    <w:lvl w:ilvl="5" w:tplc="7F14BF7E" w:tentative="1">
      <w:start w:val="1"/>
      <w:numFmt w:val="bullet"/>
      <w:lvlText w:val="•"/>
      <w:lvlJc w:val="left"/>
      <w:pPr>
        <w:tabs>
          <w:tab w:val="num" w:pos="4320"/>
        </w:tabs>
        <w:ind w:left="4320" w:hanging="360"/>
      </w:pPr>
      <w:rPr>
        <w:rFonts w:ascii="Arial" w:hAnsi="Arial" w:hint="default"/>
      </w:rPr>
    </w:lvl>
    <w:lvl w:ilvl="6" w:tplc="CD66445A" w:tentative="1">
      <w:start w:val="1"/>
      <w:numFmt w:val="bullet"/>
      <w:lvlText w:val="•"/>
      <w:lvlJc w:val="left"/>
      <w:pPr>
        <w:tabs>
          <w:tab w:val="num" w:pos="5040"/>
        </w:tabs>
        <w:ind w:left="5040" w:hanging="360"/>
      </w:pPr>
      <w:rPr>
        <w:rFonts w:ascii="Arial" w:hAnsi="Arial" w:hint="default"/>
      </w:rPr>
    </w:lvl>
    <w:lvl w:ilvl="7" w:tplc="9D484CC0" w:tentative="1">
      <w:start w:val="1"/>
      <w:numFmt w:val="bullet"/>
      <w:lvlText w:val="•"/>
      <w:lvlJc w:val="left"/>
      <w:pPr>
        <w:tabs>
          <w:tab w:val="num" w:pos="5760"/>
        </w:tabs>
        <w:ind w:left="5760" w:hanging="360"/>
      </w:pPr>
      <w:rPr>
        <w:rFonts w:ascii="Arial" w:hAnsi="Arial" w:hint="default"/>
      </w:rPr>
    </w:lvl>
    <w:lvl w:ilvl="8" w:tplc="F7FC2404"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4693607"/>
    <w:multiLevelType w:val="hybridMultilevel"/>
    <w:tmpl w:val="E0A0DB12"/>
    <w:lvl w:ilvl="0" w:tplc="E670100A">
      <w:start w:val="1"/>
      <w:numFmt w:val="bullet"/>
      <w:lvlText w:val="•"/>
      <w:lvlJc w:val="left"/>
      <w:pPr>
        <w:tabs>
          <w:tab w:val="num" w:pos="720"/>
        </w:tabs>
        <w:ind w:left="720" w:hanging="360"/>
      </w:pPr>
      <w:rPr>
        <w:rFonts w:ascii="Arial" w:hAnsi="Arial" w:hint="default"/>
      </w:rPr>
    </w:lvl>
    <w:lvl w:ilvl="1" w:tplc="8D068D1C" w:tentative="1">
      <w:start w:val="1"/>
      <w:numFmt w:val="bullet"/>
      <w:lvlText w:val="•"/>
      <w:lvlJc w:val="left"/>
      <w:pPr>
        <w:tabs>
          <w:tab w:val="num" w:pos="1440"/>
        </w:tabs>
        <w:ind w:left="1440" w:hanging="360"/>
      </w:pPr>
      <w:rPr>
        <w:rFonts w:ascii="Arial" w:hAnsi="Arial" w:hint="default"/>
      </w:rPr>
    </w:lvl>
    <w:lvl w:ilvl="2" w:tplc="149A9BEC" w:tentative="1">
      <w:start w:val="1"/>
      <w:numFmt w:val="bullet"/>
      <w:lvlText w:val="•"/>
      <w:lvlJc w:val="left"/>
      <w:pPr>
        <w:tabs>
          <w:tab w:val="num" w:pos="2160"/>
        </w:tabs>
        <w:ind w:left="2160" w:hanging="360"/>
      </w:pPr>
      <w:rPr>
        <w:rFonts w:ascii="Arial" w:hAnsi="Arial" w:hint="default"/>
      </w:rPr>
    </w:lvl>
    <w:lvl w:ilvl="3" w:tplc="4ED6D2D2" w:tentative="1">
      <w:start w:val="1"/>
      <w:numFmt w:val="bullet"/>
      <w:lvlText w:val="•"/>
      <w:lvlJc w:val="left"/>
      <w:pPr>
        <w:tabs>
          <w:tab w:val="num" w:pos="2880"/>
        </w:tabs>
        <w:ind w:left="2880" w:hanging="360"/>
      </w:pPr>
      <w:rPr>
        <w:rFonts w:ascii="Arial" w:hAnsi="Arial" w:hint="default"/>
      </w:rPr>
    </w:lvl>
    <w:lvl w:ilvl="4" w:tplc="59300FDC" w:tentative="1">
      <w:start w:val="1"/>
      <w:numFmt w:val="bullet"/>
      <w:lvlText w:val="•"/>
      <w:lvlJc w:val="left"/>
      <w:pPr>
        <w:tabs>
          <w:tab w:val="num" w:pos="3600"/>
        </w:tabs>
        <w:ind w:left="3600" w:hanging="360"/>
      </w:pPr>
      <w:rPr>
        <w:rFonts w:ascii="Arial" w:hAnsi="Arial" w:hint="default"/>
      </w:rPr>
    </w:lvl>
    <w:lvl w:ilvl="5" w:tplc="C034379E" w:tentative="1">
      <w:start w:val="1"/>
      <w:numFmt w:val="bullet"/>
      <w:lvlText w:val="•"/>
      <w:lvlJc w:val="left"/>
      <w:pPr>
        <w:tabs>
          <w:tab w:val="num" w:pos="4320"/>
        </w:tabs>
        <w:ind w:left="4320" w:hanging="360"/>
      </w:pPr>
      <w:rPr>
        <w:rFonts w:ascii="Arial" w:hAnsi="Arial" w:hint="default"/>
      </w:rPr>
    </w:lvl>
    <w:lvl w:ilvl="6" w:tplc="2AFC6258" w:tentative="1">
      <w:start w:val="1"/>
      <w:numFmt w:val="bullet"/>
      <w:lvlText w:val="•"/>
      <w:lvlJc w:val="left"/>
      <w:pPr>
        <w:tabs>
          <w:tab w:val="num" w:pos="5040"/>
        </w:tabs>
        <w:ind w:left="5040" w:hanging="360"/>
      </w:pPr>
      <w:rPr>
        <w:rFonts w:ascii="Arial" w:hAnsi="Arial" w:hint="default"/>
      </w:rPr>
    </w:lvl>
    <w:lvl w:ilvl="7" w:tplc="264A564E" w:tentative="1">
      <w:start w:val="1"/>
      <w:numFmt w:val="bullet"/>
      <w:lvlText w:val="•"/>
      <w:lvlJc w:val="left"/>
      <w:pPr>
        <w:tabs>
          <w:tab w:val="num" w:pos="5760"/>
        </w:tabs>
        <w:ind w:left="5760" w:hanging="360"/>
      </w:pPr>
      <w:rPr>
        <w:rFonts w:ascii="Arial" w:hAnsi="Arial" w:hint="default"/>
      </w:rPr>
    </w:lvl>
    <w:lvl w:ilvl="8" w:tplc="5ADABC0E"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641699C"/>
    <w:multiLevelType w:val="hybridMultilevel"/>
    <w:tmpl w:val="D332BF7E"/>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7A9275A1"/>
    <w:multiLevelType w:val="hybridMultilevel"/>
    <w:tmpl w:val="0AB03CDE"/>
    <w:lvl w:ilvl="0" w:tplc="9F4239A6">
      <w:start w:val="1"/>
      <w:numFmt w:val="bullet"/>
      <w:lvlText w:val="•"/>
      <w:lvlJc w:val="left"/>
      <w:pPr>
        <w:tabs>
          <w:tab w:val="num" w:pos="720"/>
        </w:tabs>
        <w:ind w:left="720" w:hanging="360"/>
      </w:pPr>
      <w:rPr>
        <w:rFonts w:ascii="Arial" w:hAnsi="Arial" w:hint="default"/>
      </w:rPr>
    </w:lvl>
    <w:lvl w:ilvl="1" w:tplc="F9C6B704" w:tentative="1">
      <w:start w:val="1"/>
      <w:numFmt w:val="bullet"/>
      <w:lvlText w:val="•"/>
      <w:lvlJc w:val="left"/>
      <w:pPr>
        <w:tabs>
          <w:tab w:val="num" w:pos="1440"/>
        </w:tabs>
        <w:ind w:left="1440" w:hanging="360"/>
      </w:pPr>
      <w:rPr>
        <w:rFonts w:ascii="Arial" w:hAnsi="Arial" w:hint="default"/>
      </w:rPr>
    </w:lvl>
    <w:lvl w:ilvl="2" w:tplc="AE00E2D2" w:tentative="1">
      <w:start w:val="1"/>
      <w:numFmt w:val="bullet"/>
      <w:lvlText w:val="•"/>
      <w:lvlJc w:val="left"/>
      <w:pPr>
        <w:tabs>
          <w:tab w:val="num" w:pos="2160"/>
        </w:tabs>
        <w:ind w:left="2160" w:hanging="360"/>
      </w:pPr>
      <w:rPr>
        <w:rFonts w:ascii="Arial" w:hAnsi="Arial" w:hint="default"/>
      </w:rPr>
    </w:lvl>
    <w:lvl w:ilvl="3" w:tplc="14F09ACA" w:tentative="1">
      <w:start w:val="1"/>
      <w:numFmt w:val="bullet"/>
      <w:lvlText w:val="•"/>
      <w:lvlJc w:val="left"/>
      <w:pPr>
        <w:tabs>
          <w:tab w:val="num" w:pos="2880"/>
        </w:tabs>
        <w:ind w:left="2880" w:hanging="360"/>
      </w:pPr>
      <w:rPr>
        <w:rFonts w:ascii="Arial" w:hAnsi="Arial" w:hint="default"/>
      </w:rPr>
    </w:lvl>
    <w:lvl w:ilvl="4" w:tplc="D72662B4" w:tentative="1">
      <w:start w:val="1"/>
      <w:numFmt w:val="bullet"/>
      <w:lvlText w:val="•"/>
      <w:lvlJc w:val="left"/>
      <w:pPr>
        <w:tabs>
          <w:tab w:val="num" w:pos="3600"/>
        </w:tabs>
        <w:ind w:left="3600" w:hanging="360"/>
      </w:pPr>
      <w:rPr>
        <w:rFonts w:ascii="Arial" w:hAnsi="Arial" w:hint="default"/>
      </w:rPr>
    </w:lvl>
    <w:lvl w:ilvl="5" w:tplc="EF8C9212" w:tentative="1">
      <w:start w:val="1"/>
      <w:numFmt w:val="bullet"/>
      <w:lvlText w:val="•"/>
      <w:lvlJc w:val="left"/>
      <w:pPr>
        <w:tabs>
          <w:tab w:val="num" w:pos="4320"/>
        </w:tabs>
        <w:ind w:left="4320" w:hanging="360"/>
      </w:pPr>
      <w:rPr>
        <w:rFonts w:ascii="Arial" w:hAnsi="Arial" w:hint="default"/>
      </w:rPr>
    </w:lvl>
    <w:lvl w:ilvl="6" w:tplc="334C54C4" w:tentative="1">
      <w:start w:val="1"/>
      <w:numFmt w:val="bullet"/>
      <w:lvlText w:val="•"/>
      <w:lvlJc w:val="left"/>
      <w:pPr>
        <w:tabs>
          <w:tab w:val="num" w:pos="5040"/>
        </w:tabs>
        <w:ind w:left="5040" w:hanging="360"/>
      </w:pPr>
      <w:rPr>
        <w:rFonts w:ascii="Arial" w:hAnsi="Arial" w:hint="default"/>
      </w:rPr>
    </w:lvl>
    <w:lvl w:ilvl="7" w:tplc="47B07EC6" w:tentative="1">
      <w:start w:val="1"/>
      <w:numFmt w:val="bullet"/>
      <w:lvlText w:val="•"/>
      <w:lvlJc w:val="left"/>
      <w:pPr>
        <w:tabs>
          <w:tab w:val="num" w:pos="5760"/>
        </w:tabs>
        <w:ind w:left="5760" w:hanging="360"/>
      </w:pPr>
      <w:rPr>
        <w:rFonts w:ascii="Arial" w:hAnsi="Arial" w:hint="default"/>
      </w:rPr>
    </w:lvl>
    <w:lvl w:ilvl="8" w:tplc="F1A6255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C0A5CD9"/>
    <w:multiLevelType w:val="hybridMultilevel"/>
    <w:tmpl w:val="2910B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320E29"/>
    <w:multiLevelType w:val="hybridMultilevel"/>
    <w:tmpl w:val="B6D0CAEA"/>
    <w:lvl w:ilvl="0" w:tplc="1A8A74DC">
      <w:start w:val="1"/>
      <w:numFmt w:val="bullet"/>
      <w:lvlText w:val="•"/>
      <w:lvlJc w:val="left"/>
      <w:pPr>
        <w:tabs>
          <w:tab w:val="num" w:pos="720"/>
        </w:tabs>
        <w:ind w:left="720" w:hanging="360"/>
      </w:pPr>
      <w:rPr>
        <w:rFonts w:ascii="Arial" w:hAnsi="Arial" w:hint="default"/>
      </w:rPr>
    </w:lvl>
    <w:lvl w:ilvl="1" w:tplc="C1183F42" w:tentative="1">
      <w:start w:val="1"/>
      <w:numFmt w:val="bullet"/>
      <w:lvlText w:val="•"/>
      <w:lvlJc w:val="left"/>
      <w:pPr>
        <w:tabs>
          <w:tab w:val="num" w:pos="1440"/>
        </w:tabs>
        <w:ind w:left="1440" w:hanging="360"/>
      </w:pPr>
      <w:rPr>
        <w:rFonts w:ascii="Arial" w:hAnsi="Arial" w:hint="default"/>
      </w:rPr>
    </w:lvl>
    <w:lvl w:ilvl="2" w:tplc="1110D50E" w:tentative="1">
      <w:start w:val="1"/>
      <w:numFmt w:val="bullet"/>
      <w:lvlText w:val="•"/>
      <w:lvlJc w:val="left"/>
      <w:pPr>
        <w:tabs>
          <w:tab w:val="num" w:pos="2160"/>
        </w:tabs>
        <w:ind w:left="2160" w:hanging="360"/>
      </w:pPr>
      <w:rPr>
        <w:rFonts w:ascii="Arial" w:hAnsi="Arial" w:hint="default"/>
      </w:rPr>
    </w:lvl>
    <w:lvl w:ilvl="3" w:tplc="FC6AF72C" w:tentative="1">
      <w:start w:val="1"/>
      <w:numFmt w:val="bullet"/>
      <w:lvlText w:val="•"/>
      <w:lvlJc w:val="left"/>
      <w:pPr>
        <w:tabs>
          <w:tab w:val="num" w:pos="2880"/>
        </w:tabs>
        <w:ind w:left="2880" w:hanging="360"/>
      </w:pPr>
      <w:rPr>
        <w:rFonts w:ascii="Arial" w:hAnsi="Arial" w:hint="default"/>
      </w:rPr>
    </w:lvl>
    <w:lvl w:ilvl="4" w:tplc="0CFA2BAC" w:tentative="1">
      <w:start w:val="1"/>
      <w:numFmt w:val="bullet"/>
      <w:lvlText w:val="•"/>
      <w:lvlJc w:val="left"/>
      <w:pPr>
        <w:tabs>
          <w:tab w:val="num" w:pos="3600"/>
        </w:tabs>
        <w:ind w:left="3600" w:hanging="360"/>
      </w:pPr>
      <w:rPr>
        <w:rFonts w:ascii="Arial" w:hAnsi="Arial" w:hint="default"/>
      </w:rPr>
    </w:lvl>
    <w:lvl w:ilvl="5" w:tplc="C7F6A28A" w:tentative="1">
      <w:start w:val="1"/>
      <w:numFmt w:val="bullet"/>
      <w:lvlText w:val="•"/>
      <w:lvlJc w:val="left"/>
      <w:pPr>
        <w:tabs>
          <w:tab w:val="num" w:pos="4320"/>
        </w:tabs>
        <w:ind w:left="4320" w:hanging="360"/>
      </w:pPr>
      <w:rPr>
        <w:rFonts w:ascii="Arial" w:hAnsi="Arial" w:hint="default"/>
      </w:rPr>
    </w:lvl>
    <w:lvl w:ilvl="6" w:tplc="3562539A" w:tentative="1">
      <w:start w:val="1"/>
      <w:numFmt w:val="bullet"/>
      <w:lvlText w:val="•"/>
      <w:lvlJc w:val="left"/>
      <w:pPr>
        <w:tabs>
          <w:tab w:val="num" w:pos="5040"/>
        </w:tabs>
        <w:ind w:left="5040" w:hanging="360"/>
      </w:pPr>
      <w:rPr>
        <w:rFonts w:ascii="Arial" w:hAnsi="Arial" w:hint="default"/>
      </w:rPr>
    </w:lvl>
    <w:lvl w:ilvl="7" w:tplc="D68E8B08" w:tentative="1">
      <w:start w:val="1"/>
      <w:numFmt w:val="bullet"/>
      <w:lvlText w:val="•"/>
      <w:lvlJc w:val="left"/>
      <w:pPr>
        <w:tabs>
          <w:tab w:val="num" w:pos="5760"/>
        </w:tabs>
        <w:ind w:left="5760" w:hanging="360"/>
      </w:pPr>
      <w:rPr>
        <w:rFonts w:ascii="Arial" w:hAnsi="Arial" w:hint="default"/>
      </w:rPr>
    </w:lvl>
    <w:lvl w:ilvl="8" w:tplc="15B873A4"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E636078"/>
    <w:multiLevelType w:val="hybridMultilevel"/>
    <w:tmpl w:val="41F6D438"/>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7F287EF6"/>
    <w:multiLevelType w:val="hybridMultilevel"/>
    <w:tmpl w:val="F44C9ABC"/>
    <w:lvl w:ilvl="0" w:tplc="BA20FF02">
      <w:start w:val="1"/>
      <w:numFmt w:val="bullet"/>
      <w:lvlText w:val="•"/>
      <w:lvlJc w:val="left"/>
      <w:pPr>
        <w:tabs>
          <w:tab w:val="num" w:pos="720"/>
        </w:tabs>
        <w:ind w:left="720" w:hanging="360"/>
      </w:pPr>
      <w:rPr>
        <w:rFonts w:ascii="Arial" w:hAnsi="Arial" w:hint="default"/>
      </w:rPr>
    </w:lvl>
    <w:lvl w:ilvl="1" w:tplc="73A6334A" w:tentative="1">
      <w:start w:val="1"/>
      <w:numFmt w:val="bullet"/>
      <w:lvlText w:val="•"/>
      <w:lvlJc w:val="left"/>
      <w:pPr>
        <w:tabs>
          <w:tab w:val="num" w:pos="1440"/>
        </w:tabs>
        <w:ind w:left="1440" w:hanging="360"/>
      </w:pPr>
      <w:rPr>
        <w:rFonts w:ascii="Arial" w:hAnsi="Arial" w:hint="default"/>
      </w:rPr>
    </w:lvl>
    <w:lvl w:ilvl="2" w:tplc="10BA15FE" w:tentative="1">
      <w:start w:val="1"/>
      <w:numFmt w:val="bullet"/>
      <w:lvlText w:val="•"/>
      <w:lvlJc w:val="left"/>
      <w:pPr>
        <w:tabs>
          <w:tab w:val="num" w:pos="2160"/>
        </w:tabs>
        <w:ind w:left="2160" w:hanging="360"/>
      </w:pPr>
      <w:rPr>
        <w:rFonts w:ascii="Arial" w:hAnsi="Arial" w:hint="default"/>
      </w:rPr>
    </w:lvl>
    <w:lvl w:ilvl="3" w:tplc="23C496F8" w:tentative="1">
      <w:start w:val="1"/>
      <w:numFmt w:val="bullet"/>
      <w:lvlText w:val="•"/>
      <w:lvlJc w:val="left"/>
      <w:pPr>
        <w:tabs>
          <w:tab w:val="num" w:pos="2880"/>
        </w:tabs>
        <w:ind w:left="2880" w:hanging="360"/>
      </w:pPr>
      <w:rPr>
        <w:rFonts w:ascii="Arial" w:hAnsi="Arial" w:hint="default"/>
      </w:rPr>
    </w:lvl>
    <w:lvl w:ilvl="4" w:tplc="0D54CFAA" w:tentative="1">
      <w:start w:val="1"/>
      <w:numFmt w:val="bullet"/>
      <w:lvlText w:val="•"/>
      <w:lvlJc w:val="left"/>
      <w:pPr>
        <w:tabs>
          <w:tab w:val="num" w:pos="3600"/>
        </w:tabs>
        <w:ind w:left="3600" w:hanging="360"/>
      </w:pPr>
      <w:rPr>
        <w:rFonts w:ascii="Arial" w:hAnsi="Arial" w:hint="default"/>
      </w:rPr>
    </w:lvl>
    <w:lvl w:ilvl="5" w:tplc="4DAC2D50" w:tentative="1">
      <w:start w:val="1"/>
      <w:numFmt w:val="bullet"/>
      <w:lvlText w:val="•"/>
      <w:lvlJc w:val="left"/>
      <w:pPr>
        <w:tabs>
          <w:tab w:val="num" w:pos="4320"/>
        </w:tabs>
        <w:ind w:left="4320" w:hanging="360"/>
      </w:pPr>
      <w:rPr>
        <w:rFonts w:ascii="Arial" w:hAnsi="Arial" w:hint="default"/>
      </w:rPr>
    </w:lvl>
    <w:lvl w:ilvl="6" w:tplc="C00ACF96" w:tentative="1">
      <w:start w:val="1"/>
      <w:numFmt w:val="bullet"/>
      <w:lvlText w:val="•"/>
      <w:lvlJc w:val="left"/>
      <w:pPr>
        <w:tabs>
          <w:tab w:val="num" w:pos="5040"/>
        </w:tabs>
        <w:ind w:left="5040" w:hanging="360"/>
      </w:pPr>
      <w:rPr>
        <w:rFonts w:ascii="Arial" w:hAnsi="Arial" w:hint="default"/>
      </w:rPr>
    </w:lvl>
    <w:lvl w:ilvl="7" w:tplc="2564C6C2" w:tentative="1">
      <w:start w:val="1"/>
      <w:numFmt w:val="bullet"/>
      <w:lvlText w:val="•"/>
      <w:lvlJc w:val="left"/>
      <w:pPr>
        <w:tabs>
          <w:tab w:val="num" w:pos="5760"/>
        </w:tabs>
        <w:ind w:left="5760" w:hanging="360"/>
      </w:pPr>
      <w:rPr>
        <w:rFonts w:ascii="Arial" w:hAnsi="Arial" w:hint="default"/>
      </w:rPr>
    </w:lvl>
    <w:lvl w:ilvl="8" w:tplc="8BC4870A" w:tentative="1">
      <w:start w:val="1"/>
      <w:numFmt w:val="bullet"/>
      <w:lvlText w:val="•"/>
      <w:lvlJc w:val="left"/>
      <w:pPr>
        <w:tabs>
          <w:tab w:val="num" w:pos="6480"/>
        </w:tabs>
        <w:ind w:left="6480" w:hanging="360"/>
      </w:pPr>
      <w:rPr>
        <w:rFonts w:ascii="Arial" w:hAnsi="Arial" w:hint="default"/>
      </w:rPr>
    </w:lvl>
  </w:abstractNum>
  <w:num w:numId="1" w16cid:durableId="1429933249">
    <w:abstractNumId w:val="17"/>
  </w:num>
  <w:num w:numId="2" w16cid:durableId="190150936">
    <w:abstractNumId w:val="15"/>
  </w:num>
  <w:num w:numId="3" w16cid:durableId="1730180316">
    <w:abstractNumId w:val="14"/>
  </w:num>
  <w:num w:numId="4" w16cid:durableId="191113245">
    <w:abstractNumId w:val="13"/>
  </w:num>
  <w:num w:numId="5" w16cid:durableId="1460759836">
    <w:abstractNumId w:val="16"/>
  </w:num>
  <w:num w:numId="6" w16cid:durableId="417213738">
    <w:abstractNumId w:val="12"/>
  </w:num>
  <w:num w:numId="7" w16cid:durableId="1298874023">
    <w:abstractNumId w:val="11"/>
  </w:num>
  <w:num w:numId="8" w16cid:durableId="341319535">
    <w:abstractNumId w:val="10"/>
  </w:num>
  <w:num w:numId="9" w16cid:durableId="1612275897">
    <w:abstractNumId w:val="9"/>
  </w:num>
  <w:num w:numId="10" w16cid:durableId="208952878">
    <w:abstractNumId w:val="79"/>
  </w:num>
  <w:num w:numId="11" w16cid:durableId="550307768">
    <w:abstractNumId w:val="77"/>
  </w:num>
  <w:num w:numId="12" w16cid:durableId="1776825526">
    <w:abstractNumId w:val="86"/>
  </w:num>
  <w:num w:numId="13" w16cid:durableId="388529524">
    <w:abstractNumId w:val="97"/>
  </w:num>
  <w:num w:numId="14" w16cid:durableId="1173030325">
    <w:abstractNumId w:val="93"/>
  </w:num>
  <w:num w:numId="15" w16cid:durableId="202791887">
    <w:abstractNumId w:val="81"/>
  </w:num>
  <w:num w:numId="16" w16cid:durableId="707028166">
    <w:abstractNumId w:val="48"/>
  </w:num>
  <w:num w:numId="17" w16cid:durableId="103235695">
    <w:abstractNumId w:val="59"/>
  </w:num>
  <w:num w:numId="18" w16cid:durableId="878125800">
    <w:abstractNumId w:val="26"/>
  </w:num>
  <w:num w:numId="19" w16cid:durableId="436680894">
    <w:abstractNumId w:val="18"/>
  </w:num>
  <w:num w:numId="20" w16cid:durableId="1159273307">
    <w:abstractNumId w:val="38"/>
  </w:num>
  <w:num w:numId="21" w16cid:durableId="1594314224">
    <w:abstractNumId w:val="0"/>
  </w:num>
  <w:num w:numId="22" w16cid:durableId="714887870">
    <w:abstractNumId w:val="24"/>
  </w:num>
  <w:num w:numId="23" w16cid:durableId="1757557034">
    <w:abstractNumId w:val="64"/>
  </w:num>
  <w:num w:numId="24" w16cid:durableId="1428649758">
    <w:abstractNumId w:val="96"/>
  </w:num>
  <w:num w:numId="25" w16cid:durableId="52430801">
    <w:abstractNumId w:val="43"/>
  </w:num>
  <w:num w:numId="26" w16cid:durableId="530187773">
    <w:abstractNumId w:val="4"/>
  </w:num>
  <w:num w:numId="27" w16cid:durableId="484275213">
    <w:abstractNumId w:val="72"/>
  </w:num>
  <w:num w:numId="28" w16cid:durableId="234899868">
    <w:abstractNumId w:val="85"/>
  </w:num>
  <w:num w:numId="29" w16cid:durableId="1613516776">
    <w:abstractNumId w:val="2"/>
  </w:num>
  <w:num w:numId="30" w16cid:durableId="801652438">
    <w:abstractNumId w:val="83"/>
  </w:num>
  <w:num w:numId="31" w16cid:durableId="1875925765">
    <w:abstractNumId w:val="3"/>
  </w:num>
  <w:num w:numId="32" w16cid:durableId="379088894">
    <w:abstractNumId w:val="27"/>
  </w:num>
  <w:num w:numId="33" w16cid:durableId="1439445479">
    <w:abstractNumId w:val="84"/>
  </w:num>
  <w:num w:numId="34" w16cid:durableId="1508137951">
    <w:abstractNumId w:val="60"/>
  </w:num>
  <w:num w:numId="35" w16cid:durableId="1757700926">
    <w:abstractNumId w:val="92"/>
  </w:num>
  <w:num w:numId="36" w16cid:durableId="2115898857">
    <w:abstractNumId w:val="69"/>
  </w:num>
  <w:num w:numId="37" w16cid:durableId="1209609066">
    <w:abstractNumId w:val="17"/>
  </w:num>
  <w:num w:numId="38" w16cid:durableId="704912057">
    <w:abstractNumId w:val="5"/>
  </w:num>
  <w:num w:numId="39" w16cid:durableId="1760826672">
    <w:abstractNumId w:val="54"/>
  </w:num>
  <w:num w:numId="40" w16cid:durableId="1106733937">
    <w:abstractNumId w:val="17"/>
  </w:num>
  <w:num w:numId="41" w16cid:durableId="1059979673">
    <w:abstractNumId w:val="50"/>
  </w:num>
  <w:num w:numId="42" w16cid:durableId="1997413966">
    <w:abstractNumId w:val="23"/>
  </w:num>
  <w:num w:numId="43" w16cid:durableId="969673912">
    <w:abstractNumId w:val="30"/>
  </w:num>
  <w:num w:numId="44" w16cid:durableId="1771852876">
    <w:abstractNumId w:val="40"/>
  </w:num>
  <w:num w:numId="45" w16cid:durableId="109595182">
    <w:abstractNumId w:val="78"/>
  </w:num>
  <w:num w:numId="46" w16cid:durableId="1873641173">
    <w:abstractNumId w:val="91"/>
  </w:num>
  <w:num w:numId="47" w16cid:durableId="1329749608">
    <w:abstractNumId w:val="39"/>
  </w:num>
  <w:num w:numId="48" w16cid:durableId="926381102">
    <w:abstractNumId w:val="95"/>
  </w:num>
  <w:num w:numId="49" w16cid:durableId="1149202448">
    <w:abstractNumId w:val="35"/>
  </w:num>
  <w:num w:numId="50" w16cid:durableId="211885428">
    <w:abstractNumId w:val="101"/>
  </w:num>
  <w:num w:numId="51" w16cid:durableId="995259341">
    <w:abstractNumId w:val="41"/>
  </w:num>
  <w:num w:numId="52" w16cid:durableId="597299278">
    <w:abstractNumId w:val="58"/>
  </w:num>
  <w:num w:numId="53" w16cid:durableId="234515875">
    <w:abstractNumId w:val="90"/>
  </w:num>
  <w:num w:numId="54" w16cid:durableId="44762348">
    <w:abstractNumId w:val="28"/>
  </w:num>
  <w:num w:numId="55" w16cid:durableId="1422945102">
    <w:abstractNumId w:val="71"/>
  </w:num>
  <w:num w:numId="56" w16cid:durableId="1758164926">
    <w:abstractNumId w:val="99"/>
  </w:num>
  <w:num w:numId="57" w16cid:durableId="1515680828">
    <w:abstractNumId w:val="89"/>
  </w:num>
  <w:num w:numId="58" w16cid:durableId="1435903857">
    <w:abstractNumId w:val="21"/>
  </w:num>
  <w:num w:numId="59" w16cid:durableId="77868439">
    <w:abstractNumId w:val="52"/>
  </w:num>
  <w:num w:numId="60" w16cid:durableId="2146121768">
    <w:abstractNumId w:val="22"/>
  </w:num>
  <w:num w:numId="61" w16cid:durableId="1407150118">
    <w:abstractNumId w:val="33"/>
  </w:num>
  <w:num w:numId="62" w16cid:durableId="1662656698">
    <w:abstractNumId w:val="67"/>
  </w:num>
  <w:num w:numId="63" w16cid:durableId="2024042536">
    <w:abstractNumId w:val="63"/>
  </w:num>
  <w:num w:numId="64" w16cid:durableId="639261230">
    <w:abstractNumId w:val="80"/>
  </w:num>
  <w:num w:numId="65" w16cid:durableId="1593079029">
    <w:abstractNumId w:val="49"/>
  </w:num>
  <w:num w:numId="66" w16cid:durableId="1535731146">
    <w:abstractNumId w:val="7"/>
  </w:num>
  <w:num w:numId="67" w16cid:durableId="529419362">
    <w:abstractNumId w:val="100"/>
  </w:num>
  <w:num w:numId="68" w16cid:durableId="1985574332">
    <w:abstractNumId w:val="31"/>
  </w:num>
  <w:num w:numId="69" w16cid:durableId="1247880266">
    <w:abstractNumId w:val="76"/>
  </w:num>
  <w:num w:numId="70" w16cid:durableId="457798049">
    <w:abstractNumId w:val="6"/>
  </w:num>
  <w:num w:numId="71" w16cid:durableId="37173711">
    <w:abstractNumId w:val="98"/>
  </w:num>
  <w:num w:numId="72" w16cid:durableId="811675214">
    <w:abstractNumId w:val="82"/>
  </w:num>
  <w:num w:numId="73" w16cid:durableId="893780168">
    <w:abstractNumId w:val="36"/>
  </w:num>
  <w:num w:numId="74" w16cid:durableId="1132939658">
    <w:abstractNumId w:val="94"/>
  </w:num>
  <w:num w:numId="75" w16cid:durableId="300502642">
    <w:abstractNumId w:val="61"/>
  </w:num>
  <w:num w:numId="76" w16cid:durableId="1761415111">
    <w:abstractNumId w:val="1"/>
  </w:num>
  <w:num w:numId="77" w16cid:durableId="821116576">
    <w:abstractNumId w:val="70"/>
  </w:num>
  <w:num w:numId="78" w16cid:durableId="1550343037">
    <w:abstractNumId w:val="17"/>
  </w:num>
  <w:num w:numId="79" w16cid:durableId="1958372851">
    <w:abstractNumId w:val="17"/>
  </w:num>
  <w:num w:numId="80" w16cid:durableId="2066247139">
    <w:abstractNumId w:val="17"/>
  </w:num>
  <w:num w:numId="81" w16cid:durableId="113063741">
    <w:abstractNumId w:val="17"/>
  </w:num>
  <w:num w:numId="82" w16cid:durableId="25185011">
    <w:abstractNumId w:val="8"/>
  </w:num>
  <w:num w:numId="83" w16cid:durableId="22175892">
    <w:abstractNumId w:val="68"/>
  </w:num>
  <w:num w:numId="84" w16cid:durableId="2108228530">
    <w:abstractNumId w:val="17"/>
  </w:num>
  <w:num w:numId="85" w16cid:durableId="634915267">
    <w:abstractNumId w:val="29"/>
  </w:num>
  <w:num w:numId="86" w16cid:durableId="1832135699">
    <w:abstractNumId w:val="56"/>
  </w:num>
  <w:num w:numId="87" w16cid:durableId="18355130">
    <w:abstractNumId w:val="44"/>
  </w:num>
  <w:num w:numId="88" w16cid:durableId="7417778">
    <w:abstractNumId w:val="19"/>
  </w:num>
  <w:num w:numId="89" w16cid:durableId="1352536186">
    <w:abstractNumId w:val="87"/>
  </w:num>
  <w:num w:numId="90" w16cid:durableId="1886913845">
    <w:abstractNumId w:val="55"/>
  </w:num>
  <w:num w:numId="91" w16cid:durableId="1473520098">
    <w:abstractNumId w:val="25"/>
  </w:num>
  <w:num w:numId="92" w16cid:durableId="2105417168">
    <w:abstractNumId w:val="32"/>
  </w:num>
  <w:num w:numId="93" w16cid:durableId="151987480">
    <w:abstractNumId w:val="46"/>
  </w:num>
  <w:num w:numId="94" w16cid:durableId="1467891468">
    <w:abstractNumId w:val="66"/>
  </w:num>
  <w:num w:numId="95" w16cid:durableId="106393878">
    <w:abstractNumId w:val="20"/>
  </w:num>
  <w:num w:numId="96" w16cid:durableId="224606778">
    <w:abstractNumId w:val="42"/>
  </w:num>
  <w:num w:numId="97" w16cid:durableId="151608356">
    <w:abstractNumId w:val="75"/>
  </w:num>
  <w:num w:numId="98" w16cid:durableId="1942835443">
    <w:abstractNumId w:val="65"/>
  </w:num>
  <w:num w:numId="99" w16cid:durableId="511187097">
    <w:abstractNumId w:val="74"/>
  </w:num>
  <w:num w:numId="100" w16cid:durableId="286477201">
    <w:abstractNumId w:val="53"/>
  </w:num>
  <w:num w:numId="101" w16cid:durableId="237830250">
    <w:abstractNumId w:val="47"/>
  </w:num>
  <w:num w:numId="102" w16cid:durableId="2135323947">
    <w:abstractNumId w:val="34"/>
  </w:num>
  <w:num w:numId="103" w16cid:durableId="696124321">
    <w:abstractNumId w:val="45"/>
  </w:num>
  <w:num w:numId="104" w16cid:durableId="1119572348">
    <w:abstractNumId w:val="88"/>
  </w:num>
  <w:num w:numId="105" w16cid:durableId="1948923186">
    <w:abstractNumId w:val="62"/>
  </w:num>
  <w:num w:numId="106" w16cid:durableId="36508740">
    <w:abstractNumId w:val="51"/>
  </w:num>
  <w:num w:numId="107" w16cid:durableId="285431267">
    <w:abstractNumId w:val="57"/>
  </w:num>
  <w:num w:numId="108" w16cid:durableId="1946110649">
    <w:abstractNumId w:val="73"/>
  </w:num>
  <w:num w:numId="109" w16cid:durableId="1711458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8A"/>
    <w:rsid w:val="00034616"/>
    <w:rsid w:val="00036FBD"/>
    <w:rsid w:val="0006063C"/>
    <w:rsid w:val="000619BF"/>
    <w:rsid w:val="00087D0E"/>
    <w:rsid w:val="00093B5C"/>
    <w:rsid w:val="0012082A"/>
    <w:rsid w:val="0015074B"/>
    <w:rsid w:val="0018437E"/>
    <w:rsid w:val="0019279A"/>
    <w:rsid w:val="001C4F12"/>
    <w:rsid w:val="001E3CDF"/>
    <w:rsid w:val="001F7276"/>
    <w:rsid w:val="00217BAC"/>
    <w:rsid w:val="002400C8"/>
    <w:rsid w:val="00241DE1"/>
    <w:rsid w:val="00264C48"/>
    <w:rsid w:val="00267B2F"/>
    <w:rsid w:val="00273A42"/>
    <w:rsid w:val="00284AAA"/>
    <w:rsid w:val="0029639D"/>
    <w:rsid w:val="002B15C3"/>
    <w:rsid w:val="002B45F1"/>
    <w:rsid w:val="002C1756"/>
    <w:rsid w:val="002C21E5"/>
    <w:rsid w:val="002C3971"/>
    <w:rsid w:val="002E41DC"/>
    <w:rsid w:val="002F456D"/>
    <w:rsid w:val="00326F90"/>
    <w:rsid w:val="00332666"/>
    <w:rsid w:val="00374F85"/>
    <w:rsid w:val="00376287"/>
    <w:rsid w:val="003814E6"/>
    <w:rsid w:val="003C4ED6"/>
    <w:rsid w:val="003E5D91"/>
    <w:rsid w:val="004243D3"/>
    <w:rsid w:val="004279A9"/>
    <w:rsid w:val="00473F21"/>
    <w:rsid w:val="004B5F33"/>
    <w:rsid w:val="004C1FAD"/>
    <w:rsid w:val="004E5CD8"/>
    <w:rsid w:val="005107F0"/>
    <w:rsid w:val="00571FE7"/>
    <w:rsid w:val="00586471"/>
    <w:rsid w:val="005A1A2C"/>
    <w:rsid w:val="005A7AFC"/>
    <w:rsid w:val="005F0DB9"/>
    <w:rsid w:val="0061251D"/>
    <w:rsid w:val="00645118"/>
    <w:rsid w:val="00664DC1"/>
    <w:rsid w:val="006B1256"/>
    <w:rsid w:val="00716906"/>
    <w:rsid w:val="00723A58"/>
    <w:rsid w:val="007424D5"/>
    <w:rsid w:val="00753905"/>
    <w:rsid w:val="00782FD7"/>
    <w:rsid w:val="007B0ECD"/>
    <w:rsid w:val="007D6214"/>
    <w:rsid w:val="007F2AB5"/>
    <w:rsid w:val="00827BAD"/>
    <w:rsid w:val="00860C5F"/>
    <w:rsid w:val="008853FC"/>
    <w:rsid w:val="008D4B47"/>
    <w:rsid w:val="008E2444"/>
    <w:rsid w:val="008E2F8A"/>
    <w:rsid w:val="00931D4C"/>
    <w:rsid w:val="009320C4"/>
    <w:rsid w:val="009329FF"/>
    <w:rsid w:val="00960295"/>
    <w:rsid w:val="009741DB"/>
    <w:rsid w:val="00983E0F"/>
    <w:rsid w:val="009A23A8"/>
    <w:rsid w:val="009D77B0"/>
    <w:rsid w:val="00A20AEF"/>
    <w:rsid w:val="00A36F94"/>
    <w:rsid w:val="00A55F3B"/>
    <w:rsid w:val="00A77167"/>
    <w:rsid w:val="00A80B74"/>
    <w:rsid w:val="00A86901"/>
    <w:rsid w:val="00A97585"/>
    <w:rsid w:val="00AA1D8D"/>
    <w:rsid w:val="00AA54DC"/>
    <w:rsid w:val="00AB7CF0"/>
    <w:rsid w:val="00AC7E18"/>
    <w:rsid w:val="00AF50C2"/>
    <w:rsid w:val="00B069D3"/>
    <w:rsid w:val="00B47730"/>
    <w:rsid w:val="00B57F1C"/>
    <w:rsid w:val="00B62835"/>
    <w:rsid w:val="00B969A9"/>
    <w:rsid w:val="00BA210C"/>
    <w:rsid w:val="00C03F4E"/>
    <w:rsid w:val="00C32E75"/>
    <w:rsid w:val="00C57DC3"/>
    <w:rsid w:val="00CB0664"/>
    <w:rsid w:val="00CD4D78"/>
    <w:rsid w:val="00CE5E40"/>
    <w:rsid w:val="00D057AD"/>
    <w:rsid w:val="00D71A2D"/>
    <w:rsid w:val="00DB58A8"/>
    <w:rsid w:val="00DC5913"/>
    <w:rsid w:val="00DE5927"/>
    <w:rsid w:val="00E4019A"/>
    <w:rsid w:val="00E4692C"/>
    <w:rsid w:val="00E5359B"/>
    <w:rsid w:val="00E60AF0"/>
    <w:rsid w:val="00E74620"/>
    <w:rsid w:val="00E76D34"/>
    <w:rsid w:val="00E85A5E"/>
    <w:rsid w:val="00E97C2B"/>
    <w:rsid w:val="00EA47B1"/>
    <w:rsid w:val="00EA58F5"/>
    <w:rsid w:val="00F6491E"/>
    <w:rsid w:val="00F80237"/>
    <w:rsid w:val="00FA717C"/>
    <w:rsid w:val="00FB75C4"/>
    <w:rsid w:val="00FC0FD1"/>
    <w:rsid w:val="00FC693F"/>
    <w:rsid w:val="00FD2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60173BD2-0F57-4F23-B35F-ABE4185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 w:type="paragraph" w:styleId="NormalWeb">
    <w:name w:val="Normal (Web)"/>
    <w:basedOn w:val="Normal"/>
    <w:uiPriority w:val="99"/>
    <w:semiHidden/>
    <w:unhideWhenUsed/>
    <w:rsid w:val="00087D0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1540823679">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634334197">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1807776094">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905914248">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364676067">
          <w:marLeft w:val="547"/>
          <w:marRight w:val="0"/>
          <w:marTop w:val="120"/>
          <w:marBottom w:val="0"/>
          <w:divBdr>
            <w:top w:val="none" w:sz="0" w:space="0" w:color="auto"/>
            <w:left w:val="none" w:sz="0" w:space="0" w:color="auto"/>
            <w:bottom w:val="none" w:sz="0" w:space="0" w:color="auto"/>
            <w:right w:val="none" w:sz="0" w:space="0" w:color="auto"/>
          </w:divBdr>
        </w:div>
        <w:div w:id="1023243752">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lccexecutivedirector@imlcc.net" TargetMode="External"/><Relationship Id="rId3" Type="http://schemas.openxmlformats.org/officeDocument/2006/relationships/styles" Target="styles.xml"/><Relationship Id="rId7" Type="http://schemas.openxmlformats.org/officeDocument/2006/relationships/hyperlink" Target="https://malegislature.gov/Bills/194/HD33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mlcc.com/wp-content/uploads/2023/12/IMLCC-Analysis-of-Protection-of-Licensees-Under-Scope-of-Practice-Provisions-FINAL-12-1-2023-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1784</Words>
  <Characters>10171</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Slide 1: The Expedited Pathway To Medical Licensure</vt:lpstr>
      <vt:lpstr>Slide 2: What Do We Do? It’s Simple… in Theory</vt:lpstr>
      <vt:lpstr>Slide 3: A Governmental Instrumentality</vt:lpstr>
      <vt:lpstr>Slide 4: IMLCC Today</vt:lpstr>
      <vt:lpstr>Slide 5: Commissioners &amp; Rules Policies</vt:lpstr>
      <vt:lpstr>Slide 6: IMLCC Q&amp;A – Shield Law issues</vt:lpstr>
      <vt:lpstr>Slide 7: IMLCC Q &amp; A – Shield Law issues</vt:lpstr>
      <vt:lpstr>Slide 8: IMLCC Q&amp;A – Shield Law issues</vt:lpstr>
      <vt:lpstr/>
      <vt:lpstr>Slide 9: IMLCC Q &amp; A – General</vt:lpstr>
      <vt:lpstr>Slide 10: IMLCC Q &amp; A – General</vt:lpstr>
      <vt:lpstr>Slide 11: IMLCC Q &amp; A - General</vt:lpstr>
      <vt:lpstr>Slide 12: Compact Eligibility Steps</vt:lpstr>
      <vt:lpstr>Slide 13: Disciplinary Process:  Based on actions taken by other states</vt:lpstr>
      <vt:lpstr>Slide 14: Disciplinary Process:  Based on actions taken by other states</vt:lpstr>
      <vt:lpstr/>
    </vt:vector>
  </TitlesOfParts>
  <Manager/>
  <Company/>
  <LinksUpToDate>false</LinksUpToDate>
  <CharactersWithSpaces>11932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Cohen, Gabriel R. (EHS)</cp:lastModifiedBy>
  <cp:revision>14</cp:revision>
  <dcterms:created xsi:type="dcterms:W3CDTF">2026-03-09T14:13:00Z</dcterms:created>
  <dcterms:modified xsi:type="dcterms:W3CDTF">2026-03-10T17:25:00Z</dcterms:modified>
  <cp:category/>
</cp:coreProperties>
</file>