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FE91" w14:textId="38CC1368" w:rsidR="00BA210C" w:rsidRDefault="0003368A" w:rsidP="00723A58">
      <w:pPr>
        <w:pStyle w:val="Heading1"/>
      </w:pPr>
      <w:r>
        <w:t xml:space="preserve">Slide 1: </w:t>
      </w:r>
      <w:r w:rsidR="009D77B0">
        <w:t>The Expedited Pathway to Medical Licensure</w:t>
      </w:r>
    </w:p>
    <w:p w14:paraId="356AD1A4" w14:textId="77777777" w:rsidR="004E5CD8" w:rsidRPr="007424D5" w:rsidRDefault="004E5CD8"/>
    <w:p w14:paraId="0C9AB89C" w14:textId="17817B50" w:rsidR="007424D5" w:rsidRDefault="009D77B0" w:rsidP="007424D5">
      <w:r>
        <w:t xml:space="preserve">A State Collaboration: </w:t>
      </w:r>
      <w:r w:rsidR="007424D5" w:rsidRPr="007424D5">
        <w:t>Interstate</w:t>
      </w:r>
      <w:r>
        <w:t xml:space="preserve"> Medical </w:t>
      </w:r>
      <w:r w:rsidR="007424D5" w:rsidRPr="007424D5">
        <w:t xml:space="preserve">Licensure </w:t>
      </w:r>
      <w:r>
        <w:t>Com</w:t>
      </w:r>
      <w:r w:rsidR="007424D5" w:rsidRPr="007424D5">
        <w:t>p</w:t>
      </w:r>
      <w:r>
        <w:t>act C</w:t>
      </w:r>
      <w:r w:rsidR="007424D5" w:rsidRPr="007424D5">
        <w:t>o</w:t>
      </w:r>
      <w:r>
        <w:t>mmis</w:t>
      </w:r>
      <w:r w:rsidR="007424D5" w:rsidRPr="007424D5">
        <w:t>s</w:t>
      </w:r>
      <w:r>
        <w:t>ion</w:t>
      </w:r>
    </w:p>
    <w:p w14:paraId="3B0D8D3E" w14:textId="77777777" w:rsidR="007424D5" w:rsidRDefault="007424D5" w:rsidP="007424D5"/>
    <w:p w14:paraId="4C51B4EF" w14:textId="77777777" w:rsidR="007424D5" w:rsidRDefault="007424D5" w:rsidP="007424D5"/>
    <w:p w14:paraId="05E3A33E" w14:textId="135F7CB2" w:rsidR="00BA210C" w:rsidRDefault="0003368A">
      <w:pPr>
        <w:pStyle w:val="Heading1"/>
      </w:pPr>
      <w:r>
        <w:t xml:space="preserve">Slide 2: </w:t>
      </w:r>
      <w:r w:rsidR="007424D5" w:rsidRPr="007424D5">
        <w:t>Wh</w:t>
      </w:r>
      <w:r w:rsidR="009D77B0">
        <w:t>at Do We Do</w:t>
      </w:r>
      <w:r w:rsidR="007424D5" w:rsidRPr="007424D5">
        <w:t>?</w:t>
      </w:r>
    </w:p>
    <w:p w14:paraId="309BA18A" w14:textId="77777777" w:rsidR="009D77B0" w:rsidRDefault="009D77B0" w:rsidP="007424D5"/>
    <w:p w14:paraId="24A01BAC" w14:textId="77777777" w:rsidR="009D77B0" w:rsidRDefault="009D77B0" w:rsidP="007424D5">
      <w:r>
        <w:t>It’s Simple… In Theory</w:t>
      </w:r>
    </w:p>
    <w:p w14:paraId="367DFC8B" w14:textId="77777777" w:rsidR="009D77B0" w:rsidRPr="009D77B0" w:rsidRDefault="009D77B0" w:rsidP="009D77B0">
      <w:r w:rsidRPr="009D77B0">
        <w:t>Available for:</w:t>
      </w:r>
    </w:p>
    <w:p w14:paraId="1A4E310C" w14:textId="77777777" w:rsidR="009D77B0" w:rsidRPr="009D77B0" w:rsidRDefault="009D77B0" w:rsidP="009D77B0">
      <w:pPr>
        <w:pStyle w:val="ListParagraph"/>
        <w:numPr>
          <w:ilvl w:val="0"/>
          <w:numId w:val="54"/>
        </w:numPr>
        <w:tabs>
          <w:tab w:val="num" w:pos="1440"/>
        </w:tabs>
      </w:pPr>
      <w:r w:rsidRPr="009D77B0">
        <w:t>Doctors of Osteopathy (DO)</w:t>
      </w:r>
    </w:p>
    <w:p w14:paraId="44BC56F3" w14:textId="77777777" w:rsidR="009D77B0" w:rsidRPr="009D77B0" w:rsidRDefault="009D77B0" w:rsidP="009D77B0">
      <w:pPr>
        <w:pStyle w:val="ListParagraph"/>
        <w:numPr>
          <w:ilvl w:val="0"/>
          <w:numId w:val="54"/>
        </w:numPr>
        <w:tabs>
          <w:tab w:val="num" w:pos="1440"/>
        </w:tabs>
      </w:pPr>
      <w:proofErr w:type="gramStart"/>
      <w:r w:rsidRPr="009D77B0">
        <w:t>Doctors of Medicine</w:t>
      </w:r>
      <w:proofErr w:type="gramEnd"/>
      <w:r w:rsidRPr="009D77B0">
        <w:t xml:space="preserve"> (MD)</w:t>
      </w:r>
    </w:p>
    <w:p w14:paraId="08608DF5" w14:textId="77777777" w:rsidR="009D77B0" w:rsidRPr="009D77B0" w:rsidRDefault="009D77B0" w:rsidP="009D77B0">
      <w:r w:rsidRPr="009D77B0">
        <w:t xml:space="preserve">An expedited process for a </w:t>
      </w:r>
      <w:r w:rsidRPr="009D77B0">
        <w:rPr>
          <w:u w:val="single"/>
        </w:rPr>
        <w:t>full, unrestricted license to practice medicine</w:t>
      </w:r>
      <w:r w:rsidRPr="009D77B0">
        <w:t xml:space="preserve"> – issued through the member state’s board of registration or physician licensing authority and subject to that state’s medical practice act.</w:t>
      </w:r>
    </w:p>
    <w:p w14:paraId="22B22724" w14:textId="77777777" w:rsidR="007424D5" w:rsidRDefault="007424D5" w:rsidP="007424D5">
      <w:pPr>
        <w:spacing w:before="80" w:after="80" w:line="264" w:lineRule="auto"/>
      </w:pPr>
    </w:p>
    <w:p w14:paraId="33402248" w14:textId="77777777" w:rsidR="00E97C2B" w:rsidRDefault="00E97C2B"/>
    <w:p w14:paraId="4AEECB6D" w14:textId="0EAD224A" w:rsidR="002B15C3" w:rsidRDefault="0003368A" w:rsidP="002B15C3">
      <w:pPr>
        <w:pStyle w:val="Heading1"/>
      </w:pPr>
      <w:r>
        <w:t xml:space="preserve">Slide 3: </w:t>
      </w:r>
      <w:r w:rsidR="00A97585">
        <w:t>Milestones</w:t>
      </w:r>
    </w:p>
    <w:p w14:paraId="0E706FDB" w14:textId="77777777" w:rsidR="00E97C2B" w:rsidRDefault="00E97C2B" w:rsidP="00E97C2B"/>
    <w:p w14:paraId="12F610DA" w14:textId="77777777" w:rsidR="00A97585" w:rsidRPr="00A97585" w:rsidRDefault="00A97585" w:rsidP="00A97585">
      <w:r w:rsidRPr="00A97585">
        <w:rPr>
          <w:b/>
          <w:bCs/>
        </w:rPr>
        <w:t>In 2013 There Were Big Questions</w:t>
      </w:r>
    </w:p>
    <w:p w14:paraId="04F138DD" w14:textId="77777777" w:rsidR="00A97585" w:rsidRPr="00A97585" w:rsidRDefault="00A97585" w:rsidP="00A97585">
      <w:r w:rsidRPr="00A97585">
        <w:t xml:space="preserve">Is state-based licensure still appropriate? Should We Create a National License? Are state-based frameworks critical to patient care in specific populations? It was clear that portability required a different </w:t>
      </w:r>
      <w:proofErr w:type="gramStart"/>
      <w:r w:rsidRPr="00A97585">
        <w:t>process</w:t>
      </w:r>
      <w:proofErr w:type="gramEnd"/>
      <w:r w:rsidRPr="00A97585">
        <w:t xml:space="preserve"> and we needed to think outside-the-box. </w:t>
      </w:r>
    </w:p>
    <w:p w14:paraId="7419A57F" w14:textId="77777777" w:rsidR="0018437E" w:rsidRDefault="0018437E"/>
    <w:p w14:paraId="1B6B458B" w14:textId="77777777" w:rsidR="00A97585" w:rsidRPr="00A97585" w:rsidRDefault="00A97585" w:rsidP="00A97585">
      <w:r w:rsidRPr="00A97585">
        <w:rPr>
          <w:b/>
          <w:bCs/>
        </w:rPr>
        <w:t>In 2015 The IMLCC Was Established</w:t>
      </w:r>
    </w:p>
    <w:p w14:paraId="7D57ACC0" w14:textId="77777777" w:rsidR="00A97585" w:rsidRPr="00A97585" w:rsidRDefault="00A97585" w:rsidP="00A97585">
      <w:r w:rsidRPr="00A97585">
        <w:t xml:space="preserve">A Compact Was </w:t>
      </w:r>
      <w:proofErr w:type="gramStart"/>
      <w:r w:rsidRPr="00A97585">
        <w:t>The</w:t>
      </w:r>
      <w:proofErr w:type="gramEnd"/>
      <w:r w:rsidRPr="00A97585">
        <w:t xml:space="preserve"> Solution. Participation would be optional. State medical boards could retain their right to control the state’s medical practice act. And a </w:t>
      </w:r>
      <w:r w:rsidRPr="00A97585">
        <w:lastRenderedPageBreak/>
        <w:t xml:space="preserve">data conduit could be built to unify and accelerate the application process across all participating states. States passed legislation authorizing their state to join the Compact and </w:t>
      </w:r>
      <w:proofErr w:type="gramStart"/>
      <w:r w:rsidRPr="00A97585">
        <w:t>adopting</w:t>
      </w:r>
      <w:proofErr w:type="gramEnd"/>
      <w:r w:rsidRPr="00A97585">
        <w:t xml:space="preserve"> the provisions of the Compact. </w:t>
      </w:r>
    </w:p>
    <w:p w14:paraId="69F4653F" w14:textId="77777777" w:rsidR="00A97585" w:rsidRDefault="00A97585"/>
    <w:p w14:paraId="50870AB6" w14:textId="77777777" w:rsidR="00A97585" w:rsidRPr="00A97585" w:rsidRDefault="00A97585" w:rsidP="00A97585">
      <w:r w:rsidRPr="00A97585">
        <w:rPr>
          <w:b/>
          <w:bCs/>
        </w:rPr>
        <w:t>In 2017 We Became Operational</w:t>
      </w:r>
    </w:p>
    <w:p w14:paraId="67B2CDF1" w14:textId="77777777" w:rsidR="00A97585" w:rsidRPr="00A97585" w:rsidRDefault="00A97585" w:rsidP="00A97585">
      <w:r w:rsidRPr="00A97585">
        <w:t xml:space="preserve">IMLCC created, tested and implemented the System. We started processing physician applications. </w:t>
      </w:r>
    </w:p>
    <w:p w14:paraId="20C77005" w14:textId="77777777" w:rsidR="00A97585" w:rsidRDefault="00A97585"/>
    <w:p w14:paraId="5596B6DA" w14:textId="77777777" w:rsidR="00A97585" w:rsidRPr="00A97585" w:rsidRDefault="00A97585" w:rsidP="00A97585">
      <w:r w:rsidRPr="00A97585">
        <w:rPr>
          <w:b/>
          <w:bCs/>
        </w:rPr>
        <w:t>In 2019 COVID19</w:t>
      </w:r>
    </w:p>
    <w:p w14:paraId="11F1BEE9" w14:textId="77777777" w:rsidR="00A97585" w:rsidRPr="00A97585" w:rsidRDefault="00A97585" w:rsidP="00A97585">
      <w:r w:rsidRPr="00A97585">
        <w:t xml:space="preserve">Everyone Witnessed Just How Valuable Expedited Licensing Can Be </w:t>
      </w:r>
      <w:proofErr w:type="gramStart"/>
      <w:r w:rsidRPr="00A97585">
        <w:t>In</w:t>
      </w:r>
      <w:proofErr w:type="gramEnd"/>
      <w:r w:rsidRPr="00A97585">
        <w:t xml:space="preserve"> </w:t>
      </w:r>
      <w:proofErr w:type="gramStart"/>
      <w:r w:rsidRPr="00A97585">
        <w:t>A</w:t>
      </w:r>
      <w:proofErr w:type="gramEnd"/>
      <w:r w:rsidRPr="00A97585">
        <w:t xml:space="preserve"> National Crisis. </w:t>
      </w:r>
      <w:proofErr w:type="gramStart"/>
      <w:r w:rsidRPr="00A97585">
        <w:t>The Compact</w:t>
      </w:r>
      <w:proofErr w:type="gramEnd"/>
      <w:r w:rsidRPr="00A97585">
        <w:t xml:space="preserve"> provided the right answer/solution at </w:t>
      </w:r>
      <w:proofErr w:type="gramStart"/>
      <w:r w:rsidRPr="00A97585">
        <w:t>the</w:t>
      </w:r>
      <w:proofErr w:type="gramEnd"/>
      <w:r w:rsidRPr="00A97585">
        <w:t xml:space="preserve"> difficult time.</w:t>
      </w:r>
    </w:p>
    <w:p w14:paraId="1AA6C38D" w14:textId="77777777" w:rsidR="00A97585" w:rsidRDefault="00A97585"/>
    <w:p w14:paraId="188D82D0" w14:textId="33371940" w:rsidR="002B15C3" w:rsidRDefault="0003368A" w:rsidP="007424D5">
      <w:pPr>
        <w:pStyle w:val="Heading1"/>
      </w:pPr>
      <w:r>
        <w:t xml:space="preserve">Slide </w:t>
      </w:r>
      <w:r w:rsidR="00A97585">
        <w:t>4</w:t>
      </w:r>
      <w:r>
        <w:t xml:space="preserve">: </w:t>
      </w:r>
      <w:r w:rsidR="00A97585">
        <w:t>IMLCC Today</w:t>
      </w:r>
    </w:p>
    <w:p w14:paraId="31163CEC" w14:textId="77777777" w:rsidR="007424D5" w:rsidRDefault="007424D5" w:rsidP="007424D5"/>
    <w:p w14:paraId="4B27B311" w14:textId="77777777" w:rsidR="00A97585" w:rsidRPr="00A97585" w:rsidRDefault="00A97585" w:rsidP="00A97585">
      <w:r w:rsidRPr="00A97585">
        <w:rPr>
          <w:b/>
          <w:bCs/>
        </w:rPr>
        <w:t xml:space="preserve">Nearly One Quarter of All New Physician Licenses Come Through </w:t>
      </w:r>
      <w:proofErr w:type="gramStart"/>
      <w:r w:rsidRPr="00A97585">
        <w:rPr>
          <w:b/>
          <w:bCs/>
        </w:rPr>
        <w:t>The</w:t>
      </w:r>
      <w:proofErr w:type="gramEnd"/>
      <w:r w:rsidRPr="00A97585">
        <w:rPr>
          <w:b/>
          <w:bCs/>
        </w:rPr>
        <w:t xml:space="preserve"> Compact System</w:t>
      </w:r>
    </w:p>
    <w:p w14:paraId="428E13C8" w14:textId="111F9CAA" w:rsidR="00A97585" w:rsidRDefault="00A97585" w:rsidP="00A97585">
      <w:pPr>
        <w:rPr>
          <w:b/>
          <w:bCs/>
        </w:rPr>
      </w:pPr>
      <w:r w:rsidRPr="00A97585">
        <w:rPr>
          <w:b/>
          <w:bCs/>
        </w:rPr>
        <w:t>According to a newly released independent study, the Compact process is twice as effective in bringing more physicians to a state than any other action.</w:t>
      </w:r>
      <w:r w:rsidRPr="00A97585">
        <w:rPr>
          <w:rFonts w:ascii="Aptos" w:hAnsi="Aptos"/>
          <w:color w:val="000000"/>
          <w:kern w:val="24"/>
          <w:szCs w:val="24"/>
        </w:rPr>
        <w:t xml:space="preserve"> </w:t>
      </w:r>
      <w:r w:rsidRPr="00A97585">
        <w:rPr>
          <w:b/>
          <w:bCs/>
        </w:rPr>
        <w:t>– Deyo, Ghosh, Plemmons, “</w:t>
      </w:r>
      <w:r w:rsidRPr="00A97585">
        <w:rPr>
          <w:b/>
          <w:bCs/>
          <w:i/>
          <w:iCs/>
        </w:rPr>
        <w:t>Access to Care and Physician-Practice Growth after the Interstate Medical Licensure Compact</w:t>
      </w:r>
      <w:r w:rsidRPr="00A97585">
        <w:rPr>
          <w:b/>
          <w:bCs/>
        </w:rPr>
        <w:t>”</w:t>
      </w:r>
    </w:p>
    <w:p w14:paraId="1D3D7234" w14:textId="77777777" w:rsidR="00A97585" w:rsidRDefault="00A97585" w:rsidP="00A97585">
      <w:pPr>
        <w:rPr>
          <w:b/>
          <w:bCs/>
        </w:rPr>
      </w:pPr>
    </w:p>
    <w:p w14:paraId="5FF929AB" w14:textId="7B546A52" w:rsidR="00A97585" w:rsidRDefault="00A97585" w:rsidP="00A97585">
      <w:pPr>
        <w:rPr>
          <w:b/>
          <w:bCs/>
        </w:rPr>
      </w:pPr>
      <w:r>
        <w:rPr>
          <w:b/>
          <w:bCs/>
        </w:rPr>
        <w:t>44 Member Jurisdictions</w:t>
      </w:r>
    </w:p>
    <w:p w14:paraId="6FCC079F" w14:textId="0C2FC549" w:rsidR="00A97585" w:rsidRDefault="00A97585" w:rsidP="00A97585">
      <w:pPr>
        <w:rPr>
          <w:b/>
          <w:bCs/>
        </w:rPr>
      </w:pPr>
      <w:r>
        <w:rPr>
          <w:b/>
          <w:bCs/>
        </w:rPr>
        <w:t>175,000+ Licenses</w:t>
      </w:r>
    </w:p>
    <w:p w14:paraId="45D12D9A" w14:textId="6412E6DE" w:rsidR="00A97585" w:rsidRDefault="00A97585" w:rsidP="00A97585">
      <w:pPr>
        <w:rPr>
          <w:b/>
          <w:bCs/>
        </w:rPr>
      </w:pPr>
      <w:r>
        <w:rPr>
          <w:b/>
          <w:bCs/>
        </w:rPr>
        <w:t>49,000+ Physician Members</w:t>
      </w:r>
    </w:p>
    <w:p w14:paraId="76D3283B" w14:textId="1E406D9F" w:rsidR="00A97585" w:rsidRDefault="00A97585" w:rsidP="00A97585">
      <w:pPr>
        <w:rPr>
          <w:b/>
          <w:bCs/>
        </w:rPr>
      </w:pPr>
      <w:r>
        <w:rPr>
          <w:b/>
          <w:bCs/>
        </w:rPr>
        <w:t xml:space="preserve">100,00+ </w:t>
      </w:r>
      <w:proofErr w:type="spellStart"/>
      <w:r>
        <w:rPr>
          <w:b/>
          <w:bCs/>
        </w:rPr>
        <w:t>LOQs</w:t>
      </w:r>
      <w:proofErr w:type="spellEnd"/>
    </w:p>
    <w:p w14:paraId="7B3EBBAC" w14:textId="77777777" w:rsidR="00E85A5E" w:rsidRDefault="00E85A5E" w:rsidP="00A97585">
      <w:pPr>
        <w:rPr>
          <w:b/>
          <w:bCs/>
        </w:rPr>
      </w:pPr>
    </w:p>
    <w:p w14:paraId="59FDA728" w14:textId="77777777" w:rsidR="00A97585" w:rsidRPr="00A97585" w:rsidRDefault="00A97585" w:rsidP="00A97585">
      <w:pPr>
        <w:numPr>
          <w:ilvl w:val="0"/>
          <w:numId w:val="55"/>
        </w:numPr>
        <w:rPr>
          <w:b/>
          <w:bCs/>
        </w:rPr>
      </w:pPr>
      <w:r w:rsidRPr="00A97585">
        <w:rPr>
          <w:b/>
          <w:bCs/>
        </w:rPr>
        <w:t>44 member jurisdictions – 42 states plus the District of Columbia plus the Territory of Guam</w:t>
      </w:r>
    </w:p>
    <w:p w14:paraId="73029AF8" w14:textId="77777777" w:rsidR="00A97585" w:rsidRPr="00A97585" w:rsidRDefault="00A97585" w:rsidP="00A97585">
      <w:pPr>
        <w:numPr>
          <w:ilvl w:val="2"/>
          <w:numId w:val="55"/>
        </w:numPr>
        <w:rPr>
          <w:b/>
          <w:bCs/>
        </w:rPr>
      </w:pPr>
      <w:proofErr w:type="gramStart"/>
      <w:r w:rsidRPr="00A97585">
        <w:rPr>
          <w:b/>
          <w:bCs/>
        </w:rPr>
        <w:t>57 member</w:t>
      </w:r>
      <w:proofErr w:type="gramEnd"/>
      <w:r w:rsidRPr="00A97585">
        <w:rPr>
          <w:b/>
          <w:bCs/>
        </w:rPr>
        <w:t xml:space="preserve"> license issuing boards – some states have separate MD and DO boards</w:t>
      </w:r>
    </w:p>
    <w:p w14:paraId="46001C72" w14:textId="77777777" w:rsidR="00A97585" w:rsidRPr="00A97585" w:rsidRDefault="00A97585" w:rsidP="00A97585">
      <w:pPr>
        <w:numPr>
          <w:ilvl w:val="0"/>
          <w:numId w:val="55"/>
        </w:numPr>
        <w:rPr>
          <w:b/>
          <w:bCs/>
        </w:rPr>
      </w:pPr>
      <w:r w:rsidRPr="00A97585">
        <w:rPr>
          <w:b/>
          <w:bCs/>
        </w:rPr>
        <w:t>38 member jurisdictions active &amp; full participation</w:t>
      </w:r>
    </w:p>
    <w:p w14:paraId="0D50211A" w14:textId="77777777" w:rsidR="00A97585" w:rsidRPr="00A97585" w:rsidRDefault="00A97585" w:rsidP="00A97585">
      <w:pPr>
        <w:numPr>
          <w:ilvl w:val="0"/>
          <w:numId w:val="55"/>
        </w:numPr>
        <w:rPr>
          <w:b/>
          <w:bCs/>
        </w:rPr>
      </w:pPr>
      <w:r w:rsidRPr="00A97585">
        <w:rPr>
          <w:b/>
          <w:bCs/>
        </w:rPr>
        <w:t>3 member jurisdictions participating by issuing licenses only</w:t>
      </w:r>
    </w:p>
    <w:p w14:paraId="56129432" w14:textId="77777777" w:rsidR="00A97585" w:rsidRPr="00A97585" w:rsidRDefault="00A97585" w:rsidP="00A97585">
      <w:pPr>
        <w:numPr>
          <w:ilvl w:val="0"/>
          <w:numId w:val="55"/>
        </w:numPr>
        <w:rPr>
          <w:b/>
          <w:bCs/>
        </w:rPr>
      </w:pPr>
      <w:r w:rsidRPr="00A97585">
        <w:rPr>
          <w:b/>
          <w:bCs/>
        </w:rPr>
        <w:t>3 member jurisdictions actively implementing but not yet participating</w:t>
      </w:r>
    </w:p>
    <w:p w14:paraId="14BFA141" w14:textId="77777777" w:rsidR="00A97585" w:rsidRPr="00A97585" w:rsidRDefault="00A97585" w:rsidP="00A97585">
      <w:pPr>
        <w:rPr>
          <w:b/>
          <w:bCs/>
        </w:rPr>
      </w:pPr>
    </w:p>
    <w:p w14:paraId="4D0D618D" w14:textId="5F99C422" w:rsidR="00A97585" w:rsidRPr="00A97585" w:rsidRDefault="00A97585" w:rsidP="00A97585"/>
    <w:p w14:paraId="7264AF7D" w14:textId="65B0AFF9" w:rsidR="00A97585" w:rsidRDefault="00A97585" w:rsidP="00A97585">
      <w:pPr>
        <w:pStyle w:val="Heading1"/>
      </w:pPr>
      <w:r>
        <w:t xml:space="preserve">Slide 5: </w:t>
      </w:r>
      <w:r w:rsidR="00E85A5E">
        <w:t xml:space="preserve">Why Are We Here? </w:t>
      </w:r>
    </w:p>
    <w:p w14:paraId="5EC271E1" w14:textId="77777777" w:rsidR="00A97585" w:rsidRDefault="00A97585" w:rsidP="002B15C3"/>
    <w:p w14:paraId="276F7C16" w14:textId="28C50217" w:rsidR="00E85A5E" w:rsidRDefault="00E85A5E" w:rsidP="00E85A5E">
      <w:pPr>
        <w:rPr>
          <w:b/>
          <w:bCs/>
        </w:rPr>
      </w:pPr>
      <w:r w:rsidRPr="00E85A5E">
        <w:rPr>
          <w:b/>
          <w:bCs/>
        </w:rPr>
        <w:t xml:space="preserve">To Extend </w:t>
      </w:r>
      <w:proofErr w:type="gramStart"/>
      <w:r w:rsidRPr="00E85A5E">
        <w:rPr>
          <w:b/>
          <w:bCs/>
        </w:rPr>
        <w:t>The</w:t>
      </w:r>
      <w:proofErr w:type="gramEnd"/>
      <w:r w:rsidRPr="00E85A5E">
        <w:rPr>
          <w:b/>
          <w:bCs/>
        </w:rPr>
        <w:t xml:space="preserve"> Reach of Physicians </w:t>
      </w:r>
      <w:proofErr w:type="gramStart"/>
      <w:r w:rsidRPr="00E85A5E">
        <w:rPr>
          <w:b/>
          <w:bCs/>
        </w:rPr>
        <w:t>And</w:t>
      </w:r>
      <w:proofErr w:type="gramEnd"/>
      <w:r w:rsidRPr="00E85A5E">
        <w:rPr>
          <w:b/>
          <w:bCs/>
        </w:rPr>
        <w:t xml:space="preserve"> Accelerate Patient Access </w:t>
      </w:r>
      <w:proofErr w:type="gramStart"/>
      <w:r w:rsidRPr="00E85A5E">
        <w:rPr>
          <w:b/>
          <w:bCs/>
        </w:rPr>
        <w:t>To</w:t>
      </w:r>
      <w:proofErr w:type="gramEnd"/>
      <w:r w:rsidRPr="00E85A5E">
        <w:rPr>
          <w:b/>
          <w:bCs/>
        </w:rPr>
        <w:t xml:space="preserve"> Care</w:t>
      </w:r>
    </w:p>
    <w:p w14:paraId="62E2DAF3" w14:textId="77777777" w:rsidR="00E85A5E" w:rsidRPr="00E85A5E" w:rsidRDefault="00E85A5E" w:rsidP="00E85A5E">
      <w:pPr>
        <w:numPr>
          <w:ilvl w:val="0"/>
          <w:numId w:val="56"/>
        </w:numPr>
      </w:pPr>
      <w:r w:rsidRPr="00E85A5E">
        <w:t xml:space="preserve">Physician Portability Eases </w:t>
      </w:r>
      <w:proofErr w:type="gramStart"/>
      <w:r w:rsidRPr="00E85A5E">
        <w:t>The</w:t>
      </w:r>
      <w:proofErr w:type="gramEnd"/>
      <w:r w:rsidRPr="00E85A5E">
        <w:t xml:space="preserve"> National Physician Shortage</w:t>
      </w:r>
    </w:p>
    <w:p w14:paraId="123AC1C5" w14:textId="573F7456" w:rsidR="00E85A5E" w:rsidRPr="00E85A5E" w:rsidRDefault="00E85A5E" w:rsidP="00E85A5E">
      <w:pPr>
        <w:numPr>
          <w:ilvl w:val="0"/>
          <w:numId w:val="56"/>
        </w:numPr>
      </w:pPr>
      <w:r w:rsidRPr="00E85A5E">
        <w:t xml:space="preserve">The Compact Expedites </w:t>
      </w:r>
      <w:proofErr w:type="gramStart"/>
      <w:r w:rsidRPr="00E85A5E">
        <w:t>The</w:t>
      </w:r>
      <w:proofErr w:type="gramEnd"/>
      <w:r w:rsidRPr="00E85A5E">
        <w:t xml:space="preserve"> Licensure Process (7-10 Days on Average after pre-qualification) </w:t>
      </w:r>
    </w:p>
    <w:p w14:paraId="7328639A" w14:textId="77777777" w:rsidR="00E85A5E" w:rsidRPr="00E85A5E" w:rsidRDefault="00E85A5E" w:rsidP="00E85A5E">
      <w:pPr>
        <w:numPr>
          <w:ilvl w:val="0"/>
          <w:numId w:val="57"/>
        </w:numPr>
      </w:pPr>
      <w:r w:rsidRPr="00E85A5E">
        <w:t xml:space="preserve">Simplifies Licensure &amp; Credentialling Allowing Physicians </w:t>
      </w:r>
      <w:proofErr w:type="gramStart"/>
      <w:r w:rsidRPr="00E85A5E">
        <w:t>To</w:t>
      </w:r>
      <w:proofErr w:type="gramEnd"/>
      <w:r w:rsidRPr="00E85A5E">
        <w:t xml:space="preserve"> Focus </w:t>
      </w:r>
      <w:proofErr w:type="gramStart"/>
      <w:r w:rsidRPr="00E85A5E">
        <w:t>On</w:t>
      </w:r>
      <w:proofErr w:type="gramEnd"/>
      <w:r w:rsidRPr="00E85A5E">
        <w:t xml:space="preserve"> Patient Care</w:t>
      </w:r>
    </w:p>
    <w:p w14:paraId="4AAD8929" w14:textId="77777777" w:rsidR="00E85A5E" w:rsidRPr="00E85A5E" w:rsidRDefault="00E85A5E" w:rsidP="00E85A5E"/>
    <w:p w14:paraId="0445E199" w14:textId="4ED7573E" w:rsidR="00E85A5E" w:rsidRPr="00E85A5E" w:rsidRDefault="00E85A5E" w:rsidP="00E85A5E">
      <w:r w:rsidRPr="00E85A5E">
        <w:rPr>
          <w:b/>
          <w:bCs/>
        </w:rPr>
        <w:t xml:space="preserve">To Expedite </w:t>
      </w:r>
      <w:proofErr w:type="gramStart"/>
      <w:r w:rsidRPr="00E85A5E">
        <w:rPr>
          <w:b/>
          <w:bCs/>
        </w:rPr>
        <w:t>The</w:t>
      </w:r>
      <w:proofErr w:type="gramEnd"/>
      <w:r w:rsidRPr="00E85A5E">
        <w:rPr>
          <w:b/>
          <w:bCs/>
        </w:rPr>
        <w:t xml:space="preserve"> Physician Licensing Process</w:t>
      </w:r>
      <w:r>
        <w:rPr>
          <w:b/>
          <w:bCs/>
        </w:rPr>
        <w:t xml:space="preserve"> </w:t>
      </w:r>
      <w:r w:rsidRPr="00E85A5E">
        <w:rPr>
          <w:b/>
          <w:bCs/>
        </w:rPr>
        <w:t xml:space="preserve">Through </w:t>
      </w:r>
      <w:proofErr w:type="gramStart"/>
      <w:r w:rsidRPr="00E85A5E">
        <w:rPr>
          <w:b/>
          <w:bCs/>
        </w:rPr>
        <w:t>A</w:t>
      </w:r>
      <w:proofErr w:type="gramEnd"/>
      <w:r w:rsidRPr="00E85A5E">
        <w:rPr>
          <w:b/>
          <w:bCs/>
        </w:rPr>
        <w:t xml:space="preserve"> Shared </w:t>
      </w:r>
      <w:r>
        <w:rPr>
          <w:b/>
          <w:bCs/>
        </w:rPr>
        <w:t>T</w:t>
      </w:r>
      <w:r w:rsidRPr="00E85A5E">
        <w:rPr>
          <w:b/>
          <w:bCs/>
        </w:rPr>
        <w:t>echnology Solution</w:t>
      </w:r>
    </w:p>
    <w:p w14:paraId="6338970D" w14:textId="77777777" w:rsidR="00E85A5E" w:rsidRPr="00E85A5E" w:rsidRDefault="00E85A5E" w:rsidP="00E85A5E">
      <w:pPr>
        <w:numPr>
          <w:ilvl w:val="0"/>
          <w:numId w:val="58"/>
        </w:numPr>
      </w:pPr>
      <w:r w:rsidRPr="00E85A5E">
        <w:t xml:space="preserve">Patient Access </w:t>
      </w:r>
      <w:proofErr w:type="gramStart"/>
      <w:r w:rsidRPr="00E85A5E">
        <w:t>To</w:t>
      </w:r>
      <w:proofErr w:type="gramEnd"/>
      <w:r w:rsidRPr="00E85A5E">
        <w:t xml:space="preserve"> Care Is Paramount</w:t>
      </w:r>
    </w:p>
    <w:p w14:paraId="0D07B846" w14:textId="77777777" w:rsidR="00E85A5E" w:rsidRPr="00E85A5E" w:rsidRDefault="00E85A5E" w:rsidP="00E85A5E">
      <w:pPr>
        <w:numPr>
          <w:ilvl w:val="0"/>
          <w:numId w:val="58"/>
        </w:numPr>
      </w:pPr>
      <w:r w:rsidRPr="00E85A5E">
        <w:t xml:space="preserve">The Compact Increases Access </w:t>
      </w:r>
      <w:proofErr w:type="gramStart"/>
      <w:r w:rsidRPr="00E85A5E">
        <w:t>To</w:t>
      </w:r>
      <w:proofErr w:type="gramEnd"/>
      <w:r w:rsidRPr="00E85A5E">
        <w:t xml:space="preserve"> Care for Patients </w:t>
      </w:r>
      <w:proofErr w:type="gramStart"/>
      <w:r w:rsidRPr="00E85A5E">
        <w:t>In</w:t>
      </w:r>
      <w:proofErr w:type="gramEnd"/>
      <w:r w:rsidRPr="00E85A5E">
        <w:t xml:space="preserve"> Rural &amp; Underserved Communities</w:t>
      </w:r>
    </w:p>
    <w:p w14:paraId="7C351424" w14:textId="77777777" w:rsidR="00E85A5E" w:rsidRPr="00E85A5E" w:rsidRDefault="00E85A5E" w:rsidP="00E85A5E">
      <w:pPr>
        <w:numPr>
          <w:ilvl w:val="0"/>
          <w:numId w:val="58"/>
        </w:numPr>
      </w:pPr>
      <w:r w:rsidRPr="00E85A5E">
        <w:t xml:space="preserve">Compact Physicians Report That Multi-State Licensure Allows </w:t>
      </w:r>
      <w:proofErr w:type="gramStart"/>
      <w:r w:rsidRPr="00E85A5E">
        <w:t>A</w:t>
      </w:r>
      <w:proofErr w:type="gramEnd"/>
      <w:r w:rsidRPr="00E85A5E">
        <w:t xml:space="preserve"> Significant Percentage </w:t>
      </w:r>
      <w:proofErr w:type="gramStart"/>
      <w:r w:rsidRPr="00E85A5E">
        <w:t>Of</w:t>
      </w:r>
      <w:proofErr w:type="gramEnd"/>
      <w:r w:rsidRPr="00E85A5E">
        <w:t xml:space="preserve"> Their Time </w:t>
      </w:r>
      <w:proofErr w:type="gramStart"/>
      <w:r w:rsidRPr="00E85A5E">
        <w:t>To</w:t>
      </w:r>
      <w:proofErr w:type="gramEnd"/>
      <w:r w:rsidRPr="00E85A5E">
        <w:t xml:space="preserve"> Be Dedicated </w:t>
      </w:r>
      <w:proofErr w:type="gramStart"/>
      <w:r w:rsidRPr="00E85A5E">
        <w:t>To</w:t>
      </w:r>
      <w:proofErr w:type="gramEnd"/>
      <w:r w:rsidRPr="00E85A5E">
        <w:t xml:space="preserve"> Rural &amp; Underserved Communities</w:t>
      </w:r>
    </w:p>
    <w:p w14:paraId="2A2F4878" w14:textId="77777777" w:rsidR="00A97585" w:rsidRDefault="00A97585" w:rsidP="002B15C3"/>
    <w:p w14:paraId="47C921E9" w14:textId="77777777" w:rsidR="00A97585" w:rsidRDefault="00A97585" w:rsidP="002B15C3"/>
    <w:p w14:paraId="59727032" w14:textId="09E5C249" w:rsidR="009320C4" w:rsidRPr="009320C4" w:rsidRDefault="0003368A" w:rsidP="009320C4">
      <w:pPr>
        <w:pStyle w:val="Heading1"/>
      </w:pPr>
      <w:r>
        <w:t xml:space="preserve">Slide 6: </w:t>
      </w:r>
      <w:r w:rsidR="00AB7CF0">
        <w:t>Impact</w:t>
      </w:r>
      <w:r w:rsidR="009320C4">
        <w:t xml:space="preserve"> </w:t>
      </w:r>
      <w:r w:rsidR="00AB7CF0">
        <w:t>on St</w:t>
      </w:r>
      <w:r w:rsidR="009320C4">
        <w:t>a</w:t>
      </w:r>
      <w:r w:rsidR="00AB7CF0">
        <w:t>te</w:t>
      </w:r>
      <w:r w:rsidR="009320C4">
        <w:t>s</w:t>
      </w:r>
    </w:p>
    <w:p w14:paraId="6A08E8FE" w14:textId="085228F0" w:rsidR="009320C4" w:rsidRDefault="009320C4" w:rsidP="00AB7CF0"/>
    <w:p w14:paraId="0069D3E2" w14:textId="77777777" w:rsidR="00AB7CF0" w:rsidRPr="00AB7CF0" w:rsidRDefault="00AB7CF0" w:rsidP="00AB7CF0">
      <w:r w:rsidRPr="00AB7CF0">
        <w:rPr>
          <w:b/>
          <w:bCs/>
        </w:rPr>
        <w:t>2024 - New License volume – New England</w:t>
      </w:r>
    </w:p>
    <w:p w14:paraId="53DA79A7" w14:textId="77777777" w:rsidR="00AB7CF0" w:rsidRPr="00AB7CF0" w:rsidRDefault="00AB7CF0" w:rsidP="00AB7CF0">
      <w:pPr>
        <w:numPr>
          <w:ilvl w:val="0"/>
          <w:numId w:val="59"/>
        </w:numPr>
      </w:pPr>
      <w:r w:rsidRPr="00AB7CF0">
        <w:rPr>
          <w:b/>
          <w:bCs/>
        </w:rPr>
        <w:t>Connecticut</w:t>
      </w:r>
    </w:p>
    <w:p w14:paraId="7F79DD98" w14:textId="77777777" w:rsidR="00AB7CF0" w:rsidRPr="00AB7CF0" w:rsidRDefault="00AB7CF0" w:rsidP="00AB7CF0">
      <w:pPr>
        <w:numPr>
          <w:ilvl w:val="1"/>
          <w:numId w:val="59"/>
        </w:numPr>
      </w:pPr>
      <w:r w:rsidRPr="00AB7CF0">
        <w:rPr>
          <w:b/>
          <w:bCs/>
        </w:rPr>
        <w:t>3,183 – total new licenses issued</w:t>
      </w:r>
    </w:p>
    <w:p w14:paraId="01371FEF" w14:textId="77777777" w:rsidR="00AB7CF0" w:rsidRPr="00AB7CF0" w:rsidRDefault="00AB7CF0" w:rsidP="00AB7CF0">
      <w:pPr>
        <w:numPr>
          <w:ilvl w:val="1"/>
          <w:numId w:val="59"/>
        </w:numPr>
      </w:pPr>
      <w:r w:rsidRPr="00AB7CF0">
        <w:rPr>
          <w:b/>
          <w:bCs/>
        </w:rPr>
        <w:t>698 or 22% – issued via the Compact process</w:t>
      </w:r>
    </w:p>
    <w:p w14:paraId="3AD0D649" w14:textId="77777777" w:rsidR="00AB7CF0" w:rsidRPr="00AB7CF0" w:rsidRDefault="00AB7CF0" w:rsidP="00AB7CF0">
      <w:pPr>
        <w:numPr>
          <w:ilvl w:val="0"/>
          <w:numId w:val="59"/>
        </w:numPr>
      </w:pPr>
      <w:r w:rsidRPr="00AB7CF0">
        <w:rPr>
          <w:b/>
          <w:bCs/>
        </w:rPr>
        <w:t xml:space="preserve">Maine – </w:t>
      </w:r>
    </w:p>
    <w:p w14:paraId="78B98CC7" w14:textId="77777777" w:rsidR="00AB7CF0" w:rsidRPr="00AB7CF0" w:rsidRDefault="00AB7CF0" w:rsidP="00AB7CF0">
      <w:pPr>
        <w:numPr>
          <w:ilvl w:val="1"/>
          <w:numId w:val="59"/>
        </w:numPr>
      </w:pPr>
      <w:r w:rsidRPr="00AB7CF0">
        <w:rPr>
          <w:b/>
          <w:bCs/>
        </w:rPr>
        <w:t>1,301 – total new licenses issued</w:t>
      </w:r>
    </w:p>
    <w:p w14:paraId="015AA6EF" w14:textId="77777777" w:rsidR="00AB7CF0" w:rsidRPr="00AB7CF0" w:rsidRDefault="00AB7CF0" w:rsidP="00AB7CF0">
      <w:pPr>
        <w:numPr>
          <w:ilvl w:val="1"/>
          <w:numId w:val="59"/>
        </w:numPr>
      </w:pPr>
      <w:r w:rsidRPr="00AB7CF0">
        <w:rPr>
          <w:b/>
          <w:bCs/>
        </w:rPr>
        <w:t>532 or 49% – issued via the Compact process</w:t>
      </w:r>
    </w:p>
    <w:p w14:paraId="0DC2BD06" w14:textId="77777777" w:rsidR="00AB7CF0" w:rsidRPr="00AB7CF0" w:rsidRDefault="00AB7CF0" w:rsidP="00AB7CF0">
      <w:pPr>
        <w:numPr>
          <w:ilvl w:val="0"/>
          <w:numId w:val="59"/>
        </w:numPr>
      </w:pPr>
      <w:r w:rsidRPr="00AB7CF0">
        <w:rPr>
          <w:b/>
          <w:bCs/>
        </w:rPr>
        <w:t>New Hampshire –</w:t>
      </w:r>
    </w:p>
    <w:p w14:paraId="02DA4A61" w14:textId="77777777" w:rsidR="00AB7CF0" w:rsidRPr="00AB7CF0" w:rsidRDefault="00AB7CF0" w:rsidP="00AB7CF0">
      <w:pPr>
        <w:numPr>
          <w:ilvl w:val="1"/>
          <w:numId w:val="59"/>
        </w:numPr>
      </w:pPr>
      <w:r w:rsidRPr="00AB7CF0">
        <w:rPr>
          <w:b/>
          <w:bCs/>
        </w:rPr>
        <w:t>1,908 – total new licenses issued</w:t>
      </w:r>
    </w:p>
    <w:p w14:paraId="0B6416E3" w14:textId="77777777" w:rsidR="00AB7CF0" w:rsidRPr="00AB7CF0" w:rsidRDefault="00AB7CF0" w:rsidP="00AB7CF0">
      <w:pPr>
        <w:numPr>
          <w:ilvl w:val="1"/>
          <w:numId w:val="59"/>
        </w:numPr>
      </w:pPr>
      <w:r w:rsidRPr="00AB7CF0">
        <w:rPr>
          <w:b/>
          <w:bCs/>
        </w:rPr>
        <w:t>664 or 35% – issued via the Compact process</w:t>
      </w:r>
    </w:p>
    <w:p w14:paraId="19CEC1AC" w14:textId="77777777" w:rsidR="00AB7CF0" w:rsidRPr="00AB7CF0" w:rsidRDefault="00AB7CF0" w:rsidP="00AB7CF0">
      <w:pPr>
        <w:numPr>
          <w:ilvl w:val="0"/>
          <w:numId w:val="59"/>
        </w:numPr>
      </w:pPr>
      <w:r w:rsidRPr="00AB7CF0">
        <w:rPr>
          <w:b/>
          <w:bCs/>
        </w:rPr>
        <w:t xml:space="preserve">Vermont – </w:t>
      </w:r>
    </w:p>
    <w:p w14:paraId="2BE8A2FA" w14:textId="77777777" w:rsidR="00AB7CF0" w:rsidRPr="00AB7CF0" w:rsidRDefault="00AB7CF0" w:rsidP="00AB7CF0">
      <w:pPr>
        <w:numPr>
          <w:ilvl w:val="1"/>
          <w:numId w:val="59"/>
        </w:numPr>
      </w:pPr>
      <w:r w:rsidRPr="00AB7CF0">
        <w:rPr>
          <w:b/>
          <w:bCs/>
        </w:rPr>
        <w:t xml:space="preserve">997 – </w:t>
      </w:r>
      <w:proofErr w:type="gramStart"/>
      <w:r w:rsidRPr="00AB7CF0">
        <w:rPr>
          <w:b/>
          <w:bCs/>
        </w:rPr>
        <w:t>total  new</w:t>
      </w:r>
      <w:proofErr w:type="gramEnd"/>
      <w:r w:rsidRPr="00AB7CF0">
        <w:rPr>
          <w:b/>
          <w:bCs/>
        </w:rPr>
        <w:t xml:space="preserve"> licenses issued</w:t>
      </w:r>
    </w:p>
    <w:p w14:paraId="16C12C50" w14:textId="77777777" w:rsidR="00AB7CF0" w:rsidRPr="00AB7CF0" w:rsidRDefault="00AB7CF0" w:rsidP="00AB7CF0">
      <w:pPr>
        <w:numPr>
          <w:ilvl w:val="1"/>
          <w:numId w:val="59"/>
        </w:numPr>
      </w:pPr>
      <w:r w:rsidRPr="00AB7CF0">
        <w:rPr>
          <w:b/>
          <w:bCs/>
        </w:rPr>
        <w:t>521 or 62% - issued via the Compact process</w:t>
      </w:r>
    </w:p>
    <w:p w14:paraId="3F6C7AA9" w14:textId="77777777" w:rsidR="00AB7CF0" w:rsidRDefault="00AB7CF0" w:rsidP="00AB7CF0"/>
    <w:p w14:paraId="25CD3E1C" w14:textId="77777777" w:rsidR="00AB7CF0" w:rsidRPr="00AB7CF0" w:rsidRDefault="00AB7CF0" w:rsidP="00AB7CF0">
      <w:r w:rsidRPr="00AB7CF0">
        <w:rPr>
          <w:b/>
          <w:bCs/>
        </w:rPr>
        <w:t>Physician Area of Practice – Physician reported</w:t>
      </w:r>
    </w:p>
    <w:p w14:paraId="538C792D" w14:textId="77777777" w:rsidR="00AB7CF0" w:rsidRPr="00AB7CF0" w:rsidRDefault="00AB7CF0" w:rsidP="00AB7CF0">
      <w:pPr>
        <w:numPr>
          <w:ilvl w:val="0"/>
          <w:numId w:val="60"/>
        </w:numPr>
      </w:pPr>
      <w:r w:rsidRPr="00AB7CF0">
        <w:rPr>
          <w:b/>
          <w:bCs/>
        </w:rPr>
        <w:t>49.18% for Direct Patient Care</w:t>
      </w:r>
    </w:p>
    <w:p w14:paraId="4F11A157" w14:textId="77777777" w:rsidR="00AB7CF0" w:rsidRPr="00AB7CF0" w:rsidRDefault="00AB7CF0" w:rsidP="00AB7CF0">
      <w:pPr>
        <w:numPr>
          <w:ilvl w:val="0"/>
          <w:numId w:val="60"/>
        </w:numPr>
      </w:pPr>
      <w:r w:rsidRPr="00AB7CF0">
        <w:rPr>
          <w:b/>
          <w:bCs/>
        </w:rPr>
        <w:t>41.29% for Telemedicine</w:t>
      </w:r>
    </w:p>
    <w:p w14:paraId="72677951" w14:textId="77777777" w:rsidR="00AB7CF0" w:rsidRPr="00AB7CF0" w:rsidRDefault="00AB7CF0" w:rsidP="00AB7CF0">
      <w:pPr>
        <w:numPr>
          <w:ilvl w:val="0"/>
          <w:numId w:val="60"/>
        </w:numPr>
      </w:pPr>
      <w:r w:rsidRPr="00AB7CF0">
        <w:rPr>
          <w:b/>
          <w:bCs/>
        </w:rPr>
        <w:t>6.55% for Other/Administrative</w:t>
      </w:r>
    </w:p>
    <w:p w14:paraId="06A61C27" w14:textId="77777777" w:rsidR="00AB7CF0" w:rsidRPr="00AB7CF0" w:rsidRDefault="00AB7CF0" w:rsidP="00AB7CF0">
      <w:pPr>
        <w:numPr>
          <w:ilvl w:val="0"/>
          <w:numId w:val="60"/>
        </w:numPr>
      </w:pPr>
      <w:r w:rsidRPr="00AB7CF0">
        <w:rPr>
          <w:b/>
          <w:bCs/>
        </w:rPr>
        <w:t>1.75% for Teaching</w:t>
      </w:r>
    </w:p>
    <w:p w14:paraId="2D92C43C" w14:textId="77777777" w:rsidR="00AB7CF0" w:rsidRPr="00AB7CF0" w:rsidRDefault="00AB7CF0" w:rsidP="00AB7CF0">
      <w:pPr>
        <w:numPr>
          <w:ilvl w:val="0"/>
          <w:numId w:val="60"/>
        </w:numPr>
      </w:pPr>
      <w:r w:rsidRPr="00AB7CF0">
        <w:rPr>
          <w:b/>
          <w:bCs/>
        </w:rPr>
        <w:t>1.22% for Research</w:t>
      </w:r>
    </w:p>
    <w:p w14:paraId="0972E2E6" w14:textId="77777777" w:rsidR="00AB7CF0" w:rsidRDefault="00AB7CF0" w:rsidP="00AB7CF0"/>
    <w:p w14:paraId="1B36FA46" w14:textId="77777777" w:rsidR="00AB7CF0" w:rsidRPr="00AB7CF0" w:rsidRDefault="00AB7CF0" w:rsidP="00AB7CF0">
      <w:r w:rsidRPr="00AB7CF0">
        <w:rPr>
          <w:b/>
          <w:bCs/>
        </w:rPr>
        <w:t>Physician Practice in Rural and Underserved Areas – Physician reported</w:t>
      </w:r>
    </w:p>
    <w:p w14:paraId="3EAF5FF6" w14:textId="77777777" w:rsidR="00AB7CF0" w:rsidRPr="00AB7CF0" w:rsidRDefault="00AB7CF0" w:rsidP="00AB7CF0">
      <w:pPr>
        <w:numPr>
          <w:ilvl w:val="0"/>
          <w:numId w:val="61"/>
        </w:numPr>
      </w:pPr>
      <w:r w:rsidRPr="00AB7CF0">
        <w:rPr>
          <w:b/>
          <w:bCs/>
        </w:rPr>
        <w:t>4.25% of licenses obtained for100% patient care provided in rural/underserved areas</w:t>
      </w:r>
    </w:p>
    <w:p w14:paraId="69012BE5" w14:textId="77777777" w:rsidR="00AB7CF0" w:rsidRPr="00AB7CF0" w:rsidRDefault="00AB7CF0" w:rsidP="00AB7CF0">
      <w:pPr>
        <w:numPr>
          <w:ilvl w:val="0"/>
          <w:numId w:val="61"/>
        </w:numPr>
      </w:pPr>
      <w:r w:rsidRPr="00AB7CF0">
        <w:rPr>
          <w:b/>
          <w:bCs/>
        </w:rPr>
        <w:t xml:space="preserve">5.89% of licenses </w:t>
      </w:r>
      <w:proofErr w:type="gramStart"/>
      <w:r w:rsidRPr="00AB7CF0">
        <w:rPr>
          <w:b/>
          <w:bCs/>
        </w:rPr>
        <w:t>obtained  for</w:t>
      </w:r>
      <w:proofErr w:type="gramEnd"/>
      <w:r w:rsidRPr="00AB7CF0">
        <w:rPr>
          <w:b/>
          <w:bCs/>
        </w:rPr>
        <w:t xml:space="preserve"> between 75% and 100% patient care provided in rural/underserved areas</w:t>
      </w:r>
    </w:p>
    <w:p w14:paraId="6CFDCDA0" w14:textId="77777777" w:rsidR="00AB7CF0" w:rsidRPr="00AB7CF0" w:rsidRDefault="00AB7CF0" w:rsidP="00AB7CF0">
      <w:pPr>
        <w:numPr>
          <w:ilvl w:val="0"/>
          <w:numId w:val="61"/>
        </w:numPr>
      </w:pPr>
      <w:r w:rsidRPr="00AB7CF0">
        <w:rPr>
          <w:b/>
          <w:bCs/>
        </w:rPr>
        <w:t xml:space="preserve">10.25% of licenses obtained for between 50% and 75% </w:t>
      </w:r>
      <w:proofErr w:type="gramStart"/>
      <w:r w:rsidRPr="00AB7CF0">
        <w:rPr>
          <w:b/>
          <w:bCs/>
        </w:rPr>
        <w:t>patient</w:t>
      </w:r>
      <w:proofErr w:type="gramEnd"/>
      <w:r w:rsidRPr="00AB7CF0">
        <w:rPr>
          <w:b/>
          <w:bCs/>
        </w:rPr>
        <w:t xml:space="preserve"> care provided in rural/underserved areas</w:t>
      </w:r>
    </w:p>
    <w:p w14:paraId="5FC6605E" w14:textId="77777777" w:rsidR="00AB7CF0" w:rsidRPr="00AB7CF0" w:rsidRDefault="00AB7CF0" w:rsidP="00AB7CF0">
      <w:pPr>
        <w:numPr>
          <w:ilvl w:val="0"/>
          <w:numId w:val="61"/>
        </w:numPr>
      </w:pPr>
      <w:r w:rsidRPr="00AB7CF0">
        <w:rPr>
          <w:b/>
          <w:bCs/>
        </w:rPr>
        <w:t>33.82% of licenses obtained for between 25% and 50% patient care provided in rural/underserved areas</w:t>
      </w:r>
    </w:p>
    <w:p w14:paraId="586BF00E" w14:textId="77777777" w:rsidR="00AB7CF0" w:rsidRPr="00AB7CF0" w:rsidRDefault="00AB7CF0" w:rsidP="00AB7CF0">
      <w:pPr>
        <w:numPr>
          <w:ilvl w:val="0"/>
          <w:numId w:val="61"/>
        </w:numPr>
      </w:pPr>
      <w:r w:rsidRPr="00AB7CF0">
        <w:rPr>
          <w:b/>
          <w:bCs/>
        </w:rPr>
        <w:t>45.80% of license obtained for less than 25% patient care provided in rural/underserved areas</w:t>
      </w:r>
    </w:p>
    <w:p w14:paraId="5380CE05" w14:textId="77777777" w:rsidR="00AB7CF0" w:rsidRDefault="00AB7CF0" w:rsidP="00AB7CF0"/>
    <w:p w14:paraId="4FB09E6F" w14:textId="77777777" w:rsidR="00AB7CF0" w:rsidRPr="009320C4" w:rsidRDefault="00AB7CF0" w:rsidP="00AB7CF0"/>
    <w:p w14:paraId="221FBA25" w14:textId="77777777" w:rsidR="009320C4" w:rsidRDefault="009320C4"/>
    <w:p w14:paraId="10869AEA" w14:textId="659CC405" w:rsidR="00217BAC" w:rsidRPr="00217BAC" w:rsidRDefault="0003368A" w:rsidP="00217BAC">
      <w:pPr>
        <w:pStyle w:val="Heading1"/>
      </w:pPr>
      <w:r>
        <w:t>Slide 7</w:t>
      </w:r>
      <w:r w:rsidR="00217BAC">
        <w:t xml:space="preserve">: </w:t>
      </w:r>
      <w:r w:rsidR="00217BAC" w:rsidRPr="00217BAC">
        <w:t xml:space="preserve">IMLCC in the Post Dobbs Decision World </w:t>
      </w:r>
    </w:p>
    <w:p w14:paraId="51543BD9" w14:textId="77777777" w:rsidR="002C21E5" w:rsidRDefault="002C21E5" w:rsidP="004B5F33">
      <w:pPr>
        <w:rPr>
          <w:b/>
          <w:bCs/>
          <w:i/>
          <w:iCs/>
        </w:rPr>
      </w:pPr>
    </w:p>
    <w:p w14:paraId="6F018330" w14:textId="77777777" w:rsidR="00EA58F5" w:rsidRPr="00EA58F5" w:rsidRDefault="00EA58F5" w:rsidP="00EA58F5">
      <w:r w:rsidRPr="00EA58F5">
        <w:t xml:space="preserve">The Interstate Medical Licensure Compact Commission (“IMLCC” and “Compact”) is founded on the principal that each state has the sovereign right, pursuant to the Tenth (10th) Amendment to the U.S. Constitution, to define what constitutes the practice of medicine by physicians authorized to practice in that state. </w:t>
      </w:r>
    </w:p>
    <w:p w14:paraId="2812C1F9" w14:textId="77777777" w:rsidR="00EA58F5" w:rsidRPr="00EA58F5" w:rsidRDefault="00EA58F5" w:rsidP="00EA58F5">
      <w:r w:rsidRPr="00EA58F5">
        <w:t>IMLCC Model Statute, Section 1: “The Compact also adopts the prevailing standard for licensure and affirms that the practice of medicine occurs where the patient is located at the time of the physician-patient encounter, and therefore, requires the physician to be under the jurisdiction of the state medical board where the patient is located.”</w:t>
      </w:r>
    </w:p>
    <w:p w14:paraId="72A838E8" w14:textId="77777777" w:rsidR="00EA58F5" w:rsidRPr="00EA58F5" w:rsidRDefault="00EA58F5" w:rsidP="00EA58F5">
      <w:r w:rsidRPr="00EA58F5">
        <w:t xml:space="preserve">Simply stated, under the IMLCC scope of practice provisions a physician who attempts to perform an abortion or gender affirming care where it is prohibited is subject to be disciplined to the extent that state’s regulatory board wishes to pursue it.  That same physician who performs abortions or gender affirming care under a license issued by a state which permits such care to a patient is protected against other states attempting to impose discipline on physicians providing such care to a patient located in that state at the time of treatment under </w:t>
      </w:r>
      <w:proofErr w:type="gramStart"/>
      <w:r w:rsidRPr="00EA58F5">
        <w:t>those scope</w:t>
      </w:r>
      <w:proofErr w:type="gramEnd"/>
      <w:r w:rsidRPr="00EA58F5">
        <w:t xml:space="preserve"> of practice provisions.   </w:t>
      </w:r>
    </w:p>
    <w:p w14:paraId="3A9C191D" w14:textId="77777777" w:rsidR="00EA58F5" w:rsidRPr="00EA58F5" w:rsidRDefault="00EA58F5" w:rsidP="00EA58F5">
      <w:r w:rsidRPr="00EA58F5">
        <w:t xml:space="preserve">Accordingly, IMLCC member states are better able to protect their physicians, and the patients whom they treat by the enactment of the Compact. </w:t>
      </w:r>
    </w:p>
    <w:p w14:paraId="2E4DAA48" w14:textId="77777777" w:rsidR="00C03F4E" w:rsidRDefault="00C03F4E"/>
    <w:p w14:paraId="50905659" w14:textId="77777777" w:rsidR="009320C4" w:rsidRDefault="009320C4"/>
    <w:p w14:paraId="003E2D39" w14:textId="36D51397" w:rsidR="004B5F33" w:rsidRDefault="0003368A" w:rsidP="004B5F33">
      <w:pPr>
        <w:pStyle w:val="Heading1"/>
      </w:pPr>
      <w:r>
        <w:t xml:space="preserve">Slide 8: </w:t>
      </w:r>
      <w:r w:rsidR="00E4692C">
        <w:t>IM</w:t>
      </w:r>
      <w:r w:rsidR="009320C4">
        <w:t>L</w:t>
      </w:r>
      <w:r w:rsidR="00E4692C">
        <w:t>CC Pro</w:t>
      </w:r>
      <w:r w:rsidR="009320C4">
        <w:t>ce</w:t>
      </w:r>
      <w:r w:rsidR="00E4692C">
        <w:t>ss &amp; Participation</w:t>
      </w:r>
    </w:p>
    <w:p w14:paraId="605541AB" w14:textId="77777777" w:rsidR="00E4692C" w:rsidRPr="00E4692C" w:rsidRDefault="00E4692C" w:rsidP="00E4692C">
      <w:r w:rsidRPr="00E4692C">
        <w:rPr>
          <w:b/>
          <w:bCs/>
        </w:rPr>
        <w:t xml:space="preserve">Enough Background. Now, To </w:t>
      </w:r>
      <w:proofErr w:type="gramStart"/>
      <w:r w:rsidRPr="00E4692C">
        <w:rPr>
          <w:b/>
          <w:bCs/>
        </w:rPr>
        <w:t>The</w:t>
      </w:r>
      <w:proofErr w:type="gramEnd"/>
      <w:r w:rsidRPr="00E4692C">
        <w:rPr>
          <w:b/>
          <w:bCs/>
        </w:rPr>
        <w:t xml:space="preserve"> Actual Service We Provide.</w:t>
      </w:r>
    </w:p>
    <w:p w14:paraId="3638B987" w14:textId="77777777" w:rsidR="00C03F4E" w:rsidRDefault="00C03F4E" w:rsidP="009320C4"/>
    <w:p w14:paraId="5797284D" w14:textId="77777777" w:rsidR="00C03F4E" w:rsidRDefault="00C03F4E" w:rsidP="004B5F33">
      <w:pPr>
        <w:pStyle w:val="Heading1"/>
      </w:pPr>
    </w:p>
    <w:p w14:paraId="08A7EE8D" w14:textId="006B19EE" w:rsidR="004B5F33" w:rsidRDefault="0003368A" w:rsidP="004B5F33">
      <w:pPr>
        <w:pStyle w:val="Heading1"/>
      </w:pPr>
      <w:r>
        <w:t xml:space="preserve">Slide 9: </w:t>
      </w:r>
      <w:r w:rsidR="00E4692C" w:rsidRPr="00E4692C">
        <w:t>Compact Eligibility Steps</w:t>
      </w:r>
    </w:p>
    <w:p w14:paraId="1E05D9F9" w14:textId="77777777" w:rsidR="00FA717C" w:rsidRDefault="00FA717C" w:rsidP="00FA717C">
      <w:pPr>
        <w:rPr>
          <w:lang w:val="en-CA"/>
        </w:rPr>
      </w:pPr>
    </w:p>
    <w:p w14:paraId="70C6D822" w14:textId="77777777" w:rsidR="00E4692C" w:rsidRPr="00E4692C" w:rsidRDefault="00E4692C" w:rsidP="00E4692C">
      <w:r w:rsidRPr="00E4692C">
        <w:t>Step #1 – State of Principal License selection requirements</w:t>
      </w:r>
    </w:p>
    <w:p w14:paraId="175E9221" w14:textId="77777777" w:rsidR="00E4692C" w:rsidRPr="00E4692C" w:rsidRDefault="00E4692C" w:rsidP="00E4692C">
      <w:r w:rsidRPr="00E4692C">
        <w:t>HOLD a full, unrestricted medical license in 1 of the 38 member jurisdictions that are full and active participants:  (AL, AZ, CO, DC, DE, FL, GA, GU, IA, ID, IL, IN, KS, KY, LA, MD, ME, MI, MN, MO, MS, MT, ND, NE, NH, NJ, NV, OH, OK, PA, SD, TN, TX, UT, WA, WI, WV, WY)</w:t>
      </w:r>
    </w:p>
    <w:p w14:paraId="2218C68B" w14:textId="77777777" w:rsidR="00E4692C" w:rsidRPr="00E4692C" w:rsidRDefault="00E4692C" w:rsidP="00E4692C">
      <w:r w:rsidRPr="00E4692C">
        <w:t>MEET at least one of the four following requirements:</w:t>
      </w:r>
    </w:p>
    <w:p w14:paraId="2B859212" w14:textId="77777777" w:rsidR="00E4692C" w:rsidRPr="00E4692C" w:rsidRDefault="00E4692C" w:rsidP="00E4692C">
      <w:pPr>
        <w:numPr>
          <w:ilvl w:val="1"/>
          <w:numId w:val="62"/>
        </w:numPr>
      </w:pPr>
      <w:r w:rsidRPr="00E4692C">
        <w:t>Principal residence is in the SPL</w:t>
      </w:r>
    </w:p>
    <w:p w14:paraId="3E4192A2" w14:textId="77777777" w:rsidR="00E4692C" w:rsidRPr="00E4692C" w:rsidRDefault="00E4692C" w:rsidP="00E4692C">
      <w:pPr>
        <w:numPr>
          <w:ilvl w:val="1"/>
          <w:numId w:val="62"/>
        </w:numPr>
      </w:pPr>
      <w:r w:rsidRPr="00E4692C">
        <w:t>At least 25% of practice of medicine occurs in the SPL</w:t>
      </w:r>
    </w:p>
    <w:p w14:paraId="74A31F60" w14:textId="77777777" w:rsidR="00E4692C" w:rsidRPr="00E4692C" w:rsidRDefault="00E4692C" w:rsidP="00E4692C">
      <w:pPr>
        <w:numPr>
          <w:ilvl w:val="1"/>
          <w:numId w:val="62"/>
        </w:numPr>
      </w:pPr>
      <w:r w:rsidRPr="00E4692C">
        <w:t xml:space="preserve">Employer </w:t>
      </w:r>
      <w:proofErr w:type="gramStart"/>
      <w:r w:rsidRPr="00E4692C">
        <w:t>is located in</w:t>
      </w:r>
      <w:proofErr w:type="gramEnd"/>
      <w:r w:rsidRPr="00E4692C">
        <w:t xml:space="preserve"> the SPL</w:t>
      </w:r>
    </w:p>
    <w:p w14:paraId="30F78D81" w14:textId="77777777" w:rsidR="00E4692C" w:rsidRPr="00E4692C" w:rsidRDefault="00E4692C" w:rsidP="00E4692C">
      <w:pPr>
        <w:numPr>
          <w:ilvl w:val="1"/>
          <w:numId w:val="62"/>
        </w:numPr>
      </w:pPr>
      <w:r w:rsidRPr="00E4692C">
        <w:t>The SPL is the state of residence for U.S. federal income tax purposes</w:t>
      </w:r>
    </w:p>
    <w:p w14:paraId="4029659F" w14:textId="27CE7EB4" w:rsidR="00FA717C" w:rsidRPr="00FA717C" w:rsidRDefault="00FA717C" w:rsidP="00FA717C">
      <w:r w:rsidRPr="00FA717C">
        <w:t xml:space="preserve"> </w:t>
      </w:r>
    </w:p>
    <w:p w14:paraId="32177BE3" w14:textId="6FAAA645" w:rsidR="004B5F33" w:rsidRDefault="0003368A" w:rsidP="004B5F33">
      <w:pPr>
        <w:pStyle w:val="Heading1"/>
      </w:pPr>
      <w:r>
        <w:t xml:space="preserve">Slide 10: </w:t>
      </w:r>
      <w:r w:rsidR="00036FBD">
        <w:t>Compact Eligibility Step</w:t>
      </w:r>
      <w:r w:rsidR="00FA717C">
        <w:t>s</w:t>
      </w:r>
    </w:p>
    <w:p w14:paraId="03B763B2" w14:textId="77777777" w:rsidR="00036FBD" w:rsidRDefault="00036FBD" w:rsidP="00036FBD">
      <w:pPr>
        <w:ind w:left="720"/>
      </w:pPr>
    </w:p>
    <w:p w14:paraId="25AFDD24" w14:textId="77777777" w:rsidR="00036FBD" w:rsidRPr="00036FBD" w:rsidRDefault="00036FBD" w:rsidP="00036FBD">
      <w:r w:rsidRPr="00036FBD">
        <w:t xml:space="preserve">Step #2 – The 9 Common Standards </w:t>
      </w:r>
    </w:p>
    <w:p w14:paraId="66C37482" w14:textId="77777777" w:rsidR="00036FBD" w:rsidRPr="00036FBD" w:rsidRDefault="00036FBD" w:rsidP="00036FBD">
      <w:pPr>
        <w:numPr>
          <w:ilvl w:val="0"/>
          <w:numId w:val="63"/>
        </w:numPr>
      </w:pPr>
      <w:r w:rsidRPr="00036FBD">
        <w:t>Medical School Accreditation</w:t>
      </w:r>
      <w:proofErr w:type="gramStart"/>
      <w:r w:rsidRPr="00036FBD">
        <w:t xml:space="preserve">:  </w:t>
      </w:r>
      <w:proofErr w:type="spellStart"/>
      <w:r w:rsidRPr="00036FBD">
        <w:t>LCME</w:t>
      </w:r>
      <w:proofErr w:type="spellEnd"/>
      <w:proofErr w:type="gramEnd"/>
      <w:r w:rsidRPr="00036FBD">
        <w:t>, COCA, IMED</w:t>
      </w:r>
    </w:p>
    <w:p w14:paraId="73599589" w14:textId="77777777" w:rsidR="00036FBD" w:rsidRPr="00036FBD" w:rsidRDefault="00036FBD" w:rsidP="00036FBD">
      <w:pPr>
        <w:numPr>
          <w:ilvl w:val="0"/>
          <w:numId w:val="63"/>
        </w:numPr>
      </w:pPr>
      <w:r w:rsidRPr="00036FBD">
        <w:t xml:space="preserve">No more than 3 attempts at </w:t>
      </w:r>
      <w:proofErr w:type="spellStart"/>
      <w:r w:rsidRPr="00036FBD">
        <w:t>USMLE</w:t>
      </w:r>
      <w:proofErr w:type="spellEnd"/>
      <w:r w:rsidRPr="00036FBD">
        <w:t xml:space="preserve"> or </w:t>
      </w:r>
      <w:proofErr w:type="spellStart"/>
      <w:r w:rsidRPr="00036FBD">
        <w:t>COMLEX</w:t>
      </w:r>
      <w:proofErr w:type="spellEnd"/>
      <w:r w:rsidRPr="00036FBD">
        <w:t>-USA steps</w:t>
      </w:r>
    </w:p>
    <w:p w14:paraId="4ECAA1B4" w14:textId="77777777" w:rsidR="00036FBD" w:rsidRPr="00036FBD" w:rsidRDefault="00036FBD" w:rsidP="00036FBD">
      <w:pPr>
        <w:numPr>
          <w:ilvl w:val="0"/>
          <w:numId w:val="63"/>
        </w:numPr>
      </w:pPr>
      <w:r w:rsidRPr="00036FBD">
        <w:t>Graduate Medical Education accreditation by ACGME or AOA</w:t>
      </w:r>
    </w:p>
    <w:p w14:paraId="4EAA56D3" w14:textId="77777777" w:rsidR="00036FBD" w:rsidRPr="00036FBD" w:rsidRDefault="00036FBD" w:rsidP="00036FBD">
      <w:pPr>
        <w:numPr>
          <w:ilvl w:val="0"/>
          <w:numId w:val="63"/>
        </w:numPr>
      </w:pPr>
      <w:r w:rsidRPr="00036FBD">
        <w:t>ABMS or AOA-BOS including time-unlimited certificates</w:t>
      </w:r>
    </w:p>
    <w:p w14:paraId="77D1ADB9" w14:textId="77777777" w:rsidR="00036FBD" w:rsidRPr="00036FBD" w:rsidRDefault="00036FBD" w:rsidP="00036FBD">
      <w:pPr>
        <w:numPr>
          <w:ilvl w:val="0"/>
          <w:numId w:val="63"/>
        </w:numPr>
      </w:pPr>
      <w:r w:rsidRPr="00036FBD">
        <w:t>No prior convictions or criminal activity</w:t>
      </w:r>
    </w:p>
    <w:p w14:paraId="42028094" w14:textId="77777777" w:rsidR="00036FBD" w:rsidRPr="00036FBD" w:rsidRDefault="00036FBD" w:rsidP="00036FBD">
      <w:pPr>
        <w:numPr>
          <w:ilvl w:val="0"/>
          <w:numId w:val="63"/>
        </w:numPr>
      </w:pPr>
      <w:r w:rsidRPr="00036FBD">
        <w:t>No history of licensure actions</w:t>
      </w:r>
    </w:p>
    <w:p w14:paraId="750B76AB" w14:textId="77777777" w:rsidR="00036FBD" w:rsidRPr="00036FBD" w:rsidRDefault="00036FBD" w:rsidP="00036FBD">
      <w:pPr>
        <w:numPr>
          <w:ilvl w:val="0"/>
          <w:numId w:val="63"/>
        </w:numPr>
      </w:pPr>
      <w:r w:rsidRPr="00036FBD">
        <w:t>Clean DEA history</w:t>
      </w:r>
    </w:p>
    <w:p w14:paraId="53D47435" w14:textId="77777777" w:rsidR="00036FBD" w:rsidRPr="00036FBD" w:rsidRDefault="00036FBD" w:rsidP="00036FBD">
      <w:pPr>
        <w:numPr>
          <w:ilvl w:val="0"/>
          <w:numId w:val="63"/>
        </w:numPr>
      </w:pPr>
      <w:r w:rsidRPr="00036FBD">
        <w:t>No active investigations</w:t>
      </w:r>
    </w:p>
    <w:p w14:paraId="187AF949" w14:textId="77777777" w:rsidR="00036FBD" w:rsidRPr="00036FBD" w:rsidRDefault="00036FBD" w:rsidP="00036FBD">
      <w:pPr>
        <w:numPr>
          <w:ilvl w:val="0"/>
          <w:numId w:val="63"/>
        </w:numPr>
      </w:pPr>
      <w:r w:rsidRPr="00036FBD">
        <w:rPr>
          <w:b/>
          <w:bCs/>
        </w:rPr>
        <w:t>Must pass FBI Criminal Background Check</w:t>
      </w:r>
    </w:p>
    <w:p w14:paraId="587C7AF3" w14:textId="77777777" w:rsidR="00B969A9" w:rsidRDefault="00B969A9" w:rsidP="00C32E75"/>
    <w:p w14:paraId="4177ED90" w14:textId="77777777" w:rsidR="00C32E75" w:rsidRDefault="00C32E75"/>
    <w:p w14:paraId="305E8BD4" w14:textId="07C2F413" w:rsidR="004B5F33" w:rsidRDefault="0003368A" w:rsidP="004B5F33">
      <w:pPr>
        <w:pStyle w:val="Heading1"/>
      </w:pPr>
      <w:r>
        <w:t>Slide 1</w:t>
      </w:r>
      <w:r w:rsidR="00DC5913">
        <w:t>1</w:t>
      </w:r>
      <w:r>
        <w:t xml:space="preserve">: </w:t>
      </w:r>
      <w:r w:rsidR="00DC5913">
        <w:t>Questions?</w:t>
      </w:r>
    </w:p>
    <w:p w14:paraId="5F7AF044" w14:textId="77777777" w:rsidR="00B069D3" w:rsidRDefault="00B069D3" w:rsidP="00B069D3">
      <w:pPr>
        <w:rPr>
          <w:b/>
          <w:bCs/>
        </w:rPr>
      </w:pPr>
    </w:p>
    <w:p w14:paraId="366267E2" w14:textId="77777777" w:rsidR="00DC5913" w:rsidRPr="00DC5913" w:rsidRDefault="00DC5913" w:rsidP="00DC5913">
      <w:pPr>
        <w:rPr>
          <w:b/>
          <w:bCs/>
        </w:rPr>
      </w:pPr>
      <w:r w:rsidRPr="00DC5913">
        <w:rPr>
          <w:b/>
          <w:bCs/>
        </w:rPr>
        <w:t>Marschall Smith</w:t>
      </w:r>
    </w:p>
    <w:p w14:paraId="783822CA" w14:textId="77777777" w:rsidR="00DC5913" w:rsidRPr="00DC5913" w:rsidRDefault="00DC5913" w:rsidP="00DC5913">
      <w:pPr>
        <w:rPr>
          <w:b/>
          <w:bCs/>
        </w:rPr>
      </w:pPr>
      <w:r w:rsidRPr="00DC5913">
        <w:rPr>
          <w:b/>
          <w:bCs/>
        </w:rPr>
        <w:t>Executive Director</w:t>
      </w:r>
    </w:p>
    <w:p w14:paraId="1C9B897C" w14:textId="77777777" w:rsidR="00DC5913" w:rsidRPr="00DC5913" w:rsidRDefault="00DC5913" w:rsidP="00DC5913">
      <w:pPr>
        <w:numPr>
          <w:ilvl w:val="1"/>
          <w:numId w:val="64"/>
        </w:numPr>
        <w:rPr>
          <w:b/>
          <w:bCs/>
        </w:rPr>
      </w:pPr>
      <w:r w:rsidRPr="00DC5913">
        <w:rPr>
          <w:b/>
          <w:bCs/>
        </w:rPr>
        <w:t>303-898-1144 – Cell</w:t>
      </w:r>
    </w:p>
    <w:p w14:paraId="15F61551" w14:textId="77777777" w:rsidR="00DC5913" w:rsidRPr="00DC5913" w:rsidRDefault="00DC5913" w:rsidP="00DC5913">
      <w:pPr>
        <w:numPr>
          <w:ilvl w:val="1"/>
          <w:numId w:val="64"/>
        </w:numPr>
        <w:rPr>
          <w:b/>
          <w:bCs/>
        </w:rPr>
      </w:pPr>
      <w:hyperlink r:id="rId6" w:history="1">
        <w:r w:rsidRPr="00DC5913">
          <w:rPr>
            <w:rStyle w:val="Hyperlink"/>
            <w:b/>
            <w:bCs/>
          </w:rPr>
          <w:t>imlccexecutivedirector@imlcc.net</w:t>
        </w:r>
      </w:hyperlink>
      <w:r w:rsidRPr="00DC5913">
        <w:rPr>
          <w:b/>
          <w:bCs/>
        </w:rPr>
        <w:t xml:space="preserve"> - email</w:t>
      </w:r>
    </w:p>
    <w:p w14:paraId="2162973F" w14:textId="77777777" w:rsidR="00DC5913" w:rsidRDefault="00DC5913" w:rsidP="00B069D3">
      <w:pPr>
        <w:rPr>
          <w:b/>
          <w:bCs/>
        </w:rPr>
      </w:pPr>
    </w:p>
    <w:p w14:paraId="5E02819F" w14:textId="5E8CCCE8" w:rsidR="00273A42" w:rsidRDefault="00273A42" w:rsidP="00273A42">
      <w:pPr>
        <w:pStyle w:val="ListBullet"/>
        <w:numPr>
          <w:ilvl w:val="0"/>
          <w:numId w:val="0"/>
        </w:numPr>
      </w:pPr>
    </w:p>
    <w:sectPr w:rsidR="00273A4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200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D547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2B4B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F510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D557507"/>
    <w:multiLevelType w:val="hybridMultilevel"/>
    <w:tmpl w:val="48E8697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6"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7"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8"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9"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0"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11"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2"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3" w15:restartNumberingAfterBreak="0">
    <w:nsid w:val="FFFFFF89"/>
    <w:multiLevelType w:val="singleLevel"/>
    <w:tmpl w:val="74B8472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00056E30"/>
    <w:multiLevelType w:val="hybridMultilevel"/>
    <w:tmpl w:val="54F01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2702BFB"/>
    <w:multiLevelType w:val="hybridMultilevel"/>
    <w:tmpl w:val="CF046E16"/>
    <w:lvl w:ilvl="0" w:tplc="BE125374">
      <w:start w:val="1"/>
      <w:numFmt w:val="bullet"/>
      <w:lvlText w:val="•"/>
      <w:lvlJc w:val="left"/>
      <w:pPr>
        <w:tabs>
          <w:tab w:val="num" w:pos="720"/>
        </w:tabs>
        <w:ind w:left="720" w:hanging="360"/>
      </w:pPr>
      <w:rPr>
        <w:rFonts w:ascii="Arial" w:hAnsi="Arial" w:hint="default"/>
      </w:rPr>
    </w:lvl>
    <w:lvl w:ilvl="1" w:tplc="EDA6784E" w:tentative="1">
      <w:start w:val="1"/>
      <w:numFmt w:val="bullet"/>
      <w:lvlText w:val="•"/>
      <w:lvlJc w:val="left"/>
      <w:pPr>
        <w:tabs>
          <w:tab w:val="num" w:pos="1440"/>
        </w:tabs>
        <w:ind w:left="1440" w:hanging="360"/>
      </w:pPr>
      <w:rPr>
        <w:rFonts w:ascii="Arial" w:hAnsi="Arial" w:hint="default"/>
      </w:rPr>
    </w:lvl>
    <w:lvl w:ilvl="2" w:tplc="E2FC83EE" w:tentative="1">
      <w:start w:val="1"/>
      <w:numFmt w:val="bullet"/>
      <w:lvlText w:val="•"/>
      <w:lvlJc w:val="left"/>
      <w:pPr>
        <w:tabs>
          <w:tab w:val="num" w:pos="2160"/>
        </w:tabs>
        <w:ind w:left="2160" w:hanging="360"/>
      </w:pPr>
      <w:rPr>
        <w:rFonts w:ascii="Arial" w:hAnsi="Arial" w:hint="default"/>
      </w:rPr>
    </w:lvl>
    <w:lvl w:ilvl="3" w:tplc="C65E83F8" w:tentative="1">
      <w:start w:val="1"/>
      <w:numFmt w:val="bullet"/>
      <w:lvlText w:val="•"/>
      <w:lvlJc w:val="left"/>
      <w:pPr>
        <w:tabs>
          <w:tab w:val="num" w:pos="2880"/>
        </w:tabs>
        <w:ind w:left="2880" w:hanging="360"/>
      </w:pPr>
      <w:rPr>
        <w:rFonts w:ascii="Arial" w:hAnsi="Arial" w:hint="default"/>
      </w:rPr>
    </w:lvl>
    <w:lvl w:ilvl="4" w:tplc="379EF544" w:tentative="1">
      <w:start w:val="1"/>
      <w:numFmt w:val="bullet"/>
      <w:lvlText w:val="•"/>
      <w:lvlJc w:val="left"/>
      <w:pPr>
        <w:tabs>
          <w:tab w:val="num" w:pos="3600"/>
        </w:tabs>
        <w:ind w:left="3600" w:hanging="360"/>
      </w:pPr>
      <w:rPr>
        <w:rFonts w:ascii="Arial" w:hAnsi="Arial" w:hint="default"/>
      </w:rPr>
    </w:lvl>
    <w:lvl w:ilvl="5" w:tplc="CB04EB0A" w:tentative="1">
      <w:start w:val="1"/>
      <w:numFmt w:val="bullet"/>
      <w:lvlText w:val="•"/>
      <w:lvlJc w:val="left"/>
      <w:pPr>
        <w:tabs>
          <w:tab w:val="num" w:pos="4320"/>
        </w:tabs>
        <w:ind w:left="4320" w:hanging="360"/>
      </w:pPr>
      <w:rPr>
        <w:rFonts w:ascii="Arial" w:hAnsi="Arial" w:hint="default"/>
      </w:rPr>
    </w:lvl>
    <w:lvl w:ilvl="6" w:tplc="90DCF02C" w:tentative="1">
      <w:start w:val="1"/>
      <w:numFmt w:val="bullet"/>
      <w:lvlText w:val="•"/>
      <w:lvlJc w:val="left"/>
      <w:pPr>
        <w:tabs>
          <w:tab w:val="num" w:pos="5040"/>
        </w:tabs>
        <w:ind w:left="5040" w:hanging="360"/>
      </w:pPr>
      <w:rPr>
        <w:rFonts w:ascii="Arial" w:hAnsi="Arial" w:hint="default"/>
      </w:rPr>
    </w:lvl>
    <w:lvl w:ilvl="7" w:tplc="4F2CBC3E" w:tentative="1">
      <w:start w:val="1"/>
      <w:numFmt w:val="bullet"/>
      <w:lvlText w:val="•"/>
      <w:lvlJc w:val="left"/>
      <w:pPr>
        <w:tabs>
          <w:tab w:val="num" w:pos="5760"/>
        </w:tabs>
        <w:ind w:left="5760" w:hanging="360"/>
      </w:pPr>
      <w:rPr>
        <w:rFonts w:ascii="Arial" w:hAnsi="Arial" w:hint="default"/>
      </w:rPr>
    </w:lvl>
    <w:lvl w:ilvl="8" w:tplc="3086116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3FE4951"/>
    <w:multiLevelType w:val="hybridMultilevel"/>
    <w:tmpl w:val="F9968F44"/>
    <w:lvl w:ilvl="0" w:tplc="8FFE95F2">
      <w:start w:val="1"/>
      <w:numFmt w:val="bullet"/>
      <w:lvlText w:val="•"/>
      <w:lvlJc w:val="left"/>
      <w:pPr>
        <w:tabs>
          <w:tab w:val="num" w:pos="720"/>
        </w:tabs>
        <w:ind w:left="720" w:hanging="360"/>
      </w:pPr>
      <w:rPr>
        <w:rFonts w:ascii="Arial" w:hAnsi="Arial" w:hint="default"/>
      </w:rPr>
    </w:lvl>
    <w:lvl w:ilvl="1" w:tplc="1026F412" w:tentative="1">
      <w:start w:val="1"/>
      <w:numFmt w:val="bullet"/>
      <w:lvlText w:val="•"/>
      <w:lvlJc w:val="left"/>
      <w:pPr>
        <w:tabs>
          <w:tab w:val="num" w:pos="1440"/>
        </w:tabs>
        <w:ind w:left="1440" w:hanging="360"/>
      </w:pPr>
      <w:rPr>
        <w:rFonts w:ascii="Arial" w:hAnsi="Arial" w:hint="default"/>
      </w:rPr>
    </w:lvl>
    <w:lvl w:ilvl="2" w:tplc="0C1CFC4E" w:tentative="1">
      <w:start w:val="1"/>
      <w:numFmt w:val="bullet"/>
      <w:lvlText w:val="•"/>
      <w:lvlJc w:val="left"/>
      <w:pPr>
        <w:tabs>
          <w:tab w:val="num" w:pos="2160"/>
        </w:tabs>
        <w:ind w:left="2160" w:hanging="360"/>
      </w:pPr>
      <w:rPr>
        <w:rFonts w:ascii="Arial" w:hAnsi="Arial" w:hint="default"/>
      </w:rPr>
    </w:lvl>
    <w:lvl w:ilvl="3" w:tplc="C0261CFE" w:tentative="1">
      <w:start w:val="1"/>
      <w:numFmt w:val="bullet"/>
      <w:lvlText w:val="•"/>
      <w:lvlJc w:val="left"/>
      <w:pPr>
        <w:tabs>
          <w:tab w:val="num" w:pos="2880"/>
        </w:tabs>
        <w:ind w:left="2880" w:hanging="360"/>
      </w:pPr>
      <w:rPr>
        <w:rFonts w:ascii="Arial" w:hAnsi="Arial" w:hint="default"/>
      </w:rPr>
    </w:lvl>
    <w:lvl w:ilvl="4" w:tplc="A2A2A662" w:tentative="1">
      <w:start w:val="1"/>
      <w:numFmt w:val="bullet"/>
      <w:lvlText w:val="•"/>
      <w:lvlJc w:val="left"/>
      <w:pPr>
        <w:tabs>
          <w:tab w:val="num" w:pos="3600"/>
        </w:tabs>
        <w:ind w:left="3600" w:hanging="360"/>
      </w:pPr>
      <w:rPr>
        <w:rFonts w:ascii="Arial" w:hAnsi="Arial" w:hint="default"/>
      </w:rPr>
    </w:lvl>
    <w:lvl w:ilvl="5" w:tplc="7EB8008E" w:tentative="1">
      <w:start w:val="1"/>
      <w:numFmt w:val="bullet"/>
      <w:lvlText w:val="•"/>
      <w:lvlJc w:val="left"/>
      <w:pPr>
        <w:tabs>
          <w:tab w:val="num" w:pos="4320"/>
        </w:tabs>
        <w:ind w:left="4320" w:hanging="360"/>
      </w:pPr>
      <w:rPr>
        <w:rFonts w:ascii="Arial" w:hAnsi="Arial" w:hint="default"/>
      </w:rPr>
    </w:lvl>
    <w:lvl w:ilvl="6" w:tplc="9E4C4900" w:tentative="1">
      <w:start w:val="1"/>
      <w:numFmt w:val="bullet"/>
      <w:lvlText w:val="•"/>
      <w:lvlJc w:val="left"/>
      <w:pPr>
        <w:tabs>
          <w:tab w:val="num" w:pos="5040"/>
        </w:tabs>
        <w:ind w:left="5040" w:hanging="360"/>
      </w:pPr>
      <w:rPr>
        <w:rFonts w:ascii="Arial" w:hAnsi="Arial" w:hint="default"/>
      </w:rPr>
    </w:lvl>
    <w:lvl w:ilvl="7" w:tplc="F74CA1A4" w:tentative="1">
      <w:start w:val="1"/>
      <w:numFmt w:val="bullet"/>
      <w:lvlText w:val="•"/>
      <w:lvlJc w:val="left"/>
      <w:pPr>
        <w:tabs>
          <w:tab w:val="num" w:pos="5760"/>
        </w:tabs>
        <w:ind w:left="5760" w:hanging="360"/>
      </w:pPr>
      <w:rPr>
        <w:rFonts w:ascii="Arial" w:hAnsi="Arial" w:hint="default"/>
      </w:rPr>
    </w:lvl>
    <w:lvl w:ilvl="8" w:tplc="9094065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043F0736"/>
    <w:multiLevelType w:val="hybridMultilevel"/>
    <w:tmpl w:val="905EDC6A"/>
    <w:lvl w:ilvl="0" w:tplc="4ACE2B6E">
      <w:start w:val="1"/>
      <w:numFmt w:val="decimal"/>
      <w:lvlText w:val="%1."/>
      <w:lvlJc w:val="left"/>
      <w:pPr>
        <w:tabs>
          <w:tab w:val="num" w:pos="720"/>
        </w:tabs>
        <w:ind w:left="720" w:hanging="360"/>
      </w:pPr>
    </w:lvl>
    <w:lvl w:ilvl="1" w:tplc="6366D51C">
      <w:start w:val="1"/>
      <w:numFmt w:val="decimal"/>
      <w:lvlText w:val="%2."/>
      <w:lvlJc w:val="left"/>
      <w:pPr>
        <w:tabs>
          <w:tab w:val="num" w:pos="1440"/>
        </w:tabs>
        <w:ind w:left="1440" w:hanging="360"/>
      </w:pPr>
    </w:lvl>
    <w:lvl w:ilvl="2" w:tplc="24A06F3E" w:tentative="1">
      <w:start w:val="1"/>
      <w:numFmt w:val="decimal"/>
      <w:lvlText w:val="%3."/>
      <w:lvlJc w:val="left"/>
      <w:pPr>
        <w:tabs>
          <w:tab w:val="num" w:pos="2160"/>
        </w:tabs>
        <w:ind w:left="2160" w:hanging="360"/>
      </w:pPr>
    </w:lvl>
    <w:lvl w:ilvl="3" w:tplc="1D0A48CC" w:tentative="1">
      <w:start w:val="1"/>
      <w:numFmt w:val="decimal"/>
      <w:lvlText w:val="%4."/>
      <w:lvlJc w:val="left"/>
      <w:pPr>
        <w:tabs>
          <w:tab w:val="num" w:pos="2880"/>
        </w:tabs>
        <w:ind w:left="2880" w:hanging="360"/>
      </w:pPr>
    </w:lvl>
    <w:lvl w:ilvl="4" w:tplc="09CC1CF6" w:tentative="1">
      <w:start w:val="1"/>
      <w:numFmt w:val="decimal"/>
      <w:lvlText w:val="%5."/>
      <w:lvlJc w:val="left"/>
      <w:pPr>
        <w:tabs>
          <w:tab w:val="num" w:pos="3600"/>
        </w:tabs>
        <w:ind w:left="3600" w:hanging="360"/>
      </w:pPr>
    </w:lvl>
    <w:lvl w:ilvl="5" w:tplc="65BC6B44" w:tentative="1">
      <w:start w:val="1"/>
      <w:numFmt w:val="decimal"/>
      <w:lvlText w:val="%6."/>
      <w:lvlJc w:val="left"/>
      <w:pPr>
        <w:tabs>
          <w:tab w:val="num" w:pos="4320"/>
        </w:tabs>
        <w:ind w:left="4320" w:hanging="360"/>
      </w:pPr>
    </w:lvl>
    <w:lvl w:ilvl="6" w:tplc="AC4E9EDC" w:tentative="1">
      <w:start w:val="1"/>
      <w:numFmt w:val="decimal"/>
      <w:lvlText w:val="%7."/>
      <w:lvlJc w:val="left"/>
      <w:pPr>
        <w:tabs>
          <w:tab w:val="num" w:pos="5040"/>
        </w:tabs>
        <w:ind w:left="5040" w:hanging="360"/>
      </w:pPr>
    </w:lvl>
    <w:lvl w:ilvl="7" w:tplc="0C78B850" w:tentative="1">
      <w:start w:val="1"/>
      <w:numFmt w:val="decimal"/>
      <w:lvlText w:val="%8."/>
      <w:lvlJc w:val="left"/>
      <w:pPr>
        <w:tabs>
          <w:tab w:val="num" w:pos="5760"/>
        </w:tabs>
        <w:ind w:left="5760" w:hanging="360"/>
      </w:pPr>
    </w:lvl>
    <w:lvl w:ilvl="8" w:tplc="60447834" w:tentative="1">
      <w:start w:val="1"/>
      <w:numFmt w:val="decimal"/>
      <w:lvlText w:val="%9."/>
      <w:lvlJc w:val="left"/>
      <w:pPr>
        <w:tabs>
          <w:tab w:val="num" w:pos="6480"/>
        </w:tabs>
        <w:ind w:left="6480" w:hanging="360"/>
      </w:pPr>
    </w:lvl>
  </w:abstractNum>
  <w:abstractNum w:abstractNumId="18" w15:restartNumberingAfterBreak="0">
    <w:nsid w:val="07237A3A"/>
    <w:multiLevelType w:val="hybridMultilevel"/>
    <w:tmpl w:val="AE1E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7E05E15"/>
    <w:multiLevelType w:val="hybridMultilevel"/>
    <w:tmpl w:val="2B1048BE"/>
    <w:lvl w:ilvl="0" w:tplc="211223FC">
      <w:start w:val="1"/>
      <w:numFmt w:val="bullet"/>
      <w:lvlText w:val="•"/>
      <w:lvlJc w:val="left"/>
      <w:pPr>
        <w:tabs>
          <w:tab w:val="num" w:pos="720"/>
        </w:tabs>
        <w:ind w:left="720" w:hanging="360"/>
      </w:pPr>
      <w:rPr>
        <w:rFonts w:ascii="Arial" w:hAnsi="Arial" w:hint="default"/>
      </w:rPr>
    </w:lvl>
    <w:lvl w:ilvl="1" w:tplc="E3A27266" w:tentative="1">
      <w:start w:val="1"/>
      <w:numFmt w:val="bullet"/>
      <w:lvlText w:val="•"/>
      <w:lvlJc w:val="left"/>
      <w:pPr>
        <w:tabs>
          <w:tab w:val="num" w:pos="1440"/>
        </w:tabs>
        <w:ind w:left="1440" w:hanging="360"/>
      </w:pPr>
      <w:rPr>
        <w:rFonts w:ascii="Arial" w:hAnsi="Arial" w:hint="default"/>
      </w:rPr>
    </w:lvl>
    <w:lvl w:ilvl="2" w:tplc="1CC88832" w:tentative="1">
      <w:start w:val="1"/>
      <w:numFmt w:val="bullet"/>
      <w:lvlText w:val="•"/>
      <w:lvlJc w:val="left"/>
      <w:pPr>
        <w:tabs>
          <w:tab w:val="num" w:pos="2160"/>
        </w:tabs>
        <w:ind w:left="2160" w:hanging="360"/>
      </w:pPr>
      <w:rPr>
        <w:rFonts w:ascii="Arial" w:hAnsi="Arial" w:hint="default"/>
      </w:rPr>
    </w:lvl>
    <w:lvl w:ilvl="3" w:tplc="5302FF8E" w:tentative="1">
      <w:start w:val="1"/>
      <w:numFmt w:val="bullet"/>
      <w:lvlText w:val="•"/>
      <w:lvlJc w:val="left"/>
      <w:pPr>
        <w:tabs>
          <w:tab w:val="num" w:pos="2880"/>
        </w:tabs>
        <w:ind w:left="2880" w:hanging="360"/>
      </w:pPr>
      <w:rPr>
        <w:rFonts w:ascii="Arial" w:hAnsi="Arial" w:hint="default"/>
      </w:rPr>
    </w:lvl>
    <w:lvl w:ilvl="4" w:tplc="B14E778E" w:tentative="1">
      <w:start w:val="1"/>
      <w:numFmt w:val="bullet"/>
      <w:lvlText w:val="•"/>
      <w:lvlJc w:val="left"/>
      <w:pPr>
        <w:tabs>
          <w:tab w:val="num" w:pos="3600"/>
        </w:tabs>
        <w:ind w:left="3600" w:hanging="360"/>
      </w:pPr>
      <w:rPr>
        <w:rFonts w:ascii="Arial" w:hAnsi="Arial" w:hint="default"/>
      </w:rPr>
    </w:lvl>
    <w:lvl w:ilvl="5" w:tplc="1354BCDE" w:tentative="1">
      <w:start w:val="1"/>
      <w:numFmt w:val="bullet"/>
      <w:lvlText w:val="•"/>
      <w:lvlJc w:val="left"/>
      <w:pPr>
        <w:tabs>
          <w:tab w:val="num" w:pos="4320"/>
        </w:tabs>
        <w:ind w:left="4320" w:hanging="360"/>
      </w:pPr>
      <w:rPr>
        <w:rFonts w:ascii="Arial" w:hAnsi="Arial" w:hint="default"/>
      </w:rPr>
    </w:lvl>
    <w:lvl w:ilvl="6" w:tplc="3C48FD62" w:tentative="1">
      <w:start w:val="1"/>
      <w:numFmt w:val="bullet"/>
      <w:lvlText w:val="•"/>
      <w:lvlJc w:val="left"/>
      <w:pPr>
        <w:tabs>
          <w:tab w:val="num" w:pos="5040"/>
        </w:tabs>
        <w:ind w:left="5040" w:hanging="360"/>
      </w:pPr>
      <w:rPr>
        <w:rFonts w:ascii="Arial" w:hAnsi="Arial" w:hint="default"/>
      </w:rPr>
    </w:lvl>
    <w:lvl w:ilvl="7" w:tplc="427AC14A" w:tentative="1">
      <w:start w:val="1"/>
      <w:numFmt w:val="bullet"/>
      <w:lvlText w:val="•"/>
      <w:lvlJc w:val="left"/>
      <w:pPr>
        <w:tabs>
          <w:tab w:val="num" w:pos="5760"/>
        </w:tabs>
        <w:ind w:left="5760" w:hanging="360"/>
      </w:pPr>
      <w:rPr>
        <w:rFonts w:ascii="Arial" w:hAnsi="Arial" w:hint="default"/>
      </w:rPr>
    </w:lvl>
    <w:lvl w:ilvl="8" w:tplc="BC6CF66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07EAA0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0832B08"/>
    <w:multiLevelType w:val="hybridMultilevel"/>
    <w:tmpl w:val="272E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830877"/>
    <w:multiLevelType w:val="hybridMultilevel"/>
    <w:tmpl w:val="F38CC974"/>
    <w:lvl w:ilvl="0" w:tplc="047C56CA">
      <w:start w:val="1"/>
      <w:numFmt w:val="decimal"/>
      <w:lvlText w:val="%1."/>
      <w:lvlJc w:val="left"/>
      <w:pPr>
        <w:tabs>
          <w:tab w:val="num" w:pos="720"/>
        </w:tabs>
        <w:ind w:left="720" w:hanging="360"/>
      </w:pPr>
    </w:lvl>
    <w:lvl w:ilvl="1" w:tplc="0A42E6F4" w:tentative="1">
      <w:start w:val="1"/>
      <w:numFmt w:val="decimal"/>
      <w:lvlText w:val="%2."/>
      <w:lvlJc w:val="left"/>
      <w:pPr>
        <w:tabs>
          <w:tab w:val="num" w:pos="1440"/>
        </w:tabs>
        <w:ind w:left="1440" w:hanging="360"/>
      </w:pPr>
    </w:lvl>
    <w:lvl w:ilvl="2" w:tplc="C1E0292E" w:tentative="1">
      <w:start w:val="1"/>
      <w:numFmt w:val="decimal"/>
      <w:lvlText w:val="%3."/>
      <w:lvlJc w:val="left"/>
      <w:pPr>
        <w:tabs>
          <w:tab w:val="num" w:pos="2160"/>
        </w:tabs>
        <w:ind w:left="2160" w:hanging="360"/>
      </w:pPr>
    </w:lvl>
    <w:lvl w:ilvl="3" w:tplc="1418264A" w:tentative="1">
      <w:start w:val="1"/>
      <w:numFmt w:val="decimal"/>
      <w:lvlText w:val="%4."/>
      <w:lvlJc w:val="left"/>
      <w:pPr>
        <w:tabs>
          <w:tab w:val="num" w:pos="2880"/>
        </w:tabs>
        <w:ind w:left="2880" w:hanging="360"/>
      </w:pPr>
    </w:lvl>
    <w:lvl w:ilvl="4" w:tplc="4A3E9224" w:tentative="1">
      <w:start w:val="1"/>
      <w:numFmt w:val="decimal"/>
      <w:lvlText w:val="%5."/>
      <w:lvlJc w:val="left"/>
      <w:pPr>
        <w:tabs>
          <w:tab w:val="num" w:pos="3600"/>
        </w:tabs>
        <w:ind w:left="3600" w:hanging="360"/>
      </w:pPr>
    </w:lvl>
    <w:lvl w:ilvl="5" w:tplc="E82A444A" w:tentative="1">
      <w:start w:val="1"/>
      <w:numFmt w:val="decimal"/>
      <w:lvlText w:val="%6."/>
      <w:lvlJc w:val="left"/>
      <w:pPr>
        <w:tabs>
          <w:tab w:val="num" w:pos="4320"/>
        </w:tabs>
        <w:ind w:left="4320" w:hanging="360"/>
      </w:pPr>
    </w:lvl>
    <w:lvl w:ilvl="6" w:tplc="3D7C17E2" w:tentative="1">
      <w:start w:val="1"/>
      <w:numFmt w:val="decimal"/>
      <w:lvlText w:val="%7."/>
      <w:lvlJc w:val="left"/>
      <w:pPr>
        <w:tabs>
          <w:tab w:val="num" w:pos="5040"/>
        </w:tabs>
        <w:ind w:left="5040" w:hanging="360"/>
      </w:pPr>
    </w:lvl>
    <w:lvl w:ilvl="7" w:tplc="B82CFDD2" w:tentative="1">
      <w:start w:val="1"/>
      <w:numFmt w:val="decimal"/>
      <w:lvlText w:val="%8."/>
      <w:lvlJc w:val="left"/>
      <w:pPr>
        <w:tabs>
          <w:tab w:val="num" w:pos="5760"/>
        </w:tabs>
        <w:ind w:left="5760" w:hanging="360"/>
      </w:pPr>
    </w:lvl>
    <w:lvl w:ilvl="8" w:tplc="24C40000" w:tentative="1">
      <w:start w:val="1"/>
      <w:numFmt w:val="decimal"/>
      <w:lvlText w:val="%9."/>
      <w:lvlJc w:val="left"/>
      <w:pPr>
        <w:tabs>
          <w:tab w:val="num" w:pos="6480"/>
        </w:tabs>
        <w:ind w:left="6480" w:hanging="360"/>
      </w:pPr>
    </w:lvl>
  </w:abstractNum>
  <w:abstractNum w:abstractNumId="23" w15:restartNumberingAfterBreak="0">
    <w:nsid w:val="17392767"/>
    <w:multiLevelType w:val="hybridMultilevel"/>
    <w:tmpl w:val="9D266A9E"/>
    <w:lvl w:ilvl="0" w:tplc="D1203E2E">
      <w:start w:val="1"/>
      <w:numFmt w:val="bullet"/>
      <w:lvlText w:val="•"/>
      <w:lvlJc w:val="left"/>
      <w:pPr>
        <w:tabs>
          <w:tab w:val="num" w:pos="720"/>
        </w:tabs>
        <w:ind w:left="720" w:hanging="360"/>
      </w:pPr>
      <w:rPr>
        <w:rFonts w:ascii="Arial" w:hAnsi="Arial" w:hint="default"/>
      </w:rPr>
    </w:lvl>
    <w:lvl w:ilvl="1" w:tplc="DB6A317A" w:tentative="1">
      <w:start w:val="1"/>
      <w:numFmt w:val="bullet"/>
      <w:lvlText w:val="•"/>
      <w:lvlJc w:val="left"/>
      <w:pPr>
        <w:tabs>
          <w:tab w:val="num" w:pos="1440"/>
        </w:tabs>
        <w:ind w:left="1440" w:hanging="360"/>
      </w:pPr>
      <w:rPr>
        <w:rFonts w:ascii="Arial" w:hAnsi="Arial" w:hint="default"/>
      </w:rPr>
    </w:lvl>
    <w:lvl w:ilvl="2" w:tplc="8A5EC900" w:tentative="1">
      <w:start w:val="1"/>
      <w:numFmt w:val="bullet"/>
      <w:lvlText w:val="•"/>
      <w:lvlJc w:val="left"/>
      <w:pPr>
        <w:tabs>
          <w:tab w:val="num" w:pos="2160"/>
        </w:tabs>
        <w:ind w:left="2160" w:hanging="360"/>
      </w:pPr>
      <w:rPr>
        <w:rFonts w:ascii="Arial" w:hAnsi="Arial" w:hint="default"/>
      </w:rPr>
    </w:lvl>
    <w:lvl w:ilvl="3" w:tplc="BF968E06" w:tentative="1">
      <w:start w:val="1"/>
      <w:numFmt w:val="bullet"/>
      <w:lvlText w:val="•"/>
      <w:lvlJc w:val="left"/>
      <w:pPr>
        <w:tabs>
          <w:tab w:val="num" w:pos="2880"/>
        </w:tabs>
        <w:ind w:left="2880" w:hanging="360"/>
      </w:pPr>
      <w:rPr>
        <w:rFonts w:ascii="Arial" w:hAnsi="Arial" w:hint="default"/>
      </w:rPr>
    </w:lvl>
    <w:lvl w:ilvl="4" w:tplc="E674857C" w:tentative="1">
      <w:start w:val="1"/>
      <w:numFmt w:val="bullet"/>
      <w:lvlText w:val="•"/>
      <w:lvlJc w:val="left"/>
      <w:pPr>
        <w:tabs>
          <w:tab w:val="num" w:pos="3600"/>
        </w:tabs>
        <w:ind w:left="3600" w:hanging="360"/>
      </w:pPr>
      <w:rPr>
        <w:rFonts w:ascii="Arial" w:hAnsi="Arial" w:hint="default"/>
      </w:rPr>
    </w:lvl>
    <w:lvl w:ilvl="5" w:tplc="7DD86B68" w:tentative="1">
      <w:start w:val="1"/>
      <w:numFmt w:val="bullet"/>
      <w:lvlText w:val="•"/>
      <w:lvlJc w:val="left"/>
      <w:pPr>
        <w:tabs>
          <w:tab w:val="num" w:pos="4320"/>
        </w:tabs>
        <w:ind w:left="4320" w:hanging="360"/>
      </w:pPr>
      <w:rPr>
        <w:rFonts w:ascii="Arial" w:hAnsi="Arial" w:hint="default"/>
      </w:rPr>
    </w:lvl>
    <w:lvl w:ilvl="6" w:tplc="FD02C1EA" w:tentative="1">
      <w:start w:val="1"/>
      <w:numFmt w:val="bullet"/>
      <w:lvlText w:val="•"/>
      <w:lvlJc w:val="left"/>
      <w:pPr>
        <w:tabs>
          <w:tab w:val="num" w:pos="5040"/>
        </w:tabs>
        <w:ind w:left="5040" w:hanging="360"/>
      </w:pPr>
      <w:rPr>
        <w:rFonts w:ascii="Arial" w:hAnsi="Arial" w:hint="default"/>
      </w:rPr>
    </w:lvl>
    <w:lvl w:ilvl="7" w:tplc="C5087212" w:tentative="1">
      <w:start w:val="1"/>
      <w:numFmt w:val="bullet"/>
      <w:lvlText w:val="•"/>
      <w:lvlJc w:val="left"/>
      <w:pPr>
        <w:tabs>
          <w:tab w:val="num" w:pos="5760"/>
        </w:tabs>
        <w:ind w:left="5760" w:hanging="360"/>
      </w:pPr>
      <w:rPr>
        <w:rFonts w:ascii="Arial" w:hAnsi="Arial" w:hint="default"/>
      </w:rPr>
    </w:lvl>
    <w:lvl w:ilvl="8" w:tplc="AFC6C55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98C4991"/>
    <w:multiLevelType w:val="hybridMultilevel"/>
    <w:tmpl w:val="13DC4EC8"/>
    <w:lvl w:ilvl="0" w:tplc="A260D5CC">
      <w:start w:val="1"/>
      <w:numFmt w:val="bullet"/>
      <w:lvlText w:val="•"/>
      <w:lvlJc w:val="left"/>
      <w:pPr>
        <w:tabs>
          <w:tab w:val="num" w:pos="720"/>
        </w:tabs>
        <w:ind w:left="720" w:hanging="360"/>
      </w:pPr>
      <w:rPr>
        <w:rFonts w:ascii="Arial" w:hAnsi="Arial" w:hint="default"/>
      </w:rPr>
    </w:lvl>
    <w:lvl w:ilvl="1" w:tplc="6D9A496E">
      <w:numFmt w:val="bullet"/>
      <w:lvlText w:val="–"/>
      <w:lvlJc w:val="left"/>
      <w:pPr>
        <w:tabs>
          <w:tab w:val="num" w:pos="1440"/>
        </w:tabs>
        <w:ind w:left="1440" w:hanging="360"/>
      </w:pPr>
      <w:rPr>
        <w:rFonts w:ascii="Arial" w:hAnsi="Arial" w:hint="default"/>
      </w:rPr>
    </w:lvl>
    <w:lvl w:ilvl="2" w:tplc="595A3B6A" w:tentative="1">
      <w:start w:val="1"/>
      <w:numFmt w:val="bullet"/>
      <w:lvlText w:val="•"/>
      <w:lvlJc w:val="left"/>
      <w:pPr>
        <w:tabs>
          <w:tab w:val="num" w:pos="2160"/>
        </w:tabs>
        <w:ind w:left="2160" w:hanging="360"/>
      </w:pPr>
      <w:rPr>
        <w:rFonts w:ascii="Arial" w:hAnsi="Arial" w:hint="default"/>
      </w:rPr>
    </w:lvl>
    <w:lvl w:ilvl="3" w:tplc="BC049124" w:tentative="1">
      <w:start w:val="1"/>
      <w:numFmt w:val="bullet"/>
      <w:lvlText w:val="•"/>
      <w:lvlJc w:val="left"/>
      <w:pPr>
        <w:tabs>
          <w:tab w:val="num" w:pos="2880"/>
        </w:tabs>
        <w:ind w:left="2880" w:hanging="360"/>
      </w:pPr>
      <w:rPr>
        <w:rFonts w:ascii="Arial" w:hAnsi="Arial" w:hint="default"/>
      </w:rPr>
    </w:lvl>
    <w:lvl w:ilvl="4" w:tplc="B0FADA48" w:tentative="1">
      <w:start w:val="1"/>
      <w:numFmt w:val="bullet"/>
      <w:lvlText w:val="•"/>
      <w:lvlJc w:val="left"/>
      <w:pPr>
        <w:tabs>
          <w:tab w:val="num" w:pos="3600"/>
        </w:tabs>
        <w:ind w:left="3600" w:hanging="360"/>
      </w:pPr>
      <w:rPr>
        <w:rFonts w:ascii="Arial" w:hAnsi="Arial" w:hint="default"/>
      </w:rPr>
    </w:lvl>
    <w:lvl w:ilvl="5" w:tplc="73F2ADCA" w:tentative="1">
      <w:start w:val="1"/>
      <w:numFmt w:val="bullet"/>
      <w:lvlText w:val="•"/>
      <w:lvlJc w:val="left"/>
      <w:pPr>
        <w:tabs>
          <w:tab w:val="num" w:pos="4320"/>
        </w:tabs>
        <w:ind w:left="4320" w:hanging="360"/>
      </w:pPr>
      <w:rPr>
        <w:rFonts w:ascii="Arial" w:hAnsi="Arial" w:hint="default"/>
      </w:rPr>
    </w:lvl>
    <w:lvl w:ilvl="6" w:tplc="9766AC9A" w:tentative="1">
      <w:start w:val="1"/>
      <w:numFmt w:val="bullet"/>
      <w:lvlText w:val="•"/>
      <w:lvlJc w:val="left"/>
      <w:pPr>
        <w:tabs>
          <w:tab w:val="num" w:pos="5040"/>
        </w:tabs>
        <w:ind w:left="5040" w:hanging="360"/>
      </w:pPr>
      <w:rPr>
        <w:rFonts w:ascii="Arial" w:hAnsi="Arial" w:hint="default"/>
      </w:rPr>
    </w:lvl>
    <w:lvl w:ilvl="7" w:tplc="24A8B4F6" w:tentative="1">
      <w:start w:val="1"/>
      <w:numFmt w:val="bullet"/>
      <w:lvlText w:val="•"/>
      <w:lvlJc w:val="left"/>
      <w:pPr>
        <w:tabs>
          <w:tab w:val="num" w:pos="5760"/>
        </w:tabs>
        <w:ind w:left="5760" w:hanging="360"/>
      </w:pPr>
      <w:rPr>
        <w:rFonts w:ascii="Arial" w:hAnsi="Arial" w:hint="default"/>
      </w:rPr>
    </w:lvl>
    <w:lvl w:ilvl="8" w:tplc="B45A741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DA632A2"/>
    <w:multiLevelType w:val="hybridMultilevel"/>
    <w:tmpl w:val="67B6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333565"/>
    <w:multiLevelType w:val="hybridMultilevel"/>
    <w:tmpl w:val="52F8647A"/>
    <w:lvl w:ilvl="0" w:tplc="2F52DD86">
      <w:start w:val="1"/>
      <w:numFmt w:val="bullet"/>
      <w:lvlText w:val="•"/>
      <w:lvlJc w:val="left"/>
      <w:pPr>
        <w:tabs>
          <w:tab w:val="num" w:pos="720"/>
        </w:tabs>
        <w:ind w:left="720" w:hanging="360"/>
      </w:pPr>
      <w:rPr>
        <w:rFonts w:ascii="Arial" w:hAnsi="Arial" w:hint="default"/>
      </w:rPr>
    </w:lvl>
    <w:lvl w:ilvl="1" w:tplc="10560FE8" w:tentative="1">
      <w:start w:val="1"/>
      <w:numFmt w:val="bullet"/>
      <w:lvlText w:val="•"/>
      <w:lvlJc w:val="left"/>
      <w:pPr>
        <w:tabs>
          <w:tab w:val="num" w:pos="1440"/>
        </w:tabs>
        <w:ind w:left="1440" w:hanging="360"/>
      </w:pPr>
      <w:rPr>
        <w:rFonts w:ascii="Arial" w:hAnsi="Arial" w:hint="default"/>
      </w:rPr>
    </w:lvl>
    <w:lvl w:ilvl="2" w:tplc="9014D768" w:tentative="1">
      <w:start w:val="1"/>
      <w:numFmt w:val="bullet"/>
      <w:lvlText w:val="•"/>
      <w:lvlJc w:val="left"/>
      <w:pPr>
        <w:tabs>
          <w:tab w:val="num" w:pos="2160"/>
        </w:tabs>
        <w:ind w:left="2160" w:hanging="360"/>
      </w:pPr>
      <w:rPr>
        <w:rFonts w:ascii="Arial" w:hAnsi="Arial" w:hint="default"/>
      </w:rPr>
    </w:lvl>
    <w:lvl w:ilvl="3" w:tplc="336056D8" w:tentative="1">
      <w:start w:val="1"/>
      <w:numFmt w:val="bullet"/>
      <w:lvlText w:val="•"/>
      <w:lvlJc w:val="left"/>
      <w:pPr>
        <w:tabs>
          <w:tab w:val="num" w:pos="2880"/>
        </w:tabs>
        <w:ind w:left="2880" w:hanging="360"/>
      </w:pPr>
      <w:rPr>
        <w:rFonts w:ascii="Arial" w:hAnsi="Arial" w:hint="default"/>
      </w:rPr>
    </w:lvl>
    <w:lvl w:ilvl="4" w:tplc="351261CA" w:tentative="1">
      <w:start w:val="1"/>
      <w:numFmt w:val="bullet"/>
      <w:lvlText w:val="•"/>
      <w:lvlJc w:val="left"/>
      <w:pPr>
        <w:tabs>
          <w:tab w:val="num" w:pos="3600"/>
        </w:tabs>
        <w:ind w:left="3600" w:hanging="360"/>
      </w:pPr>
      <w:rPr>
        <w:rFonts w:ascii="Arial" w:hAnsi="Arial" w:hint="default"/>
      </w:rPr>
    </w:lvl>
    <w:lvl w:ilvl="5" w:tplc="E87C8A6A" w:tentative="1">
      <w:start w:val="1"/>
      <w:numFmt w:val="bullet"/>
      <w:lvlText w:val="•"/>
      <w:lvlJc w:val="left"/>
      <w:pPr>
        <w:tabs>
          <w:tab w:val="num" w:pos="4320"/>
        </w:tabs>
        <w:ind w:left="4320" w:hanging="360"/>
      </w:pPr>
      <w:rPr>
        <w:rFonts w:ascii="Arial" w:hAnsi="Arial" w:hint="default"/>
      </w:rPr>
    </w:lvl>
    <w:lvl w:ilvl="6" w:tplc="7730D8B0" w:tentative="1">
      <w:start w:val="1"/>
      <w:numFmt w:val="bullet"/>
      <w:lvlText w:val="•"/>
      <w:lvlJc w:val="left"/>
      <w:pPr>
        <w:tabs>
          <w:tab w:val="num" w:pos="5040"/>
        </w:tabs>
        <w:ind w:left="5040" w:hanging="360"/>
      </w:pPr>
      <w:rPr>
        <w:rFonts w:ascii="Arial" w:hAnsi="Arial" w:hint="default"/>
      </w:rPr>
    </w:lvl>
    <w:lvl w:ilvl="7" w:tplc="5CD49486" w:tentative="1">
      <w:start w:val="1"/>
      <w:numFmt w:val="bullet"/>
      <w:lvlText w:val="•"/>
      <w:lvlJc w:val="left"/>
      <w:pPr>
        <w:tabs>
          <w:tab w:val="num" w:pos="5760"/>
        </w:tabs>
        <w:ind w:left="5760" w:hanging="360"/>
      </w:pPr>
      <w:rPr>
        <w:rFonts w:ascii="Arial" w:hAnsi="Arial" w:hint="default"/>
      </w:rPr>
    </w:lvl>
    <w:lvl w:ilvl="8" w:tplc="42DC849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1D92C0F"/>
    <w:multiLevelType w:val="hybridMultilevel"/>
    <w:tmpl w:val="05B656D8"/>
    <w:lvl w:ilvl="0" w:tplc="ECFE6958">
      <w:start w:val="1"/>
      <w:numFmt w:val="decimal"/>
      <w:lvlText w:val="%1."/>
      <w:lvlJc w:val="left"/>
      <w:pPr>
        <w:tabs>
          <w:tab w:val="num" w:pos="720"/>
        </w:tabs>
        <w:ind w:left="720" w:hanging="360"/>
      </w:pPr>
    </w:lvl>
    <w:lvl w:ilvl="1" w:tplc="AD38DB28" w:tentative="1">
      <w:start w:val="1"/>
      <w:numFmt w:val="decimal"/>
      <w:lvlText w:val="%2."/>
      <w:lvlJc w:val="left"/>
      <w:pPr>
        <w:tabs>
          <w:tab w:val="num" w:pos="1440"/>
        </w:tabs>
        <w:ind w:left="1440" w:hanging="360"/>
      </w:pPr>
    </w:lvl>
    <w:lvl w:ilvl="2" w:tplc="0CD6F0CE" w:tentative="1">
      <w:start w:val="1"/>
      <w:numFmt w:val="decimal"/>
      <w:lvlText w:val="%3."/>
      <w:lvlJc w:val="left"/>
      <w:pPr>
        <w:tabs>
          <w:tab w:val="num" w:pos="2160"/>
        </w:tabs>
        <w:ind w:left="2160" w:hanging="360"/>
      </w:pPr>
    </w:lvl>
    <w:lvl w:ilvl="3" w:tplc="95EC1596" w:tentative="1">
      <w:start w:val="1"/>
      <w:numFmt w:val="decimal"/>
      <w:lvlText w:val="%4."/>
      <w:lvlJc w:val="left"/>
      <w:pPr>
        <w:tabs>
          <w:tab w:val="num" w:pos="2880"/>
        </w:tabs>
        <w:ind w:left="2880" w:hanging="360"/>
      </w:pPr>
    </w:lvl>
    <w:lvl w:ilvl="4" w:tplc="82FEBBDE" w:tentative="1">
      <w:start w:val="1"/>
      <w:numFmt w:val="decimal"/>
      <w:lvlText w:val="%5."/>
      <w:lvlJc w:val="left"/>
      <w:pPr>
        <w:tabs>
          <w:tab w:val="num" w:pos="3600"/>
        </w:tabs>
        <w:ind w:left="3600" w:hanging="360"/>
      </w:pPr>
    </w:lvl>
    <w:lvl w:ilvl="5" w:tplc="D78820E4" w:tentative="1">
      <w:start w:val="1"/>
      <w:numFmt w:val="decimal"/>
      <w:lvlText w:val="%6."/>
      <w:lvlJc w:val="left"/>
      <w:pPr>
        <w:tabs>
          <w:tab w:val="num" w:pos="4320"/>
        </w:tabs>
        <w:ind w:left="4320" w:hanging="360"/>
      </w:pPr>
    </w:lvl>
    <w:lvl w:ilvl="6" w:tplc="3FB80150" w:tentative="1">
      <w:start w:val="1"/>
      <w:numFmt w:val="decimal"/>
      <w:lvlText w:val="%7."/>
      <w:lvlJc w:val="left"/>
      <w:pPr>
        <w:tabs>
          <w:tab w:val="num" w:pos="5040"/>
        </w:tabs>
        <w:ind w:left="5040" w:hanging="360"/>
      </w:pPr>
    </w:lvl>
    <w:lvl w:ilvl="7" w:tplc="D2C0CF18" w:tentative="1">
      <w:start w:val="1"/>
      <w:numFmt w:val="decimal"/>
      <w:lvlText w:val="%8."/>
      <w:lvlJc w:val="left"/>
      <w:pPr>
        <w:tabs>
          <w:tab w:val="num" w:pos="5760"/>
        </w:tabs>
        <w:ind w:left="5760" w:hanging="360"/>
      </w:pPr>
    </w:lvl>
    <w:lvl w:ilvl="8" w:tplc="7DE64AF4" w:tentative="1">
      <w:start w:val="1"/>
      <w:numFmt w:val="decimal"/>
      <w:lvlText w:val="%9."/>
      <w:lvlJc w:val="left"/>
      <w:pPr>
        <w:tabs>
          <w:tab w:val="num" w:pos="6480"/>
        </w:tabs>
        <w:ind w:left="6480" w:hanging="360"/>
      </w:pPr>
    </w:lvl>
  </w:abstractNum>
  <w:abstractNum w:abstractNumId="28" w15:restartNumberingAfterBreak="0">
    <w:nsid w:val="23727D27"/>
    <w:multiLevelType w:val="hybridMultilevel"/>
    <w:tmpl w:val="0AE2F234"/>
    <w:lvl w:ilvl="0" w:tplc="47C81706">
      <w:start w:val="1"/>
      <w:numFmt w:val="bullet"/>
      <w:lvlText w:val="•"/>
      <w:lvlJc w:val="left"/>
      <w:pPr>
        <w:tabs>
          <w:tab w:val="num" w:pos="720"/>
        </w:tabs>
        <w:ind w:left="720" w:hanging="360"/>
      </w:pPr>
      <w:rPr>
        <w:rFonts w:ascii="Arial" w:hAnsi="Arial" w:hint="default"/>
      </w:rPr>
    </w:lvl>
    <w:lvl w:ilvl="1" w:tplc="988CCB9C" w:tentative="1">
      <w:start w:val="1"/>
      <w:numFmt w:val="bullet"/>
      <w:lvlText w:val="•"/>
      <w:lvlJc w:val="left"/>
      <w:pPr>
        <w:tabs>
          <w:tab w:val="num" w:pos="1440"/>
        </w:tabs>
        <w:ind w:left="1440" w:hanging="360"/>
      </w:pPr>
      <w:rPr>
        <w:rFonts w:ascii="Arial" w:hAnsi="Arial" w:hint="default"/>
      </w:rPr>
    </w:lvl>
    <w:lvl w:ilvl="2" w:tplc="DA882822" w:tentative="1">
      <w:start w:val="1"/>
      <w:numFmt w:val="bullet"/>
      <w:lvlText w:val="•"/>
      <w:lvlJc w:val="left"/>
      <w:pPr>
        <w:tabs>
          <w:tab w:val="num" w:pos="2160"/>
        </w:tabs>
        <w:ind w:left="2160" w:hanging="360"/>
      </w:pPr>
      <w:rPr>
        <w:rFonts w:ascii="Arial" w:hAnsi="Arial" w:hint="default"/>
      </w:rPr>
    </w:lvl>
    <w:lvl w:ilvl="3" w:tplc="24C2B0AE" w:tentative="1">
      <w:start w:val="1"/>
      <w:numFmt w:val="bullet"/>
      <w:lvlText w:val="•"/>
      <w:lvlJc w:val="left"/>
      <w:pPr>
        <w:tabs>
          <w:tab w:val="num" w:pos="2880"/>
        </w:tabs>
        <w:ind w:left="2880" w:hanging="360"/>
      </w:pPr>
      <w:rPr>
        <w:rFonts w:ascii="Arial" w:hAnsi="Arial" w:hint="default"/>
      </w:rPr>
    </w:lvl>
    <w:lvl w:ilvl="4" w:tplc="8B62B568" w:tentative="1">
      <w:start w:val="1"/>
      <w:numFmt w:val="bullet"/>
      <w:lvlText w:val="•"/>
      <w:lvlJc w:val="left"/>
      <w:pPr>
        <w:tabs>
          <w:tab w:val="num" w:pos="3600"/>
        </w:tabs>
        <w:ind w:left="3600" w:hanging="360"/>
      </w:pPr>
      <w:rPr>
        <w:rFonts w:ascii="Arial" w:hAnsi="Arial" w:hint="default"/>
      </w:rPr>
    </w:lvl>
    <w:lvl w:ilvl="5" w:tplc="D706C078" w:tentative="1">
      <w:start w:val="1"/>
      <w:numFmt w:val="bullet"/>
      <w:lvlText w:val="•"/>
      <w:lvlJc w:val="left"/>
      <w:pPr>
        <w:tabs>
          <w:tab w:val="num" w:pos="4320"/>
        </w:tabs>
        <w:ind w:left="4320" w:hanging="360"/>
      </w:pPr>
      <w:rPr>
        <w:rFonts w:ascii="Arial" w:hAnsi="Arial" w:hint="default"/>
      </w:rPr>
    </w:lvl>
    <w:lvl w:ilvl="6" w:tplc="57D04694" w:tentative="1">
      <w:start w:val="1"/>
      <w:numFmt w:val="bullet"/>
      <w:lvlText w:val="•"/>
      <w:lvlJc w:val="left"/>
      <w:pPr>
        <w:tabs>
          <w:tab w:val="num" w:pos="5040"/>
        </w:tabs>
        <w:ind w:left="5040" w:hanging="360"/>
      </w:pPr>
      <w:rPr>
        <w:rFonts w:ascii="Arial" w:hAnsi="Arial" w:hint="default"/>
      </w:rPr>
    </w:lvl>
    <w:lvl w:ilvl="7" w:tplc="F58E0842" w:tentative="1">
      <w:start w:val="1"/>
      <w:numFmt w:val="bullet"/>
      <w:lvlText w:val="•"/>
      <w:lvlJc w:val="left"/>
      <w:pPr>
        <w:tabs>
          <w:tab w:val="num" w:pos="5760"/>
        </w:tabs>
        <w:ind w:left="5760" w:hanging="360"/>
      </w:pPr>
      <w:rPr>
        <w:rFonts w:ascii="Arial" w:hAnsi="Arial" w:hint="default"/>
      </w:rPr>
    </w:lvl>
    <w:lvl w:ilvl="8" w:tplc="48C6249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6D7C9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E7322BE"/>
    <w:multiLevelType w:val="hybridMultilevel"/>
    <w:tmpl w:val="3B1CF568"/>
    <w:lvl w:ilvl="0" w:tplc="59CC58F8">
      <w:start w:val="1"/>
      <w:numFmt w:val="bullet"/>
      <w:lvlText w:val="•"/>
      <w:lvlJc w:val="left"/>
      <w:pPr>
        <w:tabs>
          <w:tab w:val="num" w:pos="720"/>
        </w:tabs>
        <w:ind w:left="720" w:hanging="360"/>
      </w:pPr>
      <w:rPr>
        <w:rFonts w:ascii="Arial" w:hAnsi="Arial" w:hint="default"/>
      </w:rPr>
    </w:lvl>
    <w:lvl w:ilvl="1" w:tplc="877E8F18" w:tentative="1">
      <w:start w:val="1"/>
      <w:numFmt w:val="bullet"/>
      <w:lvlText w:val="•"/>
      <w:lvlJc w:val="left"/>
      <w:pPr>
        <w:tabs>
          <w:tab w:val="num" w:pos="1440"/>
        </w:tabs>
        <w:ind w:left="1440" w:hanging="360"/>
      </w:pPr>
      <w:rPr>
        <w:rFonts w:ascii="Arial" w:hAnsi="Arial" w:hint="default"/>
      </w:rPr>
    </w:lvl>
    <w:lvl w:ilvl="2" w:tplc="F1F876B6" w:tentative="1">
      <w:start w:val="1"/>
      <w:numFmt w:val="bullet"/>
      <w:lvlText w:val="•"/>
      <w:lvlJc w:val="left"/>
      <w:pPr>
        <w:tabs>
          <w:tab w:val="num" w:pos="2160"/>
        </w:tabs>
        <w:ind w:left="2160" w:hanging="360"/>
      </w:pPr>
      <w:rPr>
        <w:rFonts w:ascii="Arial" w:hAnsi="Arial" w:hint="default"/>
      </w:rPr>
    </w:lvl>
    <w:lvl w:ilvl="3" w:tplc="871CCA3E" w:tentative="1">
      <w:start w:val="1"/>
      <w:numFmt w:val="bullet"/>
      <w:lvlText w:val="•"/>
      <w:lvlJc w:val="left"/>
      <w:pPr>
        <w:tabs>
          <w:tab w:val="num" w:pos="2880"/>
        </w:tabs>
        <w:ind w:left="2880" w:hanging="360"/>
      </w:pPr>
      <w:rPr>
        <w:rFonts w:ascii="Arial" w:hAnsi="Arial" w:hint="default"/>
      </w:rPr>
    </w:lvl>
    <w:lvl w:ilvl="4" w:tplc="360A8058" w:tentative="1">
      <w:start w:val="1"/>
      <w:numFmt w:val="bullet"/>
      <w:lvlText w:val="•"/>
      <w:lvlJc w:val="left"/>
      <w:pPr>
        <w:tabs>
          <w:tab w:val="num" w:pos="3600"/>
        </w:tabs>
        <w:ind w:left="3600" w:hanging="360"/>
      </w:pPr>
      <w:rPr>
        <w:rFonts w:ascii="Arial" w:hAnsi="Arial" w:hint="default"/>
      </w:rPr>
    </w:lvl>
    <w:lvl w:ilvl="5" w:tplc="2BACE770" w:tentative="1">
      <w:start w:val="1"/>
      <w:numFmt w:val="bullet"/>
      <w:lvlText w:val="•"/>
      <w:lvlJc w:val="left"/>
      <w:pPr>
        <w:tabs>
          <w:tab w:val="num" w:pos="4320"/>
        </w:tabs>
        <w:ind w:left="4320" w:hanging="360"/>
      </w:pPr>
      <w:rPr>
        <w:rFonts w:ascii="Arial" w:hAnsi="Arial" w:hint="default"/>
      </w:rPr>
    </w:lvl>
    <w:lvl w:ilvl="6" w:tplc="5DF4B132" w:tentative="1">
      <w:start w:val="1"/>
      <w:numFmt w:val="bullet"/>
      <w:lvlText w:val="•"/>
      <w:lvlJc w:val="left"/>
      <w:pPr>
        <w:tabs>
          <w:tab w:val="num" w:pos="5040"/>
        </w:tabs>
        <w:ind w:left="5040" w:hanging="360"/>
      </w:pPr>
      <w:rPr>
        <w:rFonts w:ascii="Arial" w:hAnsi="Arial" w:hint="default"/>
      </w:rPr>
    </w:lvl>
    <w:lvl w:ilvl="7" w:tplc="63F0455E" w:tentative="1">
      <w:start w:val="1"/>
      <w:numFmt w:val="bullet"/>
      <w:lvlText w:val="•"/>
      <w:lvlJc w:val="left"/>
      <w:pPr>
        <w:tabs>
          <w:tab w:val="num" w:pos="5760"/>
        </w:tabs>
        <w:ind w:left="5760" w:hanging="360"/>
      </w:pPr>
      <w:rPr>
        <w:rFonts w:ascii="Arial" w:hAnsi="Arial" w:hint="default"/>
      </w:rPr>
    </w:lvl>
    <w:lvl w:ilvl="8" w:tplc="A40CC8C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12F1004"/>
    <w:multiLevelType w:val="hybridMultilevel"/>
    <w:tmpl w:val="2C3A11E8"/>
    <w:lvl w:ilvl="0" w:tplc="59381C88">
      <w:start w:val="1"/>
      <w:numFmt w:val="bullet"/>
      <w:lvlText w:val="•"/>
      <w:lvlJc w:val="left"/>
      <w:pPr>
        <w:tabs>
          <w:tab w:val="num" w:pos="720"/>
        </w:tabs>
        <w:ind w:left="720" w:hanging="360"/>
      </w:pPr>
      <w:rPr>
        <w:rFonts w:ascii="Arial" w:hAnsi="Arial" w:hint="default"/>
      </w:rPr>
    </w:lvl>
    <w:lvl w:ilvl="1" w:tplc="17DA7590" w:tentative="1">
      <w:start w:val="1"/>
      <w:numFmt w:val="bullet"/>
      <w:lvlText w:val="•"/>
      <w:lvlJc w:val="left"/>
      <w:pPr>
        <w:tabs>
          <w:tab w:val="num" w:pos="1440"/>
        </w:tabs>
        <w:ind w:left="1440" w:hanging="360"/>
      </w:pPr>
      <w:rPr>
        <w:rFonts w:ascii="Arial" w:hAnsi="Arial" w:hint="default"/>
      </w:rPr>
    </w:lvl>
    <w:lvl w:ilvl="2" w:tplc="8CF05D26" w:tentative="1">
      <w:start w:val="1"/>
      <w:numFmt w:val="bullet"/>
      <w:lvlText w:val="•"/>
      <w:lvlJc w:val="left"/>
      <w:pPr>
        <w:tabs>
          <w:tab w:val="num" w:pos="2160"/>
        </w:tabs>
        <w:ind w:left="2160" w:hanging="360"/>
      </w:pPr>
      <w:rPr>
        <w:rFonts w:ascii="Arial" w:hAnsi="Arial" w:hint="default"/>
      </w:rPr>
    </w:lvl>
    <w:lvl w:ilvl="3" w:tplc="F82420A0" w:tentative="1">
      <w:start w:val="1"/>
      <w:numFmt w:val="bullet"/>
      <w:lvlText w:val="•"/>
      <w:lvlJc w:val="left"/>
      <w:pPr>
        <w:tabs>
          <w:tab w:val="num" w:pos="2880"/>
        </w:tabs>
        <w:ind w:left="2880" w:hanging="360"/>
      </w:pPr>
      <w:rPr>
        <w:rFonts w:ascii="Arial" w:hAnsi="Arial" w:hint="default"/>
      </w:rPr>
    </w:lvl>
    <w:lvl w:ilvl="4" w:tplc="EEF25F88" w:tentative="1">
      <w:start w:val="1"/>
      <w:numFmt w:val="bullet"/>
      <w:lvlText w:val="•"/>
      <w:lvlJc w:val="left"/>
      <w:pPr>
        <w:tabs>
          <w:tab w:val="num" w:pos="3600"/>
        </w:tabs>
        <w:ind w:left="3600" w:hanging="360"/>
      </w:pPr>
      <w:rPr>
        <w:rFonts w:ascii="Arial" w:hAnsi="Arial" w:hint="default"/>
      </w:rPr>
    </w:lvl>
    <w:lvl w:ilvl="5" w:tplc="6680CC7E" w:tentative="1">
      <w:start w:val="1"/>
      <w:numFmt w:val="bullet"/>
      <w:lvlText w:val="•"/>
      <w:lvlJc w:val="left"/>
      <w:pPr>
        <w:tabs>
          <w:tab w:val="num" w:pos="4320"/>
        </w:tabs>
        <w:ind w:left="4320" w:hanging="360"/>
      </w:pPr>
      <w:rPr>
        <w:rFonts w:ascii="Arial" w:hAnsi="Arial" w:hint="default"/>
      </w:rPr>
    </w:lvl>
    <w:lvl w:ilvl="6" w:tplc="73E0B486" w:tentative="1">
      <w:start w:val="1"/>
      <w:numFmt w:val="bullet"/>
      <w:lvlText w:val="•"/>
      <w:lvlJc w:val="left"/>
      <w:pPr>
        <w:tabs>
          <w:tab w:val="num" w:pos="5040"/>
        </w:tabs>
        <w:ind w:left="5040" w:hanging="360"/>
      </w:pPr>
      <w:rPr>
        <w:rFonts w:ascii="Arial" w:hAnsi="Arial" w:hint="default"/>
      </w:rPr>
    </w:lvl>
    <w:lvl w:ilvl="7" w:tplc="0742C3C8" w:tentative="1">
      <w:start w:val="1"/>
      <w:numFmt w:val="bullet"/>
      <w:lvlText w:val="•"/>
      <w:lvlJc w:val="left"/>
      <w:pPr>
        <w:tabs>
          <w:tab w:val="num" w:pos="5760"/>
        </w:tabs>
        <w:ind w:left="5760" w:hanging="360"/>
      </w:pPr>
      <w:rPr>
        <w:rFonts w:ascii="Arial" w:hAnsi="Arial" w:hint="default"/>
      </w:rPr>
    </w:lvl>
    <w:lvl w:ilvl="8" w:tplc="7AC2E30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3E5261F"/>
    <w:multiLevelType w:val="hybridMultilevel"/>
    <w:tmpl w:val="50E61B78"/>
    <w:lvl w:ilvl="0" w:tplc="434409A4">
      <w:start w:val="1"/>
      <w:numFmt w:val="bullet"/>
      <w:lvlText w:val="•"/>
      <w:lvlJc w:val="left"/>
      <w:pPr>
        <w:tabs>
          <w:tab w:val="num" w:pos="720"/>
        </w:tabs>
        <w:ind w:left="720" w:hanging="360"/>
      </w:pPr>
      <w:rPr>
        <w:rFonts w:ascii="Arial" w:hAnsi="Arial" w:hint="default"/>
      </w:rPr>
    </w:lvl>
    <w:lvl w:ilvl="1" w:tplc="314231C0">
      <w:numFmt w:val="bullet"/>
      <w:lvlText w:val="•"/>
      <w:lvlJc w:val="left"/>
      <w:pPr>
        <w:tabs>
          <w:tab w:val="num" w:pos="1440"/>
        </w:tabs>
        <w:ind w:left="1440" w:hanging="360"/>
      </w:pPr>
      <w:rPr>
        <w:rFonts w:ascii="Arial" w:hAnsi="Arial" w:hint="default"/>
      </w:rPr>
    </w:lvl>
    <w:lvl w:ilvl="2" w:tplc="2334E93E" w:tentative="1">
      <w:start w:val="1"/>
      <w:numFmt w:val="bullet"/>
      <w:lvlText w:val="•"/>
      <w:lvlJc w:val="left"/>
      <w:pPr>
        <w:tabs>
          <w:tab w:val="num" w:pos="2160"/>
        </w:tabs>
        <w:ind w:left="2160" w:hanging="360"/>
      </w:pPr>
      <w:rPr>
        <w:rFonts w:ascii="Arial" w:hAnsi="Arial" w:hint="default"/>
      </w:rPr>
    </w:lvl>
    <w:lvl w:ilvl="3" w:tplc="A1D4C650" w:tentative="1">
      <w:start w:val="1"/>
      <w:numFmt w:val="bullet"/>
      <w:lvlText w:val="•"/>
      <w:lvlJc w:val="left"/>
      <w:pPr>
        <w:tabs>
          <w:tab w:val="num" w:pos="2880"/>
        </w:tabs>
        <w:ind w:left="2880" w:hanging="360"/>
      </w:pPr>
      <w:rPr>
        <w:rFonts w:ascii="Arial" w:hAnsi="Arial" w:hint="default"/>
      </w:rPr>
    </w:lvl>
    <w:lvl w:ilvl="4" w:tplc="6C626952" w:tentative="1">
      <w:start w:val="1"/>
      <w:numFmt w:val="bullet"/>
      <w:lvlText w:val="•"/>
      <w:lvlJc w:val="left"/>
      <w:pPr>
        <w:tabs>
          <w:tab w:val="num" w:pos="3600"/>
        </w:tabs>
        <w:ind w:left="3600" w:hanging="360"/>
      </w:pPr>
      <w:rPr>
        <w:rFonts w:ascii="Arial" w:hAnsi="Arial" w:hint="default"/>
      </w:rPr>
    </w:lvl>
    <w:lvl w:ilvl="5" w:tplc="0450CED6" w:tentative="1">
      <w:start w:val="1"/>
      <w:numFmt w:val="bullet"/>
      <w:lvlText w:val="•"/>
      <w:lvlJc w:val="left"/>
      <w:pPr>
        <w:tabs>
          <w:tab w:val="num" w:pos="4320"/>
        </w:tabs>
        <w:ind w:left="4320" w:hanging="360"/>
      </w:pPr>
      <w:rPr>
        <w:rFonts w:ascii="Arial" w:hAnsi="Arial" w:hint="default"/>
      </w:rPr>
    </w:lvl>
    <w:lvl w:ilvl="6" w:tplc="80B29EFA" w:tentative="1">
      <w:start w:val="1"/>
      <w:numFmt w:val="bullet"/>
      <w:lvlText w:val="•"/>
      <w:lvlJc w:val="left"/>
      <w:pPr>
        <w:tabs>
          <w:tab w:val="num" w:pos="5040"/>
        </w:tabs>
        <w:ind w:left="5040" w:hanging="360"/>
      </w:pPr>
      <w:rPr>
        <w:rFonts w:ascii="Arial" w:hAnsi="Arial" w:hint="default"/>
      </w:rPr>
    </w:lvl>
    <w:lvl w:ilvl="7" w:tplc="5C245B2A" w:tentative="1">
      <w:start w:val="1"/>
      <w:numFmt w:val="bullet"/>
      <w:lvlText w:val="•"/>
      <w:lvlJc w:val="left"/>
      <w:pPr>
        <w:tabs>
          <w:tab w:val="num" w:pos="5760"/>
        </w:tabs>
        <w:ind w:left="5760" w:hanging="360"/>
      </w:pPr>
      <w:rPr>
        <w:rFonts w:ascii="Arial" w:hAnsi="Arial" w:hint="default"/>
      </w:rPr>
    </w:lvl>
    <w:lvl w:ilvl="8" w:tplc="EC10B5E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76F61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2DB01B9"/>
    <w:multiLevelType w:val="hybridMultilevel"/>
    <w:tmpl w:val="70CE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860A4A"/>
    <w:multiLevelType w:val="hybridMultilevel"/>
    <w:tmpl w:val="CBCE2102"/>
    <w:lvl w:ilvl="0" w:tplc="A07AF94A">
      <w:start w:val="1"/>
      <w:numFmt w:val="bullet"/>
      <w:lvlText w:val="•"/>
      <w:lvlJc w:val="left"/>
      <w:pPr>
        <w:tabs>
          <w:tab w:val="num" w:pos="720"/>
        </w:tabs>
        <w:ind w:left="720" w:hanging="360"/>
      </w:pPr>
      <w:rPr>
        <w:rFonts w:ascii="Arial" w:hAnsi="Arial" w:hint="default"/>
      </w:rPr>
    </w:lvl>
    <w:lvl w:ilvl="1" w:tplc="35C41FB4" w:tentative="1">
      <w:start w:val="1"/>
      <w:numFmt w:val="bullet"/>
      <w:lvlText w:val="•"/>
      <w:lvlJc w:val="left"/>
      <w:pPr>
        <w:tabs>
          <w:tab w:val="num" w:pos="1440"/>
        </w:tabs>
        <w:ind w:left="1440" w:hanging="360"/>
      </w:pPr>
      <w:rPr>
        <w:rFonts w:ascii="Arial" w:hAnsi="Arial" w:hint="default"/>
      </w:rPr>
    </w:lvl>
    <w:lvl w:ilvl="2" w:tplc="8C5299B4" w:tentative="1">
      <w:start w:val="1"/>
      <w:numFmt w:val="bullet"/>
      <w:lvlText w:val="•"/>
      <w:lvlJc w:val="left"/>
      <w:pPr>
        <w:tabs>
          <w:tab w:val="num" w:pos="2160"/>
        </w:tabs>
        <w:ind w:left="2160" w:hanging="360"/>
      </w:pPr>
      <w:rPr>
        <w:rFonts w:ascii="Arial" w:hAnsi="Arial" w:hint="default"/>
      </w:rPr>
    </w:lvl>
    <w:lvl w:ilvl="3" w:tplc="21121BC0" w:tentative="1">
      <w:start w:val="1"/>
      <w:numFmt w:val="bullet"/>
      <w:lvlText w:val="•"/>
      <w:lvlJc w:val="left"/>
      <w:pPr>
        <w:tabs>
          <w:tab w:val="num" w:pos="2880"/>
        </w:tabs>
        <w:ind w:left="2880" w:hanging="360"/>
      </w:pPr>
      <w:rPr>
        <w:rFonts w:ascii="Arial" w:hAnsi="Arial" w:hint="default"/>
      </w:rPr>
    </w:lvl>
    <w:lvl w:ilvl="4" w:tplc="DC32EB5E" w:tentative="1">
      <w:start w:val="1"/>
      <w:numFmt w:val="bullet"/>
      <w:lvlText w:val="•"/>
      <w:lvlJc w:val="left"/>
      <w:pPr>
        <w:tabs>
          <w:tab w:val="num" w:pos="3600"/>
        </w:tabs>
        <w:ind w:left="3600" w:hanging="360"/>
      </w:pPr>
      <w:rPr>
        <w:rFonts w:ascii="Arial" w:hAnsi="Arial" w:hint="default"/>
      </w:rPr>
    </w:lvl>
    <w:lvl w:ilvl="5" w:tplc="384E9A44" w:tentative="1">
      <w:start w:val="1"/>
      <w:numFmt w:val="bullet"/>
      <w:lvlText w:val="•"/>
      <w:lvlJc w:val="left"/>
      <w:pPr>
        <w:tabs>
          <w:tab w:val="num" w:pos="4320"/>
        </w:tabs>
        <w:ind w:left="4320" w:hanging="360"/>
      </w:pPr>
      <w:rPr>
        <w:rFonts w:ascii="Arial" w:hAnsi="Arial" w:hint="default"/>
      </w:rPr>
    </w:lvl>
    <w:lvl w:ilvl="6" w:tplc="A1D4E14C" w:tentative="1">
      <w:start w:val="1"/>
      <w:numFmt w:val="bullet"/>
      <w:lvlText w:val="•"/>
      <w:lvlJc w:val="left"/>
      <w:pPr>
        <w:tabs>
          <w:tab w:val="num" w:pos="5040"/>
        </w:tabs>
        <w:ind w:left="5040" w:hanging="360"/>
      </w:pPr>
      <w:rPr>
        <w:rFonts w:ascii="Arial" w:hAnsi="Arial" w:hint="default"/>
      </w:rPr>
    </w:lvl>
    <w:lvl w:ilvl="7" w:tplc="DC761FEA" w:tentative="1">
      <w:start w:val="1"/>
      <w:numFmt w:val="bullet"/>
      <w:lvlText w:val="•"/>
      <w:lvlJc w:val="left"/>
      <w:pPr>
        <w:tabs>
          <w:tab w:val="num" w:pos="5760"/>
        </w:tabs>
        <w:ind w:left="5760" w:hanging="360"/>
      </w:pPr>
      <w:rPr>
        <w:rFonts w:ascii="Arial" w:hAnsi="Arial" w:hint="default"/>
      </w:rPr>
    </w:lvl>
    <w:lvl w:ilvl="8" w:tplc="D0E4313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7960C69"/>
    <w:multiLevelType w:val="hybridMultilevel"/>
    <w:tmpl w:val="A4CCA21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9EA4D10"/>
    <w:multiLevelType w:val="hybridMultilevel"/>
    <w:tmpl w:val="436AB566"/>
    <w:lvl w:ilvl="0" w:tplc="A13E7956">
      <w:start w:val="1"/>
      <w:numFmt w:val="decimal"/>
      <w:lvlText w:val="%1."/>
      <w:lvlJc w:val="left"/>
      <w:pPr>
        <w:tabs>
          <w:tab w:val="num" w:pos="720"/>
        </w:tabs>
        <w:ind w:left="720" w:hanging="360"/>
      </w:pPr>
    </w:lvl>
    <w:lvl w:ilvl="1" w:tplc="5BE854BA" w:tentative="1">
      <w:start w:val="1"/>
      <w:numFmt w:val="decimal"/>
      <w:lvlText w:val="%2."/>
      <w:lvlJc w:val="left"/>
      <w:pPr>
        <w:tabs>
          <w:tab w:val="num" w:pos="1440"/>
        </w:tabs>
        <w:ind w:left="1440" w:hanging="360"/>
      </w:pPr>
    </w:lvl>
    <w:lvl w:ilvl="2" w:tplc="EEEEB250" w:tentative="1">
      <w:start w:val="1"/>
      <w:numFmt w:val="decimal"/>
      <w:lvlText w:val="%3."/>
      <w:lvlJc w:val="left"/>
      <w:pPr>
        <w:tabs>
          <w:tab w:val="num" w:pos="2160"/>
        </w:tabs>
        <w:ind w:left="2160" w:hanging="360"/>
      </w:pPr>
    </w:lvl>
    <w:lvl w:ilvl="3" w:tplc="4790D8F8" w:tentative="1">
      <w:start w:val="1"/>
      <w:numFmt w:val="decimal"/>
      <w:lvlText w:val="%4."/>
      <w:lvlJc w:val="left"/>
      <w:pPr>
        <w:tabs>
          <w:tab w:val="num" w:pos="2880"/>
        </w:tabs>
        <w:ind w:left="2880" w:hanging="360"/>
      </w:pPr>
    </w:lvl>
    <w:lvl w:ilvl="4" w:tplc="25E66FD8" w:tentative="1">
      <w:start w:val="1"/>
      <w:numFmt w:val="decimal"/>
      <w:lvlText w:val="%5."/>
      <w:lvlJc w:val="left"/>
      <w:pPr>
        <w:tabs>
          <w:tab w:val="num" w:pos="3600"/>
        </w:tabs>
        <w:ind w:left="3600" w:hanging="360"/>
      </w:pPr>
    </w:lvl>
    <w:lvl w:ilvl="5" w:tplc="37261EB2" w:tentative="1">
      <w:start w:val="1"/>
      <w:numFmt w:val="decimal"/>
      <w:lvlText w:val="%6."/>
      <w:lvlJc w:val="left"/>
      <w:pPr>
        <w:tabs>
          <w:tab w:val="num" w:pos="4320"/>
        </w:tabs>
        <w:ind w:left="4320" w:hanging="360"/>
      </w:pPr>
    </w:lvl>
    <w:lvl w:ilvl="6" w:tplc="E7CC0954" w:tentative="1">
      <w:start w:val="1"/>
      <w:numFmt w:val="decimal"/>
      <w:lvlText w:val="%7."/>
      <w:lvlJc w:val="left"/>
      <w:pPr>
        <w:tabs>
          <w:tab w:val="num" w:pos="5040"/>
        </w:tabs>
        <w:ind w:left="5040" w:hanging="360"/>
      </w:pPr>
    </w:lvl>
    <w:lvl w:ilvl="7" w:tplc="5672A99C" w:tentative="1">
      <w:start w:val="1"/>
      <w:numFmt w:val="decimal"/>
      <w:lvlText w:val="%8."/>
      <w:lvlJc w:val="left"/>
      <w:pPr>
        <w:tabs>
          <w:tab w:val="num" w:pos="5760"/>
        </w:tabs>
        <w:ind w:left="5760" w:hanging="360"/>
      </w:pPr>
    </w:lvl>
    <w:lvl w:ilvl="8" w:tplc="65086548" w:tentative="1">
      <w:start w:val="1"/>
      <w:numFmt w:val="decimal"/>
      <w:lvlText w:val="%9."/>
      <w:lvlJc w:val="left"/>
      <w:pPr>
        <w:tabs>
          <w:tab w:val="num" w:pos="6480"/>
        </w:tabs>
        <w:ind w:left="6480" w:hanging="360"/>
      </w:pPr>
    </w:lvl>
  </w:abstractNum>
  <w:abstractNum w:abstractNumId="38" w15:restartNumberingAfterBreak="0">
    <w:nsid w:val="4A6189D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CD97693"/>
    <w:multiLevelType w:val="hybridMultilevel"/>
    <w:tmpl w:val="53EA8E04"/>
    <w:lvl w:ilvl="0" w:tplc="91446D26">
      <w:start w:val="1"/>
      <w:numFmt w:val="bullet"/>
      <w:lvlText w:val="•"/>
      <w:lvlJc w:val="left"/>
      <w:pPr>
        <w:tabs>
          <w:tab w:val="num" w:pos="720"/>
        </w:tabs>
        <w:ind w:left="720" w:hanging="360"/>
      </w:pPr>
      <w:rPr>
        <w:rFonts w:ascii="Arial" w:hAnsi="Arial" w:hint="default"/>
      </w:rPr>
    </w:lvl>
    <w:lvl w:ilvl="1" w:tplc="BD1093B4">
      <w:start w:val="1"/>
      <w:numFmt w:val="bullet"/>
      <w:lvlText w:val="•"/>
      <w:lvlJc w:val="left"/>
      <w:pPr>
        <w:tabs>
          <w:tab w:val="num" w:pos="1440"/>
        </w:tabs>
        <w:ind w:left="1440" w:hanging="360"/>
      </w:pPr>
      <w:rPr>
        <w:rFonts w:ascii="Arial" w:hAnsi="Arial" w:hint="default"/>
      </w:rPr>
    </w:lvl>
    <w:lvl w:ilvl="2" w:tplc="0D84CBF6" w:tentative="1">
      <w:start w:val="1"/>
      <w:numFmt w:val="bullet"/>
      <w:lvlText w:val="•"/>
      <w:lvlJc w:val="left"/>
      <w:pPr>
        <w:tabs>
          <w:tab w:val="num" w:pos="2160"/>
        </w:tabs>
        <w:ind w:left="2160" w:hanging="360"/>
      </w:pPr>
      <w:rPr>
        <w:rFonts w:ascii="Arial" w:hAnsi="Arial" w:hint="default"/>
      </w:rPr>
    </w:lvl>
    <w:lvl w:ilvl="3" w:tplc="30BE43D8" w:tentative="1">
      <w:start w:val="1"/>
      <w:numFmt w:val="bullet"/>
      <w:lvlText w:val="•"/>
      <w:lvlJc w:val="left"/>
      <w:pPr>
        <w:tabs>
          <w:tab w:val="num" w:pos="2880"/>
        </w:tabs>
        <w:ind w:left="2880" w:hanging="360"/>
      </w:pPr>
      <w:rPr>
        <w:rFonts w:ascii="Arial" w:hAnsi="Arial" w:hint="default"/>
      </w:rPr>
    </w:lvl>
    <w:lvl w:ilvl="4" w:tplc="17C8D1E2" w:tentative="1">
      <w:start w:val="1"/>
      <w:numFmt w:val="bullet"/>
      <w:lvlText w:val="•"/>
      <w:lvlJc w:val="left"/>
      <w:pPr>
        <w:tabs>
          <w:tab w:val="num" w:pos="3600"/>
        </w:tabs>
        <w:ind w:left="3600" w:hanging="360"/>
      </w:pPr>
      <w:rPr>
        <w:rFonts w:ascii="Arial" w:hAnsi="Arial" w:hint="default"/>
      </w:rPr>
    </w:lvl>
    <w:lvl w:ilvl="5" w:tplc="8438B6DA" w:tentative="1">
      <w:start w:val="1"/>
      <w:numFmt w:val="bullet"/>
      <w:lvlText w:val="•"/>
      <w:lvlJc w:val="left"/>
      <w:pPr>
        <w:tabs>
          <w:tab w:val="num" w:pos="4320"/>
        </w:tabs>
        <w:ind w:left="4320" w:hanging="360"/>
      </w:pPr>
      <w:rPr>
        <w:rFonts w:ascii="Arial" w:hAnsi="Arial" w:hint="default"/>
      </w:rPr>
    </w:lvl>
    <w:lvl w:ilvl="6" w:tplc="7CE84E72" w:tentative="1">
      <w:start w:val="1"/>
      <w:numFmt w:val="bullet"/>
      <w:lvlText w:val="•"/>
      <w:lvlJc w:val="left"/>
      <w:pPr>
        <w:tabs>
          <w:tab w:val="num" w:pos="5040"/>
        </w:tabs>
        <w:ind w:left="5040" w:hanging="360"/>
      </w:pPr>
      <w:rPr>
        <w:rFonts w:ascii="Arial" w:hAnsi="Arial" w:hint="default"/>
      </w:rPr>
    </w:lvl>
    <w:lvl w:ilvl="7" w:tplc="F3222ABC" w:tentative="1">
      <w:start w:val="1"/>
      <w:numFmt w:val="bullet"/>
      <w:lvlText w:val="•"/>
      <w:lvlJc w:val="left"/>
      <w:pPr>
        <w:tabs>
          <w:tab w:val="num" w:pos="5760"/>
        </w:tabs>
        <w:ind w:left="5760" w:hanging="360"/>
      </w:pPr>
      <w:rPr>
        <w:rFonts w:ascii="Arial" w:hAnsi="Arial" w:hint="default"/>
      </w:rPr>
    </w:lvl>
    <w:lvl w:ilvl="8" w:tplc="FD1E27F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174394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39950C9"/>
    <w:multiLevelType w:val="hybridMultilevel"/>
    <w:tmpl w:val="068C70BE"/>
    <w:lvl w:ilvl="0" w:tplc="B4768878">
      <w:start w:val="1"/>
      <w:numFmt w:val="bullet"/>
      <w:lvlText w:val="•"/>
      <w:lvlJc w:val="left"/>
      <w:pPr>
        <w:tabs>
          <w:tab w:val="num" w:pos="720"/>
        </w:tabs>
        <w:ind w:left="720" w:hanging="360"/>
      </w:pPr>
      <w:rPr>
        <w:rFonts w:ascii="Arial" w:hAnsi="Arial" w:hint="default"/>
      </w:rPr>
    </w:lvl>
    <w:lvl w:ilvl="1" w:tplc="0172BCC4" w:tentative="1">
      <w:start w:val="1"/>
      <w:numFmt w:val="bullet"/>
      <w:lvlText w:val="•"/>
      <w:lvlJc w:val="left"/>
      <w:pPr>
        <w:tabs>
          <w:tab w:val="num" w:pos="1440"/>
        </w:tabs>
        <w:ind w:left="1440" w:hanging="360"/>
      </w:pPr>
      <w:rPr>
        <w:rFonts w:ascii="Arial" w:hAnsi="Arial" w:hint="default"/>
      </w:rPr>
    </w:lvl>
    <w:lvl w:ilvl="2" w:tplc="2960BE28">
      <w:numFmt w:val="bullet"/>
      <w:lvlText w:val="•"/>
      <w:lvlJc w:val="left"/>
      <w:pPr>
        <w:tabs>
          <w:tab w:val="num" w:pos="2160"/>
        </w:tabs>
        <w:ind w:left="2160" w:hanging="360"/>
      </w:pPr>
      <w:rPr>
        <w:rFonts w:ascii="Arial" w:hAnsi="Arial" w:hint="default"/>
      </w:rPr>
    </w:lvl>
    <w:lvl w:ilvl="3" w:tplc="B9C079DC" w:tentative="1">
      <w:start w:val="1"/>
      <w:numFmt w:val="bullet"/>
      <w:lvlText w:val="•"/>
      <w:lvlJc w:val="left"/>
      <w:pPr>
        <w:tabs>
          <w:tab w:val="num" w:pos="2880"/>
        </w:tabs>
        <w:ind w:left="2880" w:hanging="360"/>
      </w:pPr>
      <w:rPr>
        <w:rFonts w:ascii="Arial" w:hAnsi="Arial" w:hint="default"/>
      </w:rPr>
    </w:lvl>
    <w:lvl w:ilvl="4" w:tplc="7D360F8A" w:tentative="1">
      <w:start w:val="1"/>
      <w:numFmt w:val="bullet"/>
      <w:lvlText w:val="•"/>
      <w:lvlJc w:val="left"/>
      <w:pPr>
        <w:tabs>
          <w:tab w:val="num" w:pos="3600"/>
        </w:tabs>
        <w:ind w:left="3600" w:hanging="360"/>
      </w:pPr>
      <w:rPr>
        <w:rFonts w:ascii="Arial" w:hAnsi="Arial" w:hint="default"/>
      </w:rPr>
    </w:lvl>
    <w:lvl w:ilvl="5" w:tplc="72129918" w:tentative="1">
      <w:start w:val="1"/>
      <w:numFmt w:val="bullet"/>
      <w:lvlText w:val="•"/>
      <w:lvlJc w:val="left"/>
      <w:pPr>
        <w:tabs>
          <w:tab w:val="num" w:pos="4320"/>
        </w:tabs>
        <w:ind w:left="4320" w:hanging="360"/>
      </w:pPr>
      <w:rPr>
        <w:rFonts w:ascii="Arial" w:hAnsi="Arial" w:hint="default"/>
      </w:rPr>
    </w:lvl>
    <w:lvl w:ilvl="6" w:tplc="928A3DB8" w:tentative="1">
      <w:start w:val="1"/>
      <w:numFmt w:val="bullet"/>
      <w:lvlText w:val="•"/>
      <w:lvlJc w:val="left"/>
      <w:pPr>
        <w:tabs>
          <w:tab w:val="num" w:pos="5040"/>
        </w:tabs>
        <w:ind w:left="5040" w:hanging="360"/>
      </w:pPr>
      <w:rPr>
        <w:rFonts w:ascii="Arial" w:hAnsi="Arial" w:hint="default"/>
      </w:rPr>
    </w:lvl>
    <w:lvl w:ilvl="7" w:tplc="18223E42" w:tentative="1">
      <w:start w:val="1"/>
      <w:numFmt w:val="bullet"/>
      <w:lvlText w:val="•"/>
      <w:lvlJc w:val="left"/>
      <w:pPr>
        <w:tabs>
          <w:tab w:val="num" w:pos="5760"/>
        </w:tabs>
        <w:ind w:left="5760" w:hanging="360"/>
      </w:pPr>
      <w:rPr>
        <w:rFonts w:ascii="Arial" w:hAnsi="Arial" w:hint="default"/>
      </w:rPr>
    </w:lvl>
    <w:lvl w:ilvl="8" w:tplc="CB9A4A3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3E960B7"/>
    <w:multiLevelType w:val="hybridMultilevel"/>
    <w:tmpl w:val="EE86404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BC01903"/>
    <w:multiLevelType w:val="hybridMultilevel"/>
    <w:tmpl w:val="911429B0"/>
    <w:lvl w:ilvl="0" w:tplc="8AB6D000">
      <w:start w:val="1"/>
      <w:numFmt w:val="bullet"/>
      <w:lvlText w:val="•"/>
      <w:lvlJc w:val="left"/>
      <w:pPr>
        <w:tabs>
          <w:tab w:val="num" w:pos="720"/>
        </w:tabs>
        <w:ind w:left="720" w:hanging="360"/>
      </w:pPr>
      <w:rPr>
        <w:rFonts w:ascii="Arial" w:hAnsi="Arial" w:hint="default"/>
      </w:rPr>
    </w:lvl>
    <w:lvl w:ilvl="1" w:tplc="4DFC539C" w:tentative="1">
      <w:start w:val="1"/>
      <w:numFmt w:val="bullet"/>
      <w:lvlText w:val="•"/>
      <w:lvlJc w:val="left"/>
      <w:pPr>
        <w:tabs>
          <w:tab w:val="num" w:pos="1440"/>
        </w:tabs>
        <w:ind w:left="1440" w:hanging="360"/>
      </w:pPr>
      <w:rPr>
        <w:rFonts w:ascii="Arial" w:hAnsi="Arial" w:hint="default"/>
      </w:rPr>
    </w:lvl>
    <w:lvl w:ilvl="2" w:tplc="E98093C8" w:tentative="1">
      <w:start w:val="1"/>
      <w:numFmt w:val="bullet"/>
      <w:lvlText w:val="•"/>
      <w:lvlJc w:val="left"/>
      <w:pPr>
        <w:tabs>
          <w:tab w:val="num" w:pos="2160"/>
        </w:tabs>
        <w:ind w:left="2160" w:hanging="360"/>
      </w:pPr>
      <w:rPr>
        <w:rFonts w:ascii="Arial" w:hAnsi="Arial" w:hint="default"/>
      </w:rPr>
    </w:lvl>
    <w:lvl w:ilvl="3" w:tplc="F4642760" w:tentative="1">
      <w:start w:val="1"/>
      <w:numFmt w:val="bullet"/>
      <w:lvlText w:val="•"/>
      <w:lvlJc w:val="left"/>
      <w:pPr>
        <w:tabs>
          <w:tab w:val="num" w:pos="2880"/>
        </w:tabs>
        <w:ind w:left="2880" w:hanging="360"/>
      </w:pPr>
      <w:rPr>
        <w:rFonts w:ascii="Arial" w:hAnsi="Arial" w:hint="default"/>
      </w:rPr>
    </w:lvl>
    <w:lvl w:ilvl="4" w:tplc="EEFCBB0C" w:tentative="1">
      <w:start w:val="1"/>
      <w:numFmt w:val="bullet"/>
      <w:lvlText w:val="•"/>
      <w:lvlJc w:val="left"/>
      <w:pPr>
        <w:tabs>
          <w:tab w:val="num" w:pos="3600"/>
        </w:tabs>
        <w:ind w:left="3600" w:hanging="360"/>
      </w:pPr>
      <w:rPr>
        <w:rFonts w:ascii="Arial" w:hAnsi="Arial" w:hint="default"/>
      </w:rPr>
    </w:lvl>
    <w:lvl w:ilvl="5" w:tplc="2FCAC870" w:tentative="1">
      <w:start w:val="1"/>
      <w:numFmt w:val="bullet"/>
      <w:lvlText w:val="•"/>
      <w:lvlJc w:val="left"/>
      <w:pPr>
        <w:tabs>
          <w:tab w:val="num" w:pos="4320"/>
        </w:tabs>
        <w:ind w:left="4320" w:hanging="360"/>
      </w:pPr>
      <w:rPr>
        <w:rFonts w:ascii="Arial" w:hAnsi="Arial" w:hint="default"/>
      </w:rPr>
    </w:lvl>
    <w:lvl w:ilvl="6" w:tplc="0BF054E2" w:tentative="1">
      <w:start w:val="1"/>
      <w:numFmt w:val="bullet"/>
      <w:lvlText w:val="•"/>
      <w:lvlJc w:val="left"/>
      <w:pPr>
        <w:tabs>
          <w:tab w:val="num" w:pos="5040"/>
        </w:tabs>
        <w:ind w:left="5040" w:hanging="360"/>
      </w:pPr>
      <w:rPr>
        <w:rFonts w:ascii="Arial" w:hAnsi="Arial" w:hint="default"/>
      </w:rPr>
    </w:lvl>
    <w:lvl w:ilvl="7" w:tplc="E404F116" w:tentative="1">
      <w:start w:val="1"/>
      <w:numFmt w:val="bullet"/>
      <w:lvlText w:val="•"/>
      <w:lvlJc w:val="left"/>
      <w:pPr>
        <w:tabs>
          <w:tab w:val="num" w:pos="5760"/>
        </w:tabs>
        <w:ind w:left="5760" w:hanging="360"/>
      </w:pPr>
      <w:rPr>
        <w:rFonts w:ascii="Arial" w:hAnsi="Arial" w:hint="default"/>
      </w:rPr>
    </w:lvl>
    <w:lvl w:ilvl="8" w:tplc="739A46B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E1A68CF"/>
    <w:multiLevelType w:val="hybridMultilevel"/>
    <w:tmpl w:val="2D0694BA"/>
    <w:lvl w:ilvl="0" w:tplc="485C7D30">
      <w:start w:val="1"/>
      <w:numFmt w:val="bullet"/>
      <w:lvlText w:val="–"/>
      <w:lvlJc w:val="left"/>
      <w:pPr>
        <w:tabs>
          <w:tab w:val="num" w:pos="720"/>
        </w:tabs>
        <w:ind w:left="720" w:hanging="360"/>
      </w:pPr>
      <w:rPr>
        <w:rFonts w:ascii="Arial" w:hAnsi="Arial" w:hint="default"/>
      </w:rPr>
    </w:lvl>
    <w:lvl w:ilvl="1" w:tplc="1FE01718">
      <w:start w:val="1"/>
      <w:numFmt w:val="bullet"/>
      <w:lvlText w:val="–"/>
      <w:lvlJc w:val="left"/>
      <w:pPr>
        <w:tabs>
          <w:tab w:val="num" w:pos="1440"/>
        </w:tabs>
        <w:ind w:left="1440" w:hanging="360"/>
      </w:pPr>
      <w:rPr>
        <w:rFonts w:ascii="Arial" w:hAnsi="Arial" w:hint="default"/>
      </w:rPr>
    </w:lvl>
    <w:lvl w:ilvl="2" w:tplc="6AC22DE4" w:tentative="1">
      <w:start w:val="1"/>
      <w:numFmt w:val="bullet"/>
      <w:lvlText w:val="–"/>
      <w:lvlJc w:val="left"/>
      <w:pPr>
        <w:tabs>
          <w:tab w:val="num" w:pos="2160"/>
        </w:tabs>
        <w:ind w:left="2160" w:hanging="360"/>
      </w:pPr>
      <w:rPr>
        <w:rFonts w:ascii="Arial" w:hAnsi="Arial" w:hint="default"/>
      </w:rPr>
    </w:lvl>
    <w:lvl w:ilvl="3" w:tplc="EC3AF02E" w:tentative="1">
      <w:start w:val="1"/>
      <w:numFmt w:val="bullet"/>
      <w:lvlText w:val="–"/>
      <w:lvlJc w:val="left"/>
      <w:pPr>
        <w:tabs>
          <w:tab w:val="num" w:pos="2880"/>
        </w:tabs>
        <w:ind w:left="2880" w:hanging="360"/>
      </w:pPr>
      <w:rPr>
        <w:rFonts w:ascii="Arial" w:hAnsi="Arial" w:hint="default"/>
      </w:rPr>
    </w:lvl>
    <w:lvl w:ilvl="4" w:tplc="B7F24D0C" w:tentative="1">
      <w:start w:val="1"/>
      <w:numFmt w:val="bullet"/>
      <w:lvlText w:val="–"/>
      <w:lvlJc w:val="left"/>
      <w:pPr>
        <w:tabs>
          <w:tab w:val="num" w:pos="3600"/>
        </w:tabs>
        <w:ind w:left="3600" w:hanging="360"/>
      </w:pPr>
      <w:rPr>
        <w:rFonts w:ascii="Arial" w:hAnsi="Arial" w:hint="default"/>
      </w:rPr>
    </w:lvl>
    <w:lvl w:ilvl="5" w:tplc="57D8576A" w:tentative="1">
      <w:start w:val="1"/>
      <w:numFmt w:val="bullet"/>
      <w:lvlText w:val="–"/>
      <w:lvlJc w:val="left"/>
      <w:pPr>
        <w:tabs>
          <w:tab w:val="num" w:pos="4320"/>
        </w:tabs>
        <w:ind w:left="4320" w:hanging="360"/>
      </w:pPr>
      <w:rPr>
        <w:rFonts w:ascii="Arial" w:hAnsi="Arial" w:hint="default"/>
      </w:rPr>
    </w:lvl>
    <w:lvl w:ilvl="6" w:tplc="FC3E8B6A" w:tentative="1">
      <w:start w:val="1"/>
      <w:numFmt w:val="bullet"/>
      <w:lvlText w:val="–"/>
      <w:lvlJc w:val="left"/>
      <w:pPr>
        <w:tabs>
          <w:tab w:val="num" w:pos="5040"/>
        </w:tabs>
        <w:ind w:left="5040" w:hanging="360"/>
      </w:pPr>
      <w:rPr>
        <w:rFonts w:ascii="Arial" w:hAnsi="Arial" w:hint="default"/>
      </w:rPr>
    </w:lvl>
    <w:lvl w:ilvl="7" w:tplc="E8B4F310" w:tentative="1">
      <w:start w:val="1"/>
      <w:numFmt w:val="bullet"/>
      <w:lvlText w:val="–"/>
      <w:lvlJc w:val="left"/>
      <w:pPr>
        <w:tabs>
          <w:tab w:val="num" w:pos="5760"/>
        </w:tabs>
        <w:ind w:left="5760" w:hanging="360"/>
      </w:pPr>
      <w:rPr>
        <w:rFonts w:ascii="Arial" w:hAnsi="Arial" w:hint="default"/>
      </w:rPr>
    </w:lvl>
    <w:lvl w:ilvl="8" w:tplc="561CF90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E250EDA"/>
    <w:multiLevelType w:val="hybridMultilevel"/>
    <w:tmpl w:val="0420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7216A3"/>
    <w:multiLevelType w:val="hybridMultilevel"/>
    <w:tmpl w:val="61264FBC"/>
    <w:lvl w:ilvl="0" w:tplc="3D3814D2">
      <w:start w:val="1"/>
      <w:numFmt w:val="bullet"/>
      <w:lvlText w:val="•"/>
      <w:lvlJc w:val="left"/>
      <w:pPr>
        <w:tabs>
          <w:tab w:val="num" w:pos="720"/>
        </w:tabs>
        <w:ind w:left="720" w:hanging="360"/>
      </w:pPr>
      <w:rPr>
        <w:rFonts w:ascii="Arial" w:hAnsi="Arial" w:hint="default"/>
      </w:rPr>
    </w:lvl>
    <w:lvl w:ilvl="1" w:tplc="0646F0BE">
      <w:start w:val="1"/>
      <w:numFmt w:val="bullet"/>
      <w:lvlText w:val="•"/>
      <w:lvlJc w:val="left"/>
      <w:pPr>
        <w:tabs>
          <w:tab w:val="num" w:pos="1440"/>
        </w:tabs>
        <w:ind w:left="1440" w:hanging="360"/>
      </w:pPr>
      <w:rPr>
        <w:rFonts w:ascii="Arial" w:hAnsi="Arial" w:hint="default"/>
      </w:rPr>
    </w:lvl>
    <w:lvl w:ilvl="2" w:tplc="3E1058B6" w:tentative="1">
      <w:start w:val="1"/>
      <w:numFmt w:val="bullet"/>
      <w:lvlText w:val="•"/>
      <w:lvlJc w:val="left"/>
      <w:pPr>
        <w:tabs>
          <w:tab w:val="num" w:pos="2160"/>
        </w:tabs>
        <w:ind w:left="2160" w:hanging="360"/>
      </w:pPr>
      <w:rPr>
        <w:rFonts w:ascii="Arial" w:hAnsi="Arial" w:hint="default"/>
      </w:rPr>
    </w:lvl>
    <w:lvl w:ilvl="3" w:tplc="9E6C40E2" w:tentative="1">
      <w:start w:val="1"/>
      <w:numFmt w:val="bullet"/>
      <w:lvlText w:val="•"/>
      <w:lvlJc w:val="left"/>
      <w:pPr>
        <w:tabs>
          <w:tab w:val="num" w:pos="2880"/>
        </w:tabs>
        <w:ind w:left="2880" w:hanging="360"/>
      </w:pPr>
      <w:rPr>
        <w:rFonts w:ascii="Arial" w:hAnsi="Arial" w:hint="default"/>
      </w:rPr>
    </w:lvl>
    <w:lvl w:ilvl="4" w:tplc="8F0892C6" w:tentative="1">
      <w:start w:val="1"/>
      <w:numFmt w:val="bullet"/>
      <w:lvlText w:val="•"/>
      <w:lvlJc w:val="left"/>
      <w:pPr>
        <w:tabs>
          <w:tab w:val="num" w:pos="3600"/>
        </w:tabs>
        <w:ind w:left="3600" w:hanging="360"/>
      </w:pPr>
      <w:rPr>
        <w:rFonts w:ascii="Arial" w:hAnsi="Arial" w:hint="default"/>
      </w:rPr>
    </w:lvl>
    <w:lvl w:ilvl="5" w:tplc="399809D8" w:tentative="1">
      <w:start w:val="1"/>
      <w:numFmt w:val="bullet"/>
      <w:lvlText w:val="•"/>
      <w:lvlJc w:val="left"/>
      <w:pPr>
        <w:tabs>
          <w:tab w:val="num" w:pos="4320"/>
        </w:tabs>
        <w:ind w:left="4320" w:hanging="360"/>
      </w:pPr>
      <w:rPr>
        <w:rFonts w:ascii="Arial" w:hAnsi="Arial" w:hint="default"/>
      </w:rPr>
    </w:lvl>
    <w:lvl w:ilvl="6" w:tplc="E0467DE4" w:tentative="1">
      <w:start w:val="1"/>
      <w:numFmt w:val="bullet"/>
      <w:lvlText w:val="•"/>
      <w:lvlJc w:val="left"/>
      <w:pPr>
        <w:tabs>
          <w:tab w:val="num" w:pos="5040"/>
        </w:tabs>
        <w:ind w:left="5040" w:hanging="360"/>
      </w:pPr>
      <w:rPr>
        <w:rFonts w:ascii="Arial" w:hAnsi="Arial" w:hint="default"/>
      </w:rPr>
    </w:lvl>
    <w:lvl w:ilvl="7" w:tplc="2550E5EA" w:tentative="1">
      <w:start w:val="1"/>
      <w:numFmt w:val="bullet"/>
      <w:lvlText w:val="•"/>
      <w:lvlJc w:val="left"/>
      <w:pPr>
        <w:tabs>
          <w:tab w:val="num" w:pos="5760"/>
        </w:tabs>
        <w:ind w:left="5760" w:hanging="360"/>
      </w:pPr>
      <w:rPr>
        <w:rFonts w:ascii="Arial" w:hAnsi="Arial" w:hint="default"/>
      </w:rPr>
    </w:lvl>
    <w:lvl w:ilvl="8" w:tplc="F7F2C5A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022513E"/>
    <w:multiLevelType w:val="hybridMultilevel"/>
    <w:tmpl w:val="E9D8BCCC"/>
    <w:lvl w:ilvl="0" w:tplc="5FB2B240">
      <w:start w:val="1"/>
      <w:numFmt w:val="bullet"/>
      <w:lvlText w:val="•"/>
      <w:lvlJc w:val="left"/>
      <w:pPr>
        <w:tabs>
          <w:tab w:val="num" w:pos="720"/>
        </w:tabs>
        <w:ind w:left="720" w:hanging="360"/>
      </w:pPr>
      <w:rPr>
        <w:rFonts w:ascii="Arial" w:hAnsi="Arial" w:hint="default"/>
      </w:rPr>
    </w:lvl>
    <w:lvl w:ilvl="1" w:tplc="B6AEA624" w:tentative="1">
      <w:start w:val="1"/>
      <w:numFmt w:val="bullet"/>
      <w:lvlText w:val="•"/>
      <w:lvlJc w:val="left"/>
      <w:pPr>
        <w:tabs>
          <w:tab w:val="num" w:pos="1440"/>
        </w:tabs>
        <w:ind w:left="1440" w:hanging="360"/>
      </w:pPr>
      <w:rPr>
        <w:rFonts w:ascii="Arial" w:hAnsi="Arial" w:hint="default"/>
      </w:rPr>
    </w:lvl>
    <w:lvl w:ilvl="2" w:tplc="5EAAF3D2" w:tentative="1">
      <w:start w:val="1"/>
      <w:numFmt w:val="bullet"/>
      <w:lvlText w:val="•"/>
      <w:lvlJc w:val="left"/>
      <w:pPr>
        <w:tabs>
          <w:tab w:val="num" w:pos="2160"/>
        </w:tabs>
        <w:ind w:left="2160" w:hanging="360"/>
      </w:pPr>
      <w:rPr>
        <w:rFonts w:ascii="Arial" w:hAnsi="Arial" w:hint="default"/>
      </w:rPr>
    </w:lvl>
    <w:lvl w:ilvl="3" w:tplc="626C2CD6" w:tentative="1">
      <w:start w:val="1"/>
      <w:numFmt w:val="bullet"/>
      <w:lvlText w:val="•"/>
      <w:lvlJc w:val="left"/>
      <w:pPr>
        <w:tabs>
          <w:tab w:val="num" w:pos="2880"/>
        </w:tabs>
        <w:ind w:left="2880" w:hanging="360"/>
      </w:pPr>
      <w:rPr>
        <w:rFonts w:ascii="Arial" w:hAnsi="Arial" w:hint="default"/>
      </w:rPr>
    </w:lvl>
    <w:lvl w:ilvl="4" w:tplc="5E9C0E66" w:tentative="1">
      <w:start w:val="1"/>
      <w:numFmt w:val="bullet"/>
      <w:lvlText w:val="•"/>
      <w:lvlJc w:val="left"/>
      <w:pPr>
        <w:tabs>
          <w:tab w:val="num" w:pos="3600"/>
        </w:tabs>
        <w:ind w:left="3600" w:hanging="360"/>
      </w:pPr>
      <w:rPr>
        <w:rFonts w:ascii="Arial" w:hAnsi="Arial" w:hint="default"/>
      </w:rPr>
    </w:lvl>
    <w:lvl w:ilvl="5" w:tplc="B3344098" w:tentative="1">
      <w:start w:val="1"/>
      <w:numFmt w:val="bullet"/>
      <w:lvlText w:val="•"/>
      <w:lvlJc w:val="left"/>
      <w:pPr>
        <w:tabs>
          <w:tab w:val="num" w:pos="4320"/>
        </w:tabs>
        <w:ind w:left="4320" w:hanging="360"/>
      </w:pPr>
      <w:rPr>
        <w:rFonts w:ascii="Arial" w:hAnsi="Arial" w:hint="default"/>
      </w:rPr>
    </w:lvl>
    <w:lvl w:ilvl="6" w:tplc="79A8B1D8" w:tentative="1">
      <w:start w:val="1"/>
      <w:numFmt w:val="bullet"/>
      <w:lvlText w:val="•"/>
      <w:lvlJc w:val="left"/>
      <w:pPr>
        <w:tabs>
          <w:tab w:val="num" w:pos="5040"/>
        </w:tabs>
        <w:ind w:left="5040" w:hanging="360"/>
      </w:pPr>
      <w:rPr>
        <w:rFonts w:ascii="Arial" w:hAnsi="Arial" w:hint="default"/>
      </w:rPr>
    </w:lvl>
    <w:lvl w:ilvl="7" w:tplc="36909630" w:tentative="1">
      <w:start w:val="1"/>
      <w:numFmt w:val="bullet"/>
      <w:lvlText w:val="•"/>
      <w:lvlJc w:val="left"/>
      <w:pPr>
        <w:tabs>
          <w:tab w:val="num" w:pos="5760"/>
        </w:tabs>
        <w:ind w:left="5760" w:hanging="360"/>
      </w:pPr>
      <w:rPr>
        <w:rFonts w:ascii="Arial" w:hAnsi="Arial" w:hint="default"/>
      </w:rPr>
    </w:lvl>
    <w:lvl w:ilvl="8" w:tplc="13F60ABC"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1D72DC2"/>
    <w:multiLevelType w:val="hybridMultilevel"/>
    <w:tmpl w:val="FAC872E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408A4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536243E"/>
    <w:multiLevelType w:val="hybridMultilevel"/>
    <w:tmpl w:val="3D28AF1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5DA16CF"/>
    <w:multiLevelType w:val="hybridMultilevel"/>
    <w:tmpl w:val="504033C2"/>
    <w:lvl w:ilvl="0" w:tplc="1A9AC8DA">
      <w:start w:val="1"/>
      <w:numFmt w:val="bullet"/>
      <w:lvlText w:val="•"/>
      <w:lvlJc w:val="left"/>
      <w:pPr>
        <w:tabs>
          <w:tab w:val="num" w:pos="720"/>
        </w:tabs>
        <w:ind w:left="720" w:hanging="360"/>
      </w:pPr>
      <w:rPr>
        <w:rFonts w:ascii="Arial" w:hAnsi="Arial" w:hint="default"/>
      </w:rPr>
    </w:lvl>
    <w:lvl w:ilvl="1" w:tplc="D374B540" w:tentative="1">
      <w:start w:val="1"/>
      <w:numFmt w:val="bullet"/>
      <w:lvlText w:val="•"/>
      <w:lvlJc w:val="left"/>
      <w:pPr>
        <w:tabs>
          <w:tab w:val="num" w:pos="1440"/>
        </w:tabs>
        <w:ind w:left="1440" w:hanging="360"/>
      </w:pPr>
      <w:rPr>
        <w:rFonts w:ascii="Arial" w:hAnsi="Arial" w:hint="default"/>
      </w:rPr>
    </w:lvl>
    <w:lvl w:ilvl="2" w:tplc="D6201344" w:tentative="1">
      <w:start w:val="1"/>
      <w:numFmt w:val="bullet"/>
      <w:lvlText w:val="•"/>
      <w:lvlJc w:val="left"/>
      <w:pPr>
        <w:tabs>
          <w:tab w:val="num" w:pos="2160"/>
        </w:tabs>
        <w:ind w:left="2160" w:hanging="360"/>
      </w:pPr>
      <w:rPr>
        <w:rFonts w:ascii="Arial" w:hAnsi="Arial" w:hint="default"/>
      </w:rPr>
    </w:lvl>
    <w:lvl w:ilvl="3" w:tplc="920C59F2" w:tentative="1">
      <w:start w:val="1"/>
      <w:numFmt w:val="bullet"/>
      <w:lvlText w:val="•"/>
      <w:lvlJc w:val="left"/>
      <w:pPr>
        <w:tabs>
          <w:tab w:val="num" w:pos="2880"/>
        </w:tabs>
        <w:ind w:left="2880" w:hanging="360"/>
      </w:pPr>
      <w:rPr>
        <w:rFonts w:ascii="Arial" w:hAnsi="Arial" w:hint="default"/>
      </w:rPr>
    </w:lvl>
    <w:lvl w:ilvl="4" w:tplc="0C70A27A" w:tentative="1">
      <w:start w:val="1"/>
      <w:numFmt w:val="bullet"/>
      <w:lvlText w:val="•"/>
      <w:lvlJc w:val="left"/>
      <w:pPr>
        <w:tabs>
          <w:tab w:val="num" w:pos="3600"/>
        </w:tabs>
        <w:ind w:left="3600" w:hanging="360"/>
      </w:pPr>
      <w:rPr>
        <w:rFonts w:ascii="Arial" w:hAnsi="Arial" w:hint="default"/>
      </w:rPr>
    </w:lvl>
    <w:lvl w:ilvl="5" w:tplc="C99278EC" w:tentative="1">
      <w:start w:val="1"/>
      <w:numFmt w:val="bullet"/>
      <w:lvlText w:val="•"/>
      <w:lvlJc w:val="left"/>
      <w:pPr>
        <w:tabs>
          <w:tab w:val="num" w:pos="4320"/>
        </w:tabs>
        <w:ind w:left="4320" w:hanging="360"/>
      </w:pPr>
      <w:rPr>
        <w:rFonts w:ascii="Arial" w:hAnsi="Arial" w:hint="default"/>
      </w:rPr>
    </w:lvl>
    <w:lvl w:ilvl="6" w:tplc="739A46FA" w:tentative="1">
      <w:start w:val="1"/>
      <w:numFmt w:val="bullet"/>
      <w:lvlText w:val="•"/>
      <w:lvlJc w:val="left"/>
      <w:pPr>
        <w:tabs>
          <w:tab w:val="num" w:pos="5040"/>
        </w:tabs>
        <w:ind w:left="5040" w:hanging="360"/>
      </w:pPr>
      <w:rPr>
        <w:rFonts w:ascii="Arial" w:hAnsi="Arial" w:hint="default"/>
      </w:rPr>
    </w:lvl>
    <w:lvl w:ilvl="7" w:tplc="73A64C5A" w:tentative="1">
      <w:start w:val="1"/>
      <w:numFmt w:val="bullet"/>
      <w:lvlText w:val="•"/>
      <w:lvlJc w:val="left"/>
      <w:pPr>
        <w:tabs>
          <w:tab w:val="num" w:pos="5760"/>
        </w:tabs>
        <w:ind w:left="5760" w:hanging="360"/>
      </w:pPr>
      <w:rPr>
        <w:rFonts w:ascii="Arial" w:hAnsi="Arial" w:hint="default"/>
      </w:rPr>
    </w:lvl>
    <w:lvl w:ilvl="8" w:tplc="744040D0"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6E8D55F3"/>
    <w:multiLevelType w:val="hybridMultilevel"/>
    <w:tmpl w:val="3EA82ECC"/>
    <w:lvl w:ilvl="0" w:tplc="BD448C04">
      <w:start w:val="1"/>
      <w:numFmt w:val="bullet"/>
      <w:lvlText w:val="•"/>
      <w:lvlJc w:val="left"/>
      <w:pPr>
        <w:tabs>
          <w:tab w:val="num" w:pos="720"/>
        </w:tabs>
        <w:ind w:left="720" w:hanging="360"/>
      </w:pPr>
      <w:rPr>
        <w:rFonts w:ascii="Arial" w:hAnsi="Arial" w:hint="default"/>
      </w:rPr>
    </w:lvl>
    <w:lvl w:ilvl="1" w:tplc="D68C35A0" w:tentative="1">
      <w:start w:val="1"/>
      <w:numFmt w:val="bullet"/>
      <w:lvlText w:val="•"/>
      <w:lvlJc w:val="left"/>
      <w:pPr>
        <w:tabs>
          <w:tab w:val="num" w:pos="1440"/>
        </w:tabs>
        <w:ind w:left="1440" w:hanging="360"/>
      </w:pPr>
      <w:rPr>
        <w:rFonts w:ascii="Arial" w:hAnsi="Arial" w:hint="default"/>
      </w:rPr>
    </w:lvl>
    <w:lvl w:ilvl="2" w:tplc="B40A6EB8" w:tentative="1">
      <w:start w:val="1"/>
      <w:numFmt w:val="bullet"/>
      <w:lvlText w:val="•"/>
      <w:lvlJc w:val="left"/>
      <w:pPr>
        <w:tabs>
          <w:tab w:val="num" w:pos="2160"/>
        </w:tabs>
        <w:ind w:left="2160" w:hanging="360"/>
      </w:pPr>
      <w:rPr>
        <w:rFonts w:ascii="Arial" w:hAnsi="Arial" w:hint="default"/>
      </w:rPr>
    </w:lvl>
    <w:lvl w:ilvl="3" w:tplc="E4762D54" w:tentative="1">
      <w:start w:val="1"/>
      <w:numFmt w:val="bullet"/>
      <w:lvlText w:val="•"/>
      <w:lvlJc w:val="left"/>
      <w:pPr>
        <w:tabs>
          <w:tab w:val="num" w:pos="2880"/>
        </w:tabs>
        <w:ind w:left="2880" w:hanging="360"/>
      </w:pPr>
      <w:rPr>
        <w:rFonts w:ascii="Arial" w:hAnsi="Arial" w:hint="default"/>
      </w:rPr>
    </w:lvl>
    <w:lvl w:ilvl="4" w:tplc="738AE596" w:tentative="1">
      <w:start w:val="1"/>
      <w:numFmt w:val="bullet"/>
      <w:lvlText w:val="•"/>
      <w:lvlJc w:val="left"/>
      <w:pPr>
        <w:tabs>
          <w:tab w:val="num" w:pos="3600"/>
        </w:tabs>
        <w:ind w:left="3600" w:hanging="360"/>
      </w:pPr>
      <w:rPr>
        <w:rFonts w:ascii="Arial" w:hAnsi="Arial" w:hint="default"/>
      </w:rPr>
    </w:lvl>
    <w:lvl w:ilvl="5" w:tplc="3F68E228" w:tentative="1">
      <w:start w:val="1"/>
      <w:numFmt w:val="bullet"/>
      <w:lvlText w:val="•"/>
      <w:lvlJc w:val="left"/>
      <w:pPr>
        <w:tabs>
          <w:tab w:val="num" w:pos="4320"/>
        </w:tabs>
        <w:ind w:left="4320" w:hanging="360"/>
      </w:pPr>
      <w:rPr>
        <w:rFonts w:ascii="Arial" w:hAnsi="Arial" w:hint="default"/>
      </w:rPr>
    </w:lvl>
    <w:lvl w:ilvl="6" w:tplc="BE78B57C" w:tentative="1">
      <w:start w:val="1"/>
      <w:numFmt w:val="bullet"/>
      <w:lvlText w:val="•"/>
      <w:lvlJc w:val="left"/>
      <w:pPr>
        <w:tabs>
          <w:tab w:val="num" w:pos="5040"/>
        </w:tabs>
        <w:ind w:left="5040" w:hanging="360"/>
      </w:pPr>
      <w:rPr>
        <w:rFonts w:ascii="Arial" w:hAnsi="Arial" w:hint="default"/>
      </w:rPr>
    </w:lvl>
    <w:lvl w:ilvl="7" w:tplc="DB8E8594" w:tentative="1">
      <w:start w:val="1"/>
      <w:numFmt w:val="bullet"/>
      <w:lvlText w:val="•"/>
      <w:lvlJc w:val="left"/>
      <w:pPr>
        <w:tabs>
          <w:tab w:val="num" w:pos="5760"/>
        </w:tabs>
        <w:ind w:left="5760" w:hanging="360"/>
      </w:pPr>
      <w:rPr>
        <w:rFonts w:ascii="Arial" w:hAnsi="Arial" w:hint="default"/>
      </w:rPr>
    </w:lvl>
    <w:lvl w:ilvl="8" w:tplc="2816414E"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10F0FF5"/>
    <w:multiLevelType w:val="hybridMultilevel"/>
    <w:tmpl w:val="BD1ECDCE"/>
    <w:lvl w:ilvl="0" w:tplc="E05845CE">
      <w:start w:val="1"/>
      <w:numFmt w:val="bullet"/>
      <w:lvlText w:val="•"/>
      <w:lvlJc w:val="left"/>
      <w:pPr>
        <w:tabs>
          <w:tab w:val="num" w:pos="720"/>
        </w:tabs>
        <w:ind w:left="720" w:hanging="360"/>
      </w:pPr>
      <w:rPr>
        <w:rFonts w:ascii="Arial" w:hAnsi="Arial" w:hint="default"/>
      </w:rPr>
    </w:lvl>
    <w:lvl w:ilvl="1" w:tplc="5AEECDCE">
      <w:start w:val="1"/>
      <w:numFmt w:val="bullet"/>
      <w:lvlText w:val="•"/>
      <w:lvlJc w:val="left"/>
      <w:pPr>
        <w:tabs>
          <w:tab w:val="num" w:pos="1440"/>
        </w:tabs>
        <w:ind w:left="1440" w:hanging="360"/>
      </w:pPr>
      <w:rPr>
        <w:rFonts w:ascii="Arial" w:hAnsi="Arial" w:hint="default"/>
      </w:rPr>
    </w:lvl>
    <w:lvl w:ilvl="2" w:tplc="F5CC23A8" w:tentative="1">
      <w:start w:val="1"/>
      <w:numFmt w:val="bullet"/>
      <w:lvlText w:val="•"/>
      <w:lvlJc w:val="left"/>
      <w:pPr>
        <w:tabs>
          <w:tab w:val="num" w:pos="2160"/>
        </w:tabs>
        <w:ind w:left="2160" w:hanging="360"/>
      </w:pPr>
      <w:rPr>
        <w:rFonts w:ascii="Arial" w:hAnsi="Arial" w:hint="default"/>
      </w:rPr>
    </w:lvl>
    <w:lvl w:ilvl="3" w:tplc="3C62F468" w:tentative="1">
      <w:start w:val="1"/>
      <w:numFmt w:val="bullet"/>
      <w:lvlText w:val="•"/>
      <w:lvlJc w:val="left"/>
      <w:pPr>
        <w:tabs>
          <w:tab w:val="num" w:pos="2880"/>
        </w:tabs>
        <w:ind w:left="2880" w:hanging="360"/>
      </w:pPr>
      <w:rPr>
        <w:rFonts w:ascii="Arial" w:hAnsi="Arial" w:hint="default"/>
      </w:rPr>
    </w:lvl>
    <w:lvl w:ilvl="4" w:tplc="D75A364C" w:tentative="1">
      <w:start w:val="1"/>
      <w:numFmt w:val="bullet"/>
      <w:lvlText w:val="•"/>
      <w:lvlJc w:val="left"/>
      <w:pPr>
        <w:tabs>
          <w:tab w:val="num" w:pos="3600"/>
        </w:tabs>
        <w:ind w:left="3600" w:hanging="360"/>
      </w:pPr>
      <w:rPr>
        <w:rFonts w:ascii="Arial" w:hAnsi="Arial" w:hint="default"/>
      </w:rPr>
    </w:lvl>
    <w:lvl w:ilvl="5" w:tplc="7F14BF7E" w:tentative="1">
      <w:start w:val="1"/>
      <w:numFmt w:val="bullet"/>
      <w:lvlText w:val="•"/>
      <w:lvlJc w:val="left"/>
      <w:pPr>
        <w:tabs>
          <w:tab w:val="num" w:pos="4320"/>
        </w:tabs>
        <w:ind w:left="4320" w:hanging="360"/>
      </w:pPr>
      <w:rPr>
        <w:rFonts w:ascii="Arial" w:hAnsi="Arial" w:hint="default"/>
      </w:rPr>
    </w:lvl>
    <w:lvl w:ilvl="6" w:tplc="CD66445A" w:tentative="1">
      <w:start w:val="1"/>
      <w:numFmt w:val="bullet"/>
      <w:lvlText w:val="•"/>
      <w:lvlJc w:val="left"/>
      <w:pPr>
        <w:tabs>
          <w:tab w:val="num" w:pos="5040"/>
        </w:tabs>
        <w:ind w:left="5040" w:hanging="360"/>
      </w:pPr>
      <w:rPr>
        <w:rFonts w:ascii="Arial" w:hAnsi="Arial" w:hint="default"/>
      </w:rPr>
    </w:lvl>
    <w:lvl w:ilvl="7" w:tplc="9D484CC0" w:tentative="1">
      <w:start w:val="1"/>
      <w:numFmt w:val="bullet"/>
      <w:lvlText w:val="•"/>
      <w:lvlJc w:val="left"/>
      <w:pPr>
        <w:tabs>
          <w:tab w:val="num" w:pos="5760"/>
        </w:tabs>
        <w:ind w:left="5760" w:hanging="360"/>
      </w:pPr>
      <w:rPr>
        <w:rFonts w:ascii="Arial" w:hAnsi="Arial" w:hint="default"/>
      </w:rPr>
    </w:lvl>
    <w:lvl w:ilvl="8" w:tplc="F7FC2404"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4693607"/>
    <w:multiLevelType w:val="hybridMultilevel"/>
    <w:tmpl w:val="E0A0DB12"/>
    <w:lvl w:ilvl="0" w:tplc="E670100A">
      <w:start w:val="1"/>
      <w:numFmt w:val="bullet"/>
      <w:lvlText w:val="•"/>
      <w:lvlJc w:val="left"/>
      <w:pPr>
        <w:tabs>
          <w:tab w:val="num" w:pos="720"/>
        </w:tabs>
        <w:ind w:left="720" w:hanging="360"/>
      </w:pPr>
      <w:rPr>
        <w:rFonts w:ascii="Arial" w:hAnsi="Arial" w:hint="default"/>
      </w:rPr>
    </w:lvl>
    <w:lvl w:ilvl="1" w:tplc="8D068D1C" w:tentative="1">
      <w:start w:val="1"/>
      <w:numFmt w:val="bullet"/>
      <w:lvlText w:val="•"/>
      <w:lvlJc w:val="left"/>
      <w:pPr>
        <w:tabs>
          <w:tab w:val="num" w:pos="1440"/>
        </w:tabs>
        <w:ind w:left="1440" w:hanging="360"/>
      </w:pPr>
      <w:rPr>
        <w:rFonts w:ascii="Arial" w:hAnsi="Arial" w:hint="default"/>
      </w:rPr>
    </w:lvl>
    <w:lvl w:ilvl="2" w:tplc="149A9BEC" w:tentative="1">
      <w:start w:val="1"/>
      <w:numFmt w:val="bullet"/>
      <w:lvlText w:val="•"/>
      <w:lvlJc w:val="left"/>
      <w:pPr>
        <w:tabs>
          <w:tab w:val="num" w:pos="2160"/>
        </w:tabs>
        <w:ind w:left="2160" w:hanging="360"/>
      </w:pPr>
      <w:rPr>
        <w:rFonts w:ascii="Arial" w:hAnsi="Arial" w:hint="default"/>
      </w:rPr>
    </w:lvl>
    <w:lvl w:ilvl="3" w:tplc="4ED6D2D2" w:tentative="1">
      <w:start w:val="1"/>
      <w:numFmt w:val="bullet"/>
      <w:lvlText w:val="•"/>
      <w:lvlJc w:val="left"/>
      <w:pPr>
        <w:tabs>
          <w:tab w:val="num" w:pos="2880"/>
        </w:tabs>
        <w:ind w:left="2880" w:hanging="360"/>
      </w:pPr>
      <w:rPr>
        <w:rFonts w:ascii="Arial" w:hAnsi="Arial" w:hint="default"/>
      </w:rPr>
    </w:lvl>
    <w:lvl w:ilvl="4" w:tplc="59300FDC" w:tentative="1">
      <w:start w:val="1"/>
      <w:numFmt w:val="bullet"/>
      <w:lvlText w:val="•"/>
      <w:lvlJc w:val="left"/>
      <w:pPr>
        <w:tabs>
          <w:tab w:val="num" w:pos="3600"/>
        </w:tabs>
        <w:ind w:left="3600" w:hanging="360"/>
      </w:pPr>
      <w:rPr>
        <w:rFonts w:ascii="Arial" w:hAnsi="Arial" w:hint="default"/>
      </w:rPr>
    </w:lvl>
    <w:lvl w:ilvl="5" w:tplc="C034379E" w:tentative="1">
      <w:start w:val="1"/>
      <w:numFmt w:val="bullet"/>
      <w:lvlText w:val="•"/>
      <w:lvlJc w:val="left"/>
      <w:pPr>
        <w:tabs>
          <w:tab w:val="num" w:pos="4320"/>
        </w:tabs>
        <w:ind w:left="4320" w:hanging="360"/>
      </w:pPr>
      <w:rPr>
        <w:rFonts w:ascii="Arial" w:hAnsi="Arial" w:hint="default"/>
      </w:rPr>
    </w:lvl>
    <w:lvl w:ilvl="6" w:tplc="2AFC6258" w:tentative="1">
      <w:start w:val="1"/>
      <w:numFmt w:val="bullet"/>
      <w:lvlText w:val="•"/>
      <w:lvlJc w:val="left"/>
      <w:pPr>
        <w:tabs>
          <w:tab w:val="num" w:pos="5040"/>
        </w:tabs>
        <w:ind w:left="5040" w:hanging="360"/>
      </w:pPr>
      <w:rPr>
        <w:rFonts w:ascii="Arial" w:hAnsi="Arial" w:hint="default"/>
      </w:rPr>
    </w:lvl>
    <w:lvl w:ilvl="7" w:tplc="264A564E" w:tentative="1">
      <w:start w:val="1"/>
      <w:numFmt w:val="bullet"/>
      <w:lvlText w:val="•"/>
      <w:lvlJc w:val="left"/>
      <w:pPr>
        <w:tabs>
          <w:tab w:val="num" w:pos="5760"/>
        </w:tabs>
        <w:ind w:left="5760" w:hanging="360"/>
      </w:pPr>
      <w:rPr>
        <w:rFonts w:ascii="Arial" w:hAnsi="Arial" w:hint="default"/>
      </w:rPr>
    </w:lvl>
    <w:lvl w:ilvl="8" w:tplc="5ADABC0E"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53AE446"/>
    <w:multiLevelType w:val="hybridMultilevel"/>
    <w:tmpl w:val="8A64BCCA"/>
    <w:lvl w:ilvl="0" w:tplc="04090001">
      <w:start w:val="1"/>
      <w:numFmt w:val="bullet"/>
      <w:lvlText w:val=""/>
      <w:lvlJc w:val="left"/>
      <w:rPr>
        <w:rFonts w:ascii="Symbol" w:hAnsi="Symbol" w:hint="default"/>
      </w:rPr>
    </w:lvl>
    <w:lvl w:ilvl="1" w:tplc="FFFFFFFF">
      <w:numFmt w:val="decimal"/>
      <w:lvlText w:val=""/>
      <w:lvlJc w:val="left"/>
    </w:lvl>
    <w:lvl w:ilvl="2" w:tplc="04090003">
      <w:start w:val="1"/>
      <w:numFmt w:val="bullet"/>
      <w:lvlText w:val="o"/>
      <w:lvlJc w:val="left"/>
      <w:pPr>
        <w:ind w:left="1440" w:hanging="360"/>
      </w:pPr>
      <w:rPr>
        <w:rFonts w:ascii="Courier New" w:hAnsi="Courier New" w:cs="Courier New"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763A606F"/>
    <w:multiLevelType w:val="hybridMultilevel"/>
    <w:tmpl w:val="B78CEA9E"/>
    <w:lvl w:ilvl="0" w:tplc="7792AFB0">
      <w:start w:val="1"/>
      <w:numFmt w:val="bullet"/>
      <w:lvlText w:val="•"/>
      <w:lvlJc w:val="left"/>
      <w:pPr>
        <w:tabs>
          <w:tab w:val="num" w:pos="720"/>
        </w:tabs>
        <w:ind w:left="720" w:hanging="360"/>
      </w:pPr>
      <w:rPr>
        <w:rFonts w:ascii="Arial" w:hAnsi="Arial" w:hint="default"/>
      </w:rPr>
    </w:lvl>
    <w:lvl w:ilvl="1" w:tplc="7B747C40" w:tentative="1">
      <w:start w:val="1"/>
      <w:numFmt w:val="bullet"/>
      <w:lvlText w:val="•"/>
      <w:lvlJc w:val="left"/>
      <w:pPr>
        <w:tabs>
          <w:tab w:val="num" w:pos="1440"/>
        </w:tabs>
        <w:ind w:left="1440" w:hanging="360"/>
      </w:pPr>
      <w:rPr>
        <w:rFonts w:ascii="Arial" w:hAnsi="Arial" w:hint="default"/>
      </w:rPr>
    </w:lvl>
    <w:lvl w:ilvl="2" w:tplc="014E7060" w:tentative="1">
      <w:start w:val="1"/>
      <w:numFmt w:val="bullet"/>
      <w:lvlText w:val="•"/>
      <w:lvlJc w:val="left"/>
      <w:pPr>
        <w:tabs>
          <w:tab w:val="num" w:pos="2160"/>
        </w:tabs>
        <w:ind w:left="2160" w:hanging="360"/>
      </w:pPr>
      <w:rPr>
        <w:rFonts w:ascii="Arial" w:hAnsi="Arial" w:hint="default"/>
      </w:rPr>
    </w:lvl>
    <w:lvl w:ilvl="3" w:tplc="A7DC29D4" w:tentative="1">
      <w:start w:val="1"/>
      <w:numFmt w:val="bullet"/>
      <w:lvlText w:val="•"/>
      <w:lvlJc w:val="left"/>
      <w:pPr>
        <w:tabs>
          <w:tab w:val="num" w:pos="2880"/>
        </w:tabs>
        <w:ind w:left="2880" w:hanging="360"/>
      </w:pPr>
      <w:rPr>
        <w:rFonts w:ascii="Arial" w:hAnsi="Arial" w:hint="default"/>
      </w:rPr>
    </w:lvl>
    <w:lvl w:ilvl="4" w:tplc="19CAB49C" w:tentative="1">
      <w:start w:val="1"/>
      <w:numFmt w:val="bullet"/>
      <w:lvlText w:val="•"/>
      <w:lvlJc w:val="left"/>
      <w:pPr>
        <w:tabs>
          <w:tab w:val="num" w:pos="3600"/>
        </w:tabs>
        <w:ind w:left="3600" w:hanging="360"/>
      </w:pPr>
      <w:rPr>
        <w:rFonts w:ascii="Arial" w:hAnsi="Arial" w:hint="default"/>
      </w:rPr>
    </w:lvl>
    <w:lvl w:ilvl="5" w:tplc="34843D14" w:tentative="1">
      <w:start w:val="1"/>
      <w:numFmt w:val="bullet"/>
      <w:lvlText w:val="•"/>
      <w:lvlJc w:val="left"/>
      <w:pPr>
        <w:tabs>
          <w:tab w:val="num" w:pos="4320"/>
        </w:tabs>
        <w:ind w:left="4320" w:hanging="360"/>
      </w:pPr>
      <w:rPr>
        <w:rFonts w:ascii="Arial" w:hAnsi="Arial" w:hint="default"/>
      </w:rPr>
    </w:lvl>
    <w:lvl w:ilvl="6" w:tplc="96A84C8A" w:tentative="1">
      <w:start w:val="1"/>
      <w:numFmt w:val="bullet"/>
      <w:lvlText w:val="•"/>
      <w:lvlJc w:val="left"/>
      <w:pPr>
        <w:tabs>
          <w:tab w:val="num" w:pos="5040"/>
        </w:tabs>
        <w:ind w:left="5040" w:hanging="360"/>
      </w:pPr>
      <w:rPr>
        <w:rFonts w:ascii="Arial" w:hAnsi="Arial" w:hint="default"/>
      </w:rPr>
    </w:lvl>
    <w:lvl w:ilvl="7" w:tplc="D87C9150" w:tentative="1">
      <w:start w:val="1"/>
      <w:numFmt w:val="bullet"/>
      <w:lvlText w:val="•"/>
      <w:lvlJc w:val="left"/>
      <w:pPr>
        <w:tabs>
          <w:tab w:val="num" w:pos="5760"/>
        </w:tabs>
        <w:ind w:left="5760" w:hanging="360"/>
      </w:pPr>
      <w:rPr>
        <w:rFonts w:ascii="Arial" w:hAnsi="Arial" w:hint="default"/>
      </w:rPr>
    </w:lvl>
    <w:lvl w:ilvl="8" w:tplc="541C163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7A9275A1"/>
    <w:multiLevelType w:val="hybridMultilevel"/>
    <w:tmpl w:val="0AB03CDE"/>
    <w:lvl w:ilvl="0" w:tplc="9F4239A6">
      <w:start w:val="1"/>
      <w:numFmt w:val="bullet"/>
      <w:lvlText w:val="•"/>
      <w:lvlJc w:val="left"/>
      <w:pPr>
        <w:tabs>
          <w:tab w:val="num" w:pos="720"/>
        </w:tabs>
        <w:ind w:left="720" w:hanging="360"/>
      </w:pPr>
      <w:rPr>
        <w:rFonts w:ascii="Arial" w:hAnsi="Arial" w:hint="default"/>
      </w:rPr>
    </w:lvl>
    <w:lvl w:ilvl="1" w:tplc="F9C6B704" w:tentative="1">
      <w:start w:val="1"/>
      <w:numFmt w:val="bullet"/>
      <w:lvlText w:val="•"/>
      <w:lvlJc w:val="left"/>
      <w:pPr>
        <w:tabs>
          <w:tab w:val="num" w:pos="1440"/>
        </w:tabs>
        <w:ind w:left="1440" w:hanging="360"/>
      </w:pPr>
      <w:rPr>
        <w:rFonts w:ascii="Arial" w:hAnsi="Arial" w:hint="default"/>
      </w:rPr>
    </w:lvl>
    <w:lvl w:ilvl="2" w:tplc="AE00E2D2" w:tentative="1">
      <w:start w:val="1"/>
      <w:numFmt w:val="bullet"/>
      <w:lvlText w:val="•"/>
      <w:lvlJc w:val="left"/>
      <w:pPr>
        <w:tabs>
          <w:tab w:val="num" w:pos="2160"/>
        </w:tabs>
        <w:ind w:left="2160" w:hanging="360"/>
      </w:pPr>
      <w:rPr>
        <w:rFonts w:ascii="Arial" w:hAnsi="Arial" w:hint="default"/>
      </w:rPr>
    </w:lvl>
    <w:lvl w:ilvl="3" w:tplc="14F09ACA" w:tentative="1">
      <w:start w:val="1"/>
      <w:numFmt w:val="bullet"/>
      <w:lvlText w:val="•"/>
      <w:lvlJc w:val="left"/>
      <w:pPr>
        <w:tabs>
          <w:tab w:val="num" w:pos="2880"/>
        </w:tabs>
        <w:ind w:left="2880" w:hanging="360"/>
      </w:pPr>
      <w:rPr>
        <w:rFonts w:ascii="Arial" w:hAnsi="Arial" w:hint="default"/>
      </w:rPr>
    </w:lvl>
    <w:lvl w:ilvl="4" w:tplc="D72662B4" w:tentative="1">
      <w:start w:val="1"/>
      <w:numFmt w:val="bullet"/>
      <w:lvlText w:val="•"/>
      <w:lvlJc w:val="left"/>
      <w:pPr>
        <w:tabs>
          <w:tab w:val="num" w:pos="3600"/>
        </w:tabs>
        <w:ind w:left="3600" w:hanging="360"/>
      </w:pPr>
      <w:rPr>
        <w:rFonts w:ascii="Arial" w:hAnsi="Arial" w:hint="default"/>
      </w:rPr>
    </w:lvl>
    <w:lvl w:ilvl="5" w:tplc="EF8C9212" w:tentative="1">
      <w:start w:val="1"/>
      <w:numFmt w:val="bullet"/>
      <w:lvlText w:val="•"/>
      <w:lvlJc w:val="left"/>
      <w:pPr>
        <w:tabs>
          <w:tab w:val="num" w:pos="4320"/>
        </w:tabs>
        <w:ind w:left="4320" w:hanging="360"/>
      </w:pPr>
      <w:rPr>
        <w:rFonts w:ascii="Arial" w:hAnsi="Arial" w:hint="default"/>
      </w:rPr>
    </w:lvl>
    <w:lvl w:ilvl="6" w:tplc="334C54C4" w:tentative="1">
      <w:start w:val="1"/>
      <w:numFmt w:val="bullet"/>
      <w:lvlText w:val="•"/>
      <w:lvlJc w:val="left"/>
      <w:pPr>
        <w:tabs>
          <w:tab w:val="num" w:pos="5040"/>
        </w:tabs>
        <w:ind w:left="5040" w:hanging="360"/>
      </w:pPr>
      <w:rPr>
        <w:rFonts w:ascii="Arial" w:hAnsi="Arial" w:hint="default"/>
      </w:rPr>
    </w:lvl>
    <w:lvl w:ilvl="7" w:tplc="47B07EC6" w:tentative="1">
      <w:start w:val="1"/>
      <w:numFmt w:val="bullet"/>
      <w:lvlText w:val="•"/>
      <w:lvlJc w:val="left"/>
      <w:pPr>
        <w:tabs>
          <w:tab w:val="num" w:pos="5760"/>
        </w:tabs>
        <w:ind w:left="5760" w:hanging="360"/>
      </w:pPr>
      <w:rPr>
        <w:rFonts w:ascii="Arial" w:hAnsi="Arial" w:hint="default"/>
      </w:rPr>
    </w:lvl>
    <w:lvl w:ilvl="8" w:tplc="F1A62554"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AE90261"/>
    <w:multiLevelType w:val="hybridMultilevel"/>
    <w:tmpl w:val="D70A2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31575F"/>
    <w:multiLevelType w:val="hybridMultilevel"/>
    <w:tmpl w:val="42D6998A"/>
    <w:lvl w:ilvl="0" w:tplc="DEF884EA">
      <w:start w:val="1"/>
      <w:numFmt w:val="bullet"/>
      <w:lvlText w:val="•"/>
      <w:lvlJc w:val="left"/>
      <w:pPr>
        <w:tabs>
          <w:tab w:val="num" w:pos="720"/>
        </w:tabs>
        <w:ind w:left="720" w:hanging="360"/>
      </w:pPr>
      <w:rPr>
        <w:rFonts w:ascii="Arial" w:hAnsi="Arial" w:hint="default"/>
      </w:rPr>
    </w:lvl>
    <w:lvl w:ilvl="1" w:tplc="693A7062" w:tentative="1">
      <w:start w:val="1"/>
      <w:numFmt w:val="bullet"/>
      <w:lvlText w:val="•"/>
      <w:lvlJc w:val="left"/>
      <w:pPr>
        <w:tabs>
          <w:tab w:val="num" w:pos="1440"/>
        </w:tabs>
        <w:ind w:left="1440" w:hanging="360"/>
      </w:pPr>
      <w:rPr>
        <w:rFonts w:ascii="Arial" w:hAnsi="Arial" w:hint="default"/>
      </w:rPr>
    </w:lvl>
    <w:lvl w:ilvl="2" w:tplc="FA0E7886" w:tentative="1">
      <w:start w:val="1"/>
      <w:numFmt w:val="bullet"/>
      <w:lvlText w:val="•"/>
      <w:lvlJc w:val="left"/>
      <w:pPr>
        <w:tabs>
          <w:tab w:val="num" w:pos="2160"/>
        </w:tabs>
        <w:ind w:left="2160" w:hanging="360"/>
      </w:pPr>
      <w:rPr>
        <w:rFonts w:ascii="Arial" w:hAnsi="Arial" w:hint="default"/>
      </w:rPr>
    </w:lvl>
    <w:lvl w:ilvl="3" w:tplc="083EA1A8" w:tentative="1">
      <w:start w:val="1"/>
      <w:numFmt w:val="bullet"/>
      <w:lvlText w:val="•"/>
      <w:lvlJc w:val="left"/>
      <w:pPr>
        <w:tabs>
          <w:tab w:val="num" w:pos="2880"/>
        </w:tabs>
        <w:ind w:left="2880" w:hanging="360"/>
      </w:pPr>
      <w:rPr>
        <w:rFonts w:ascii="Arial" w:hAnsi="Arial" w:hint="default"/>
      </w:rPr>
    </w:lvl>
    <w:lvl w:ilvl="4" w:tplc="3AD67AF4" w:tentative="1">
      <w:start w:val="1"/>
      <w:numFmt w:val="bullet"/>
      <w:lvlText w:val="•"/>
      <w:lvlJc w:val="left"/>
      <w:pPr>
        <w:tabs>
          <w:tab w:val="num" w:pos="3600"/>
        </w:tabs>
        <w:ind w:left="3600" w:hanging="360"/>
      </w:pPr>
      <w:rPr>
        <w:rFonts w:ascii="Arial" w:hAnsi="Arial" w:hint="default"/>
      </w:rPr>
    </w:lvl>
    <w:lvl w:ilvl="5" w:tplc="571075A4" w:tentative="1">
      <w:start w:val="1"/>
      <w:numFmt w:val="bullet"/>
      <w:lvlText w:val="•"/>
      <w:lvlJc w:val="left"/>
      <w:pPr>
        <w:tabs>
          <w:tab w:val="num" w:pos="4320"/>
        </w:tabs>
        <w:ind w:left="4320" w:hanging="360"/>
      </w:pPr>
      <w:rPr>
        <w:rFonts w:ascii="Arial" w:hAnsi="Arial" w:hint="default"/>
      </w:rPr>
    </w:lvl>
    <w:lvl w:ilvl="6" w:tplc="B8ECCB12" w:tentative="1">
      <w:start w:val="1"/>
      <w:numFmt w:val="bullet"/>
      <w:lvlText w:val="•"/>
      <w:lvlJc w:val="left"/>
      <w:pPr>
        <w:tabs>
          <w:tab w:val="num" w:pos="5040"/>
        </w:tabs>
        <w:ind w:left="5040" w:hanging="360"/>
      </w:pPr>
      <w:rPr>
        <w:rFonts w:ascii="Arial" w:hAnsi="Arial" w:hint="default"/>
      </w:rPr>
    </w:lvl>
    <w:lvl w:ilvl="7" w:tplc="03BEEF04" w:tentative="1">
      <w:start w:val="1"/>
      <w:numFmt w:val="bullet"/>
      <w:lvlText w:val="•"/>
      <w:lvlJc w:val="left"/>
      <w:pPr>
        <w:tabs>
          <w:tab w:val="num" w:pos="5760"/>
        </w:tabs>
        <w:ind w:left="5760" w:hanging="360"/>
      </w:pPr>
      <w:rPr>
        <w:rFonts w:ascii="Arial" w:hAnsi="Arial" w:hint="default"/>
      </w:rPr>
    </w:lvl>
    <w:lvl w:ilvl="8" w:tplc="EA36D738"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7E320E29"/>
    <w:multiLevelType w:val="hybridMultilevel"/>
    <w:tmpl w:val="B6D0CAEA"/>
    <w:lvl w:ilvl="0" w:tplc="1A8A74DC">
      <w:start w:val="1"/>
      <w:numFmt w:val="bullet"/>
      <w:lvlText w:val="•"/>
      <w:lvlJc w:val="left"/>
      <w:pPr>
        <w:tabs>
          <w:tab w:val="num" w:pos="720"/>
        </w:tabs>
        <w:ind w:left="720" w:hanging="360"/>
      </w:pPr>
      <w:rPr>
        <w:rFonts w:ascii="Arial" w:hAnsi="Arial" w:hint="default"/>
      </w:rPr>
    </w:lvl>
    <w:lvl w:ilvl="1" w:tplc="C1183F42" w:tentative="1">
      <w:start w:val="1"/>
      <w:numFmt w:val="bullet"/>
      <w:lvlText w:val="•"/>
      <w:lvlJc w:val="left"/>
      <w:pPr>
        <w:tabs>
          <w:tab w:val="num" w:pos="1440"/>
        </w:tabs>
        <w:ind w:left="1440" w:hanging="360"/>
      </w:pPr>
      <w:rPr>
        <w:rFonts w:ascii="Arial" w:hAnsi="Arial" w:hint="default"/>
      </w:rPr>
    </w:lvl>
    <w:lvl w:ilvl="2" w:tplc="1110D50E" w:tentative="1">
      <w:start w:val="1"/>
      <w:numFmt w:val="bullet"/>
      <w:lvlText w:val="•"/>
      <w:lvlJc w:val="left"/>
      <w:pPr>
        <w:tabs>
          <w:tab w:val="num" w:pos="2160"/>
        </w:tabs>
        <w:ind w:left="2160" w:hanging="360"/>
      </w:pPr>
      <w:rPr>
        <w:rFonts w:ascii="Arial" w:hAnsi="Arial" w:hint="default"/>
      </w:rPr>
    </w:lvl>
    <w:lvl w:ilvl="3" w:tplc="FC6AF72C" w:tentative="1">
      <w:start w:val="1"/>
      <w:numFmt w:val="bullet"/>
      <w:lvlText w:val="•"/>
      <w:lvlJc w:val="left"/>
      <w:pPr>
        <w:tabs>
          <w:tab w:val="num" w:pos="2880"/>
        </w:tabs>
        <w:ind w:left="2880" w:hanging="360"/>
      </w:pPr>
      <w:rPr>
        <w:rFonts w:ascii="Arial" w:hAnsi="Arial" w:hint="default"/>
      </w:rPr>
    </w:lvl>
    <w:lvl w:ilvl="4" w:tplc="0CFA2BAC" w:tentative="1">
      <w:start w:val="1"/>
      <w:numFmt w:val="bullet"/>
      <w:lvlText w:val="•"/>
      <w:lvlJc w:val="left"/>
      <w:pPr>
        <w:tabs>
          <w:tab w:val="num" w:pos="3600"/>
        </w:tabs>
        <w:ind w:left="3600" w:hanging="360"/>
      </w:pPr>
      <w:rPr>
        <w:rFonts w:ascii="Arial" w:hAnsi="Arial" w:hint="default"/>
      </w:rPr>
    </w:lvl>
    <w:lvl w:ilvl="5" w:tplc="C7F6A28A" w:tentative="1">
      <w:start w:val="1"/>
      <w:numFmt w:val="bullet"/>
      <w:lvlText w:val="•"/>
      <w:lvlJc w:val="left"/>
      <w:pPr>
        <w:tabs>
          <w:tab w:val="num" w:pos="4320"/>
        </w:tabs>
        <w:ind w:left="4320" w:hanging="360"/>
      </w:pPr>
      <w:rPr>
        <w:rFonts w:ascii="Arial" w:hAnsi="Arial" w:hint="default"/>
      </w:rPr>
    </w:lvl>
    <w:lvl w:ilvl="6" w:tplc="3562539A" w:tentative="1">
      <w:start w:val="1"/>
      <w:numFmt w:val="bullet"/>
      <w:lvlText w:val="•"/>
      <w:lvlJc w:val="left"/>
      <w:pPr>
        <w:tabs>
          <w:tab w:val="num" w:pos="5040"/>
        </w:tabs>
        <w:ind w:left="5040" w:hanging="360"/>
      </w:pPr>
      <w:rPr>
        <w:rFonts w:ascii="Arial" w:hAnsi="Arial" w:hint="default"/>
      </w:rPr>
    </w:lvl>
    <w:lvl w:ilvl="7" w:tplc="D68E8B08" w:tentative="1">
      <w:start w:val="1"/>
      <w:numFmt w:val="bullet"/>
      <w:lvlText w:val="•"/>
      <w:lvlJc w:val="left"/>
      <w:pPr>
        <w:tabs>
          <w:tab w:val="num" w:pos="5760"/>
        </w:tabs>
        <w:ind w:left="5760" w:hanging="360"/>
      </w:pPr>
      <w:rPr>
        <w:rFonts w:ascii="Arial" w:hAnsi="Arial" w:hint="default"/>
      </w:rPr>
    </w:lvl>
    <w:lvl w:ilvl="8" w:tplc="15B873A4"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F287EF6"/>
    <w:multiLevelType w:val="hybridMultilevel"/>
    <w:tmpl w:val="F44C9ABC"/>
    <w:lvl w:ilvl="0" w:tplc="BA20FF02">
      <w:start w:val="1"/>
      <w:numFmt w:val="bullet"/>
      <w:lvlText w:val="•"/>
      <w:lvlJc w:val="left"/>
      <w:pPr>
        <w:tabs>
          <w:tab w:val="num" w:pos="720"/>
        </w:tabs>
        <w:ind w:left="720" w:hanging="360"/>
      </w:pPr>
      <w:rPr>
        <w:rFonts w:ascii="Arial" w:hAnsi="Arial" w:hint="default"/>
      </w:rPr>
    </w:lvl>
    <w:lvl w:ilvl="1" w:tplc="73A6334A" w:tentative="1">
      <w:start w:val="1"/>
      <w:numFmt w:val="bullet"/>
      <w:lvlText w:val="•"/>
      <w:lvlJc w:val="left"/>
      <w:pPr>
        <w:tabs>
          <w:tab w:val="num" w:pos="1440"/>
        </w:tabs>
        <w:ind w:left="1440" w:hanging="360"/>
      </w:pPr>
      <w:rPr>
        <w:rFonts w:ascii="Arial" w:hAnsi="Arial" w:hint="default"/>
      </w:rPr>
    </w:lvl>
    <w:lvl w:ilvl="2" w:tplc="10BA15FE" w:tentative="1">
      <w:start w:val="1"/>
      <w:numFmt w:val="bullet"/>
      <w:lvlText w:val="•"/>
      <w:lvlJc w:val="left"/>
      <w:pPr>
        <w:tabs>
          <w:tab w:val="num" w:pos="2160"/>
        </w:tabs>
        <w:ind w:left="2160" w:hanging="360"/>
      </w:pPr>
      <w:rPr>
        <w:rFonts w:ascii="Arial" w:hAnsi="Arial" w:hint="default"/>
      </w:rPr>
    </w:lvl>
    <w:lvl w:ilvl="3" w:tplc="23C496F8" w:tentative="1">
      <w:start w:val="1"/>
      <w:numFmt w:val="bullet"/>
      <w:lvlText w:val="•"/>
      <w:lvlJc w:val="left"/>
      <w:pPr>
        <w:tabs>
          <w:tab w:val="num" w:pos="2880"/>
        </w:tabs>
        <w:ind w:left="2880" w:hanging="360"/>
      </w:pPr>
      <w:rPr>
        <w:rFonts w:ascii="Arial" w:hAnsi="Arial" w:hint="default"/>
      </w:rPr>
    </w:lvl>
    <w:lvl w:ilvl="4" w:tplc="0D54CFAA" w:tentative="1">
      <w:start w:val="1"/>
      <w:numFmt w:val="bullet"/>
      <w:lvlText w:val="•"/>
      <w:lvlJc w:val="left"/>
      <w:pPr>
        <w:tabs>
          <w:tab w:val="num" w:pos="3600"/>
        </w:tabs>
        <w:ind w:left="3600" w:hanging="360"/>
      </w:pPr>
      <w:rPr>
        <w:rFonts w:ascii="Arial" w:hAnsi="Arial" w:hint="default"/>
      </w:rPr>
    </w:lvl>
    <w:lvl w:ilvl="5" w:tplc="4DAC2D50" w:tentative="1">
      <w:start w:val="1"/>
      <w:numFmt w:val="bullet"/>
      <w:lvlText w:val="•"/>
      <w:lvlJc w:val="left"/>
      <w:pPr>
        <w:tabs>
          <w:tab w:val="num" w:pos="4320"/>
        </w:tabs>
        <w:ind w:left="4320" w:hanging="360"/>
      </w:pPr>
      <w:rPr>
        <w:rFonts w:ascii="Arial" w:hAnsi="Arial" w:hint="default"/>
      </w:rPr>
    </w:lvl>
    <w:lvl w:ilvl="6" w:tplc="C00ACF96" w:tentative="1">
      <w:start w:val="1"/>
      <w:numFmt w:val="bullet"/>
      <w:lvlText w:val="•"/>
      <w:lvlJc w:val="left"/>
      <w:pPr>
        <w:tabs>
          <w:tab w:val="num" w:pos="5040"/>
        </w:tabs>
        <w:ind w:left="5040" w:hanging="360"/>
      </w:pPr>
      <w:rPr>
        <w:rFonts w:ascii="Arial" w:hAnsi="Arial" w:hint="default"/>
      </w:rPr>
    </w:lvl>
    <w:lvl w:ilvl="7" w:tplc="2564C6C2" w:tentative="1">
      <w:start w:val="1"/>
      <w:numFmt w:val="bullet"/>
      <w:lvlText w:val="•"/>
      <w:lvlJc w:val="left"/>
      <w:pPr>
        <w:tabs>
          <w:tab w:val="num" w:pos="5760"/>
        </w:tabs>
        <w:ind w:left="5760" w:hanging="360"/>
      </w:pPr>
      <w:rPr>
        <w:rFonts w:ascii="Arial" w:hAnsi="Arial" w:hint="default"/>
      </w:rPr>
    </w:lvl>
    <w:lvl w:ilvl="8" w:tplc="8BC4870A" w:tentative="1">
      <w:start w:val="1"/>
      <w:numFmt w:val="bullet"/>
      <w:lvlText w:val="•"/>
      <w:lvlJc w:val="left"/>
      <w:pPr>
        <w:tabs>
          <w:tab w:val="num" w:pos="6480"/>
        </w:tabs>
        <w:ind w:left="6480" w:hanging="360"/>
      </w:pPr>
      <w:rPr>
        <w:rFonts w:ascii="Arial" w:hAnsi="Arial" w:hint="default"/>
      </w:rPr>
    </w:lvl>
  </w:abstractNum>
  <w:num w:numId="1" w16cid:durableId="1429933249">
    <w:abstractNumId w:val="13"/>
  </w:num>
  <w:num w:numId="2" w16cid:durableId="190150936">
    <w:abstractNumId w:val="11"/>
  </w:num>
  <w:num w:numId="3" w16cid:durableId="1730180316">
    <w:abstractNumId w:val="10"/>
  </w:num>
  <w:num w:numId="4" w16cid:durableId="191113245">
    <w:abstractNumId w:val="9"/>
  </w:num>
  <w:num w:numId="5" w16cid:durableId="1460759836">
    <w:abstractNumId w:val="12"/>
  </w:num>
  <w:num w:numId="6" w16cid:durableId="417213738">
    <w:abstractNumId w:val="8"/>
  </w:num>
  <w:num w:numId="7" w16cid:durableId="1298874023">
    <w:abstractNumId w:val="7"/>
  </w:num>
  <w:num w:numId="8" w16cid:durableId="341319535">
    <w:abstractNumId w:val="6"/>
  </w:num>
  <w:num w:numId="9" w16cid:durableId="1612275897">
    <w:abstractNumId w:val="5"/>
  </w:num>
  <w:num w:numId="10" w16cid:durableId="208952878">
    <w:abstractNumId w:val="45"/>
  </w:num>
  <w:num w:numId="11" w16cid:durableId="550307768">
    <w:abstractNumId w:val="43"/>
  </w:num>
  <w:num w:numId="12" w16cid:durableId="1776825526">
    <w:abstractNumId w:val="51"/>
  </w:num>
  <w:num w:numId="13" w16cid:durableId="388529524">
    <w:abstractNumId w:val="59"/>
  </w:num>
  <w:num w:numId="14" w16cid:durableId="1173030325">
    <w:abstractNumId w:val="56"/>
  </w:num>
  <w:num w:numId="15" w16cid:durableId="202791887">
    <w:abstractNumId w:val="47"/>
  </w:num>
  <w:num w:numId="16" w16cid:durableId="707028166">
    <w:abstractNumId w:val="30"/>
  </w:num>
  <w:num w:numId="17" w16cid:durableId="103235695">
    <w:abstractNumId w:val="35"/>
  </w:num>
  <w:num w:numId="18" w16cid:durableId="878125800">
    <w:abstractNumId w:val="19"/>
  </w:num>
  <w:num w:numId="19" w16cid:durableId="436680894">
    <w:abstractNumId w:val="14"/>
  </w:num>
  <w:num w:numId="20" w16cid:durableId="1159273307">
    <w:abstractNumId w:val="25"/>
  </w:num>
  <w:num w:numId="21" w16cid:durableId="1594314224">
    <w:abstractNumId w:val="0"/>
  </w:num>
  <w:num w:numId="22" w16cid:durableId="714887870">
    <w:abstractNumId w:val="18"/>
  </w:num>
  <w:num w:numId="23" w16cid:durableId="1757557034">
    <w:abstractNumId w:val="38"/>
  </w:num>
  <w:num w:numId="24" w16cid:durableId="1428649758">
    <w:abstractNumId w:val="58"/>
  </w:num>
  <w:num w:numId="25" w16cid:durableId="52430801">
    <w:abstractNumId w:val="29"/>
  </w:num>
  <w:num w:numId="26" w16cid:durableId="530187773">
    <w:abstractNumId w:val="3"/>
  </w:num>
  <w:num w:numId="27" w16cid:durableId="484275213">
    <w:abstractNumId w:val="42"/>
  </w:num>
  <w:num w:numId="28" w16cid:durableId="234899868">
    <w:abstractNumId w:val="50"/>
  </w:num>
  <w:num w:numId="29" w16cid:durableId="1613516776">
    <w:abstractNumId w:val="1"/>
  </w:num>
  <w:num w:numId="30" w16cid:durableId="801652438">
    <w:abstractNumId w:val="48"/>
  </w:num>
  <w:num w:numId="31" w16cid:durableId="1875925765">
    <w:abstractNumId w:val="2"/>
  </w:num>
  <w:num w:numId="32" w16cid:durableId="379088894">
    <w:abstractNumId w:val="20"/>
  </w:num>
  <w:num w:numId="33" w16cid:durableId="1439445479">
    <w:abstractNumId w:val="49"/>
  </w:num>
  <w:num w:numId="34" w16cid:durableId="1508137951">
    <w:abstractNumId w:val="36"/>
  </w:num>
  <w:num w:numId="35" w16cid:durableId="1757700926">
    <w:abstractNumId w:val="55"/>
  </w:num>
  <w:num w:numId="36" w16cid:durableId="2115898857">
    <w:abstractNumId w:val="40"/>
  </w:num>
  <w:num w:numId="37" w16cid:durableId="1209609066">
    <w:abstractNumId w:val="13"/>
  </w:num>
  <w:num w:numId="38" w16cid:durableId="704912057">
    <w:abstractNumId w:val="4"/>
  </w:num>
  <w:num w:numId="39" w16cid:durableId="1760826672">
    <w:abstractNumId w:val="33"/>
  </w:num>
  <w:num w:numId="40" w16cid:durableId="1106733937">
    <w:abstractNumId w:val="13"/>
  </w:num>
  <w:num w:numId="41" w16cid:durableId="1059979673">
    <w:abstractNumId w:val="31"/>
  </w:num>
  <w:num w:numId="42" w16cid:durableId="1997413966">
    <w:abstractNumId w:val="17"/>
  </w:num>
  <w:num w:numId="43" w16cid:durableId="969673912">
    <w:abstractNumId w:val="22"/>
  </w:num>
  <w:num w:numId="44" w16cid:durableId="1771852876">
    <w:abstractNumId w:val="27"/>
  </w:num>
  <w:num w:numId="45" w16cid:durableId="109595182">
    <w:abstractNumId w:val="44"/>
  </w:num>
  <w:num w:numId="46" w16cid:durableId="1873641173">
    <w:abstractNumId w:val="54"/>
  </w:num>
  <w:num w:numId="47" w16cid:durableId="1329749608">
    <w:abstractNumId w:val="26"/>
  </w:num>
  <w:num w:numId="48" w16cid:durableId="926381102">
    <w:abstractNumId w:val="57"/>
  </w:num>
  <w:num w:numId="49" w16cid:durableId="1149202448">
    <w:abstractNumId w:val="24"/>
  </w:num>
  <w:num w:numId="50" w16cid:durableId="211885428">
    <w:abstractNumId w:val="61"/>
  </w:num>
  <w:num w:numId="51" w16cid:durableId="995259341">
    <w:abstractNumId w:val="28"/>
  </w:num>
  <w:num w:numId="52" w16cid:durableId="597299278">
    <w:abstractNumId w:val="34"/>
  </w:num>
  <w:num w:numId="53" w16cid:durableId="234515875">
    <w:abstractNumId w:val="53"/>
  </w:num>
  <w:num w:numId="54" w16cid:durableId="44762348">
    <w:abstractNumId w:val="21"/>
  </w:num>
  <w:num w:numId="55" w16cid:durableId="1422945102">
    <w:abstractNumId w:val="41"/>
  </w:num>
  <w:num w:numId="56" w16cid:durableId="1758164926">
    <w:abstractNumId w:val="60"/>
  </w:num>
  <w:num w:numId="57" w16cid:durableId="1515680828">
    <w:abstractNumId w:val="52"/>
  </w:num>
  <w:num w:numId="58" w16cid:durableId="1435903857">
    <w:abstractNumId w:val="15"/>
  </w:num>
  <w:num w:numId="59" w16cid:durableId="77868439">
    <w:abstractNumId w:val="32"/>
  </w:num>
  <w:num w:numId="60" w16cid:durableId="2146121768">
    <w:abstractNumId w:val="16"/>
  </w:num>
  <w:num w:numId="61" w16cid:durableId="1407150118">
    <w:abstractNumId w:val="23"/>
  </w:num>
  <w:num w:numId="62" w16cid:durableId="1662656698">
    <w:abstractNumId w:val="39"/>
  </w:num>
  <w:num w:numId="63" w16cid:durableId="2024042536">
    <w:abstractNumId w:val="37"/>
  </w:num>
  <w:num w:numId="64" w16cid:durableId="63926123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68A"/>
    <w:rsid w:val="00034616"/>
    <w:rsid w:val="00036FBD"/>
    <w:rsid w:val="0006063C"/>
    <w:rsid w:val="000619BF"/>
    <w:rsid w:val="00087D0E"/>
    <w:rsid w:val="00093B5C"/>
    <w:rsid w:val="0012082A"/>
    <w:rsid w:val="0015074B"/>
    <w:rsid w:val="0018437E"/>
    <w:rsid w:val="001C4F12"/>
    <w:rsid w:val="001E3CDF"/>
    <w:rsid w:val="001F7276"/>
    <w:rsid w:val="00217BAC"/>
    <w:rsid w:val="002400C8"/>
    <w:rsid w:val="00241DE1"/>
    <w:rsid w:val="00264C48"/>
    <w:rsid w:val="00267B2F"/>
    <w:rsid w:val="00273A42"/>
    <w:rsid w:val="0029639D"/>
    <w:rsid w:val="002B15C3"/>
    <w:rsid w:val="002B45F1"/>
    <w:rsid w:val="002C21E5"/>
    <w:rsid w:val="002E41DC"/>
    <w:rsid w:val="00326F90"/>
    <w:rsid w:val="00374F85"/>
    <w:rsid w:val="003E5D91"/>
    <w:rsid w:val="004243D3"/>
    <w:rsid w:val="004279A9"/>
    <w:rsid w:val="004B5F33"/>
    <w:rsid w:val="004C1FAD"/>
    <w:rsid w:val="004E5CD8"/>
    <w:rsid w:val="00586471"/>
    <w:rsid w:val="005A1A2C"/>
    <w:rsid w:val="0061251D"/>
    <w:rsid w:val="006B1256"/>
    <w:rsid w:val="00716906"/>
    <w:rsid w:val="00723A58"/>
    <w:rsid w:val="007424D5"/>
    <w:rsid w:val="00753905"/>
    <w:rsid w:val="007D6214"/>
    <w:rsid w:val="00827BAD"/>
    <w:rsid w:val="00860C5F"/>
    <w:rsid w:val="009320C4"/>
    <w:rsid w:val="009A23A8"/>
    <w:rsid w:val="009D77B0"/>
    <w:rsid w:val="00A36F94"/>
    <w:rsid w:val="00A55F3B"/>
    <w:rsid w:val="00A86901"/>
    <w:rsid w:val="00A97585"/>
    <w:rsid w:val="00AA1D8D"/>
    <w:rsid w:val="00AB7CF0"/>
    <w:rsid w:val="00AC7E18"/>
    <w:rsid w:val="00B069D3"/>
    <w:rsid w:val="00B47730"/>
    <w:rsid w:val="00B62835"/>
    <w:rsid w:val="00B969A9"/>
    <w:rsid w:val="00BA210C"/>
    <w:rsid w:val="00C03F4E"/>
    <w:rsid w:val="00C32E75"/>
    <w:rsid w:val="00C57DC3"/>
    <w:rsid w:val="00CB0664"/>
    <w:rsid w:val="00CE5E40"/>
    <w:rsid w:val="00D057AD"/>
    <w:rsid w:val="00D71A2D"/>
    <w:rsid w:val="00DC5913"/>
    <w:rsid w:val="00DE5927"/>
    <w:rsid w:val="00E4692C"/>
    <w:rsid w:val="00E5359B"/>
    <w:rsid w:val="00E85A5E"/>
    <w:rsid w:val="00E97C2B"/>
    <w:rsid w:val="00EA58F5"/>
    <w:rsid w:val="00FA717C"/>
    <w:rsid w:val="00FC0FD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7AD1D"/>
  <w14:defaultImageDpi w14:val="300"/>
  <w15:docId w15:val="{60173BD2-0F57-4F23-B35F-ABE4185D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74F85"/>
    <w:rPr>
      <w:color w:val="0000FF" w:themeColor="hyperlink"/>
      <w:u w:val="single"/>
    </w:rPr>
  </w:style>
  <w:style w:type="character" w:styleId="UnresolvedMention">
    <w:name w:val="Unresolved Mention"/>
    <w:basedOn w:val="DefaultParagraphFont"/>
    <w:uiPriority w:val="99"/>
    <w:semiHidden/>
    <w:unhideWhenUsed/>
    <w:rsid w:val="00374F85"/>
    <w:rPr>
      <w:color w:val="605E5C"/>
      <w:shd w:val="clear" w:color="auto" w:fill="E1DFDD"/>
    </w:rPr>
  </w:style>
  <w:style w:type="paragraph" w:styleId="NormalWeb">
    <w:name w:val="Normal (Web)"/>
    <w:basedOn w:val="Normal"/>
    <w:uiPriority w:val="99"/>
    <w:semiHidden/>
    <w:unhideWhenUsed/>
    <w:rsid w:val="00087D0E"/>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89640">
      <w:bodyDiv w:val="1"/>
      <w:marLeft w:val="0"/>
      <w:marRight w:val="0"/>
      <w:marTop w:val="0"/>
      <w:marBottom w:val="0"/>
      <w:divBdr>
        <w:top w:val="none" w:sz="0" w:space="0" w:color="auto"/>
        <w:left w:val="none" w:sz="0" w:space="0" w:color="auto"/>
        <w:bottom w:val="none" w:sz="0" w:space="0" w:color="auto"/>
        <w:right w:val="none" w:sz="0" w:space="0" w:color="auto"/>
      </w:divBdr>
    </w:div>
    <w:div w:id="471295791">
      <w:bodyDiv w:val="1"/>
      <w:marLeft w:val="0"/>
      <w:marRight w:val="0"/>
      <w:marTop w:val="0"/>
      <w:marBottom w:val="0"/>
      <w:divBdr>
        <w:top w:val="none" w:sz="0" w:space="0" w:color="auto"/>
        <w:left w:val="none" w:sz="0" w:space="0" w:color="auto"/>
        <w:bottom w:val="none" w:sz="0" w:space="0" w:color="auto"/>
        <w:right w:val="none" w:sz="0" w:space="0" w:color="auto"/>
      </w:divBdr>
      <w:divsChild>
        <w:div w:id="1883860413">
          <w:marLeft w:val="547"/>
          <w:marRight w:val="0"/>
          <w:marTop w:val="125"/>
          <w:marBottom w:val="0"/>
          <w:divBdr>
            <w:top w:val="none" w:sz="0" w:space="0" w:color="auto"/>
            <w:left w:val="none" w:sz="0" w:space="0" w:color="auto"/>
            <w:bottom w:val="none" w:sz="0" w:space="0" w:color="auto"/>
            <w:right w:val="none" w:sz="0" w:space="0" w:color="auto"/>
          </w:divBdr>
        </w:div>
      </w:divsChild>
    </w:div>
    <w:div w:id="594437797">
      <w:bodyDiv w:val="1"/>
      <w:marLeft w:val="0"/>
      <w:marRight w:val="0"/>
      <w:marTop w:val="0"/>
      <w:marBottom w:val="0"/>
      <w:divBdr>
        <w:top w:val="none" w:sz="0" w:space="0" w:color="auto"/>
        <w:left w:val="none" w:sz="0" w:space="0" w:color="auto"/>
        <w:bottom w:val="none" w:sz="0" w:space="0" w:color="auto"/>
        <w:right w:val="none" w:sz="0" w:space="0" w:color="auto"/>
      </w:divBdr>
      <w:divsChild>
        <w:div w:id="274799889">
          <w:marLeft w:val="274"/>
          <w:marRight w:val="0"/>
          <w:marTop w:val="0"/>
          <w:marBottom w:val="0"/>
          <w:divBdr>
            <w:top w:val="none" w:sz="0" w:space="0" w:color="auto"/>
            <w:left w:val="none" w:sz="0" w:space="0" w:color="auto"/>
            <w:bottom w:val="none" w:sz="0" w:space="0" w:color="auto"/>
            <w:right w:val="none" w:sz="0" w:space="0" w:color="auto"/>
          </w:divBdr>
        </w:div>
        <w:div w:id="2120709820">
          <w:marLeft w:val="274"/>
          <w:marRight w:val="0"/>
          <w:marTop w:val="0"/>
          <w:marBottom w:val="0"/>
          <w:divBdr>
            <w:top w:val="none" w:sz="0" w:space="0" w:color="auto"/>
            <w:left w:val="none" w:sz="0" w:space="0" w:color="auto"/>
            <w:bottom w:val="none" w:sz="0" w:space="0" w:color="auto"/>
            <w:right w:val="none" w:sz="0" w:space="0" w:color="auto"/>
          </w:divBdr>
        </w:div>
        <w:div w:id="831019992">
          <w:marLeft w:val="274"/>
          <w:marRight w:val="0"/>
          <w:marTop w:val="0"/>
          <w:marBottom w:val="0"/>
          <w:divBdr>
            <w:top w:val="none" w:sz="0" w:space="0" w:color="auto"/>
            <w:left w:val="none" w:sz="0" w:space="0" w:color="auto"/>
            <w:bottom w:val="none" w:sz="0" w:space="0" w:color="auto"/>
            <w:right w:val="none" w:sz="0" w:space="0" w:color="auto"/>
          </w:divBdr>
        </w:div>
      </w:divsChild>
    </w:div>
    <w:div w:id="763108448">
      <w:bodyDiv w:val="1"/>
      <w:marLeft w:val="0"/>
      <w:marRight w:val="0"/>
      <w:marTop w:val="0"/>
      <w:marBottom w:val="0"/>
      <w:divBdr>
        <w:top w:val="none" w:sz="0" w:space="0" w:color="auto"/>
        <w:left w:val="none" w:sz="0" w:space="0" w:color="auto"/>
        <w:bottom w:val="none" w:sz="0" w:space="0" w:color="auto"/>
        <w:right w:val="none" w:sz="0" w:space="0" w:color="auto"/>
      </w:divBdr>
    </w:div>
    <w:div w:id="860317626">
      <w:bodyDiv w:val="1"/>
      <w:marLeft w:val="0"/>
      <w:marRight w:val="0"/>
      <w:marTop w:val="0"/>
      <w:marBottom w:val="0"/>
      <w:divBdr>
        <w:top w:val="none" w:sz="0" w:space="0" w:color="auto"/>
        <w:left w:val="none" w:sz="0" w:space="0" w:color="auto"/>
        <w:bottom w:val="none" w:sz="0" w:space="0" w:color="auto"/>
        <w:right w:val="none" w:sz="0" w:space="0" w:color="auto"/>
      </w:divBdr>
    </w:div>
    <w:div w:id="1001660200">
      <w:bodyDiv w:val="1"/>
      <w:marLeft w:val="0"/>
      <w:marRight w:val="0"/>
      <w:marTop w:val="0"/>
      <w:marBottom w:val="0"/>
      <w:divBdr>
        <w:top w:val="none" w:sz="0" w:space="0" w:color="auto"/>
        <w:left w:val="none" w:sz="0" w:space="0" w:color="auto"/>
        <w:bottom w:val="none" w:sz="0" w:space="0" w:color="auto"/>
        <w:right w:val="none" w:sz="0" w:space="0" w:color="auto"/>
      </w:divBdr>
    </w:div>
    <w:div w:id="1056049512">
      <w:bodyDiv w:val="1"/>
      <w:marLeft w:val="0"/>
      <w:marRight w:val="0"/>
      <w:marTop w:val="0"/>
      <w:marBottom w:val="0"/>
      <w:divBdr>
        <w:top w:val="none" w:sz="0" w:space="0" w:color="auto"/>
        <w:left w:val="none" w:sz="0" w:space="0" w:color="auto"/>
        <w:bottom w:val="none" w:sz="0" w:space="0" w:color="auto"/>
        <w:right w:val="none" w:sz="0" w:space="0" w:color="auto"/>
      </w:divBdr>
      <w:divsChild>
        <w:div w:id="195974251">
          <w:marLeft w:val="547"/>
          <w:marRight w:val="0"/>
          <w:marTop w:val="86"/>
          <w:marBottom w:val="0"/>
          <w:divBdr>
            <w:top w:val="none" w:sz="0" w:space="0" w:color="auto"/>
            <w:left w:val="none" w:sz="0" w:space="0" w:color="auto"/>
            <w:bottom w:val="none" w:sz="0" w:space="0" w:color="auto"/>
            <w:right w:val="none" w:sz="0" w:space="0" w:color="auto"/>
          </w:divBdr>
        </w:div>
      </w:divsChild>
    </w:div>
    <w:div w:id="1129125140">
      <w:bodyDiv w:val="1"/>
      <w:marLeft w:val="0"/>
      <w:marRight w:val="0"/>
      <w:marTop w:val="0"/>
      <w:marBottom w:val="0"/>
      <w:divBdr>
        <w:top w:val="none" w:sz="0" w:space="0" w:color="auto"/>
        <w:left w:val="none" w:sz="0" w:space="0" w:color="auto"/>
        <w:bottom w:val="none" w:sz="0" w:space="0" w:color="auto"/>
        <w:right w:val="none" w:sz="0" w:space="0" w:color="auto"/>
      </w:divBdr>
    </w:div>
    <w:div w:id="1655337423">
      <w:bodyDiv w:val="1"/>
      <w:marLeft w:val="0"/>
      <w:marRight w:val="0"/>
      <w:marTop w:val="0"/>
      <w:marBottom w:val="0"/>
      <w:divBdr>
        <w:top w:val="none" w:sz="0" w:space="0" w:color="auto"/>
        <w:left w:val="none" w:sz="0" w:space="0" w:color="auto"/>
        <w:bottom w:val="none" w:sz="0" w:space="0" w:color="auto"/>
        <w:right w:val="none" w:sz="0" w:space="0" w:color="auto"/>
      </w:divBdr>
    </w:div>
    <w:div w:id="1700813671">
      <w:bodyDiv w:val="1"/>
      <w:marLeft w:val="0"/>
      <w:marRight w:val="0"/>
      <w:marTop w:val="0"/>
      <w:marBottom w:val="0"/>
      <w:divBdr>
        <w:top w:val="none" w:sz="0" w:space="0" w:color="auto"/>
        <w:left w:val="none" w:sz="0" w:space="0" w:color="auto"/>
        <w:bottom w:val="none" w:sz="0" w:space="0" w:color="auto"/>
        <w:right w:val="none" w:sz="0" w:space="0" w:color="auto"/>
      </w:divBdr>
      <w:divsChild>
        <w:div w:id="1091779568">
          <w:marLeft w:val="547"/>
          <w:marRight w:val="0"/>
          <w:marTop w:val="86"/>
          <w:marBottom w:val="0"/>
          <w:divBdr>
            <w:top w:val="none" w:sz="0" w:space="0" w:color="auto"/>
            <w:left w:val="none" w:sz="0" w:space="0" w:color="auto"/>
            <w:bottom w:val="none" w:sz="0" w:space="0" w:color="auto"/>
            <w:right w:val="none" w:sz="0" w:space="0" w:color="auto"/>
          </w:divBdr>
        </w:div>
        <w:div w:id="1105998814">
          <w:marLeft w:val="547"/>
          <w:marRight w:val="0"/>
          <w:marTop w:val="86"/>
          <w:marBottom w:val="0"/>
          <w:divBdr>
            <w:top w:val="none" w:sz="0" w:space="0" w:color="auto"/>
            <w:left w:val="none" w:sz="0" w:space="0" w:color="auto"/>
            <w:bottom w:val="none" w:sz="0" w:space="0" w:color="auto"/>
            <w:right w:val="none" w:sz="0" w:space="0" w:color="auto"/>
          </w:divBdr>
        </w:div>
        <w:div w:id="1394890734">
          <w:marLeft w:val="547"/>
          <w:marRight w:val="0"/>
          <w:marTop w:val="86"/>
          <w:marBottom w:val="0"/>
          <w:divBdr>
            <w:top w:val="none" w:sz="0" w:space="0" w:color="auto"/>
            <w:left w:val="none" w:sz="0" w:space="0" w:color="auto"/>
            <w:bottom w:val="none" w:sz="0" w:space="0" w:color="auto"/>
            <w:right w:val="none" w:sz="0" w:space="0" w:color="auto"/>
          </w:divBdr>
        </w:div>
      </w:divsChild>
    </w:div>
    <w:div w:id="1730693568">
      <w:bodyDiv w:val="1"/>
      <w:marLeft w:val="0"/>
      <w:marRight w:val="0"/>
      <w:marTop w:val="0"/>
      <w:marBottom w:val="0"/>
      <w:divBdr>
        <w:top w:val="none" w:sz="0" w:space="0" w:color="auto"/>
        <w:left w:val="none" w:sz="0" w:space="0" w:color="auto"/>
        <w:bottom w:val="none" w:sz="0" w:space="0" w:color="auto"/>
        <w:right w:val="none" w:sz="0" w:space="0" w:color="auto"/>
      </w:divBdr>
      <w:divsChild>
        <w:div w:id="1540823679">
          <w:marLeft w:val="547"/>
          <w:marRight w:val="0"/>
          <w:marTop w:val="82"/>
          <w:marBottom w:val="0"/>
          <w:divBdr>
            <w:top w:val="none" w:sz="0" w:space="0" w:color="auto"/>
            <w:left w:val="none" w:sz="0" w:space="0" w:color="auto"/>
            <w:bottom w:val="none" w:sz="0" w:space="0" w:color="auto"/>
            <w:right w:val="none" w:sz="0" w:space="0" w:color="auto"/>
          </w:divBdr>
        </w:div>
        <w:div w:id="1150904903">
          <w:marLeft w:val="547"/>
          <w:marRight w:val="0"/>
          <w:marTop w:val="82"/>
          <w:marBottom w:val="0"/>
          <w:divBdr>
            <w:top w:val="none" w:sz="0" w:space="0" w:color="auto"/>
            <w:left w:val="none" w:sz="0" w:space="0" w:color="auto"/>
            <w:bottom w:val="none" w:sz="0" w:space="0" w:color="auto"/>
            <w:right w:val="none" w:sz="0" w:space="0" w:color="auto"/>
          </w:divBdr>
        </w:div>
        <w:div w:id="647979885">
          <w:marLeft w:val="547"/>
          <w:marRight w:val="0"/>
          <w:marTop w:val="82"/>
          <w:marBottom w:val="0"/>
          <w:divBdr>
            <w:top w:val="none" w:sz="0" w:space="0" w:color="auto"/>
            <w:left w:val="none" w:sz="0" w:space="0" w:color="auto"/>
            <w:bottom w:val="none" w:sz="0" w:space="0" w:color="auto"/>
            <w:right w:val="none" w:sz="0" w:space="0" w:color="auto"/>
          </w:divBdr>
        </w:div>
        <w:div w:id="634334197">
          <w:marLeft w:val="547"/>
          <w:marRight w:val="0"/>
          <w:marTop w:val="82"/>
          <w:marBottom w:val="0"/>
          <w:divBdr>
            <w:top w:val="none" w:sz="0" w:space="0" w:color="auto"/>
            <w:left w:val="none" w:sz="0" w:space="0" w:color="auto"/>
            <w:bottom w:val="none" w:sz="0" w:space="0" w:color="auto"/>
            <w:right w:val="none" w:sz="0" w:space="0" w:color="auto"/>
          </w:divBdr>
        </w:div>
      </w:divsChild>
    </w:div>
    <w:div w:id="1871412207">
      <w:bodyDiv w:val="1"/>
      <w:marLeft w:val="0"/>
      <w:marRight w:val="0"/>
      <w:marTop w:val="0"/>
      <w:marBottom w:val="0"/>
      <w:divBdr>
        <w:top w:val="none" w:sz="0" w:space="0" w:color="auto"/>
        <w:left w:val="none" w:sz="0" w:space="0" w:color="auto"/>
        <w:bottom w:val="none" w:sz="0" w:space="0" w:color="auto"/>
        <w:right w:val="none" w:sz="0" w:space="0" w:color="auto"/>
      </w:divBdr>
      <w:divsChild>
        <w:div w:id="1807776094">
          <w:marLeft w:val="547"/>
          <w:marRight w:val="0"/>
          <w:marTop w:val="72"/>
          <w:marBottom w:val="0"/>
          <w:divBdr>
            <w:top w:val="none" w:sz="0" w:space="0" w:color="auto"/>
            <w:left w:val="none" w:sz="0" w:space="0" w:color="auto"/>
            <w:bottom w:val="none" w:sz="0" w:space="0" w:color="auto"/>
            <w:right w:val="none" w:sz="0" w:space="0" w:color="auto"/>
          </w:divBdr>
        </w:div>
        <w:div w:id="1108963265">
          <w:marLeft w:val="547"/>
          <w:marRight w:val="0"/>
          <w:marTop w:val="72"/>
          <w:marBottom w:val="0"/>
          <w:divBdr>
            <w:top w:val="none" w:sz="0" w:space="0" w:color="auto"/>
            <w:left w:val="none" w:sz="0" w:space="0" w:color="auto"/>
            <w:bottom w:val="none" w:sz="0" w:space="0" w:color="auto"/>
            <w:right w:val="none" w:sz="0" w:space="0" w:color="auto"/>
          </w:divBdr>
        </w:div>
        <w:div w:id="905914248">
          <w:marLeft w:val="547"/>
          <w:marRight w:val="0"/>
          <w:marTop w:val="72"/>
          <w:marBottom w:val="0"/>
          <w:divBdr>
            <w:top w:val="none" w:sz="0" w:space="0" w:color="auto"/>
            <w:left w:val="none" w:sz="0" w:space="0" w:color="auto"/>
            <w:bottom w:val="none" w:sz="0" w:space="0" w:color="auto"/>
            <w:right w:val="none" w:sz="0" w:space="0" w:color="auto"/>
          </w:divBdr>
        </w:div>
        <w:div w:id="2010477172">
          <w:marLeft w:val="547"/>
          <w:marRight w:val="0"/>
          <w:marTop w:val="72"/>
          <w:marBottom w:val="0"/>
          <w:divBdr>
            <w:top w:val="none" w:sz="0" w:space="0" w:color="auto"/>
            <w:left w:val="none" w:sz="0" w:space="0" w:color="auto"/>
            <w:bottom w:val="none" w:sz="0" w:space="0" w:color="auto"/>
            <w:right w:val="none" w:sz="0" w:space="0" w:color="auto"/>
          </w:divBdr>
        </w:div>
      </w:divsChild>
    </w:div>
    <w:div w:id="1907453035">
      <w:bodyDiv w:val="1"/>
      <w:marLeft w:val="0"/>
      <w:marRight w:val="0"/>
      <w:marTop w:val="0"/>
      <w:marBottom w:val="0"/>
      <w:divBdr>
        <w:top w:val="none" w:sz="0" w:space="0" w:color="auto"/>
        <w:left w:val="none" w:sz="0" w:space="0" w:color="auto"/>
        <w:bottom w:val="none" w:sz="0" w:space="0" w:color="auto"/>
        <w:right w:val="none" w:sz="0" w:space="0" w:color="auto"/>
      </w:divBdr>
      <w:divsChild>
        <w:div w:id="1364676067">
          <w:marLeft w:val="547"/>
          <w:marRight w:val="0"/>
          <w:marTop w:val="120"/>
          <w:marBottom w:val="0"/>
          <w:divBdr>
            <w:top w:val="none" w:sz="0" w:space="0" w:color="auto"/>
            <w:left w:val="none" w:sz="0" w:space="0" w:color="auto"/>
            <w:bottom w:val="none" w:sz="0" w:space="0" w:color="auto"/>
            <w:right w:val="none" w:sz="0" w:space="0" w:color="auto"/>
          </w:divBdr>
        </w:div>
        <w:div w:id="1023243752">
          <w:marLeft w:val="547"/>
          <w:marRight w:val="0"/>
          <w:marTop w:val="1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mlccexecutivedirector@imlcc.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1035</Words>
  <Characters>5900</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Transitions from Acute Care to Post-Acute Care (TACPAC) Task Force</vt:lpstr>
      <vt:lpstr>Recognizing the Issue</vt:lpstr>
      <vt:lpstr>What is a Stuck Patient?</vt:lpstr>
      <vt:lpstr>Why are Patients Stuck?</vt:lpstr>
      <vt:lpstr>A Clogged System: Keeping Patients Moving Through Their Care Journey</vt:lpstr>
      <vt:lpstr>Measure the Issue</vt:lpstr>
      <vt:lpstr>Monthly Hospital Throughput Surveys</vt:lpstr>
      <vt:lpstr>Patient Throughput: Acute to Post-Acute Care</vt:lpstr>
      <vt:lpstr>October 2024 Throughput Data</vt:lpstr>
      <vt:lpstr>October 2024 Throughput Data: Regionally</vt:lpstr>
      <vt:lpstr>October 2024 Throughput Data: Long Stays</vt:lpstr>
      <vt:lpstr/>
      <vt:lpstr>October 2024 Throughput Data: Bed Demand</vt:lpstr>
      <vt:lpstr/>
      <vt:lpstr>October 2024 Throughput Data: LTC Challenges</vt:lpstr>
      <vt:lpstr/>
      <vt:lpstr>Race &amp; Ethnicity of Patients Awaiting Discharge</vt:lpstr>
      <vt:lpstr>Throughput Data: Insurance Composition</vt:lpstr>
      <vt:lpstr>Health Policy Commission Data</vt:lpstr>
      <vt:lpstr>Identifying the Causes</vt:lpstr>
      <vt:lpstr>Challenges to Discharging Patients to SNFs, IRFs, and LTACHs</vt:lpstr>
      <vt:lpstr>Challenges to Discharging Patients to SNFs, IRFs, and LTACHs (continued)</vt:lpstr>
      <vt:lpstr>The Workforce Challenge</vt:lpstr>
      <vt:lpstr>Workforce Challenges for Post-Acute Hospitals</vt:lpstr>
      <vt:lpstr>Temporary Staffing in Post-Acute Facilities</vt:lpstr>
      <vt:lpstr>Temporary Staffing</vt:lpstr>
      <vt:lpstr>Temporary Staffing</vt:lpstr>
      <vt:lpstr>Post-Acute Discharge Challenge</vt:lpstr>
      <vt:lpstr>Addressing the Issue</vt:lpstr>
      <vt:lpstr>Chapter 197 of the Acts of 2024: An Act to Improve Quality &amp; Oversight of Long-T</vt:lpstr>
      <vt:lpstr>Chapter 197 of the Acts of 2024: An Act to Improve Quality &amp; Oversight of Long-T</vt:lpstr>
      <vt:lpstr>Chapter 197 of the Acts of 2024: An Act to Improve Quality &amp; Oversight of Long-T</vt:lpstr>
      <vt:lpstr/>
      <vt:lpstr>Enhanced Short-Term Rehab Program</vt:lpstr>
      <vt:lpstr>Voluntary Strategies to Address Capacity</vt:lpstr>
    </vt:vector>
  </TitlesOfParts>
  <Manager/>
  <Company/>
  <LinksUpToDate>false</LinksUpToDate>
  <CharactersWithSpaces>6922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Cohen, Gabriel R. (EHS)</cp:lastModifiedBy>
  <cp:revision>10</cp:revision>
  <dcterms:created xsi:type="dcterms:W3CDTF">2025-10-15T15:17:00Z</dcterms:created>
  <dcterms:modified xsi:type="dcterms:W3CDTF">2025-10-15T15:27:00Z</dcterms:modified>
  <cp:category/>
</cp:coreProperties>
</file>